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1A4B2D" w:rsidRPr="0069480E" w:rsidTr="008B7DF3">
        <w:tc>
          <w:tcPr>
            <w:tcW w:w="3348" w:type="dxa"/>
          </w:tcPr>
          <w:p w:rsidR="001A4B2D" w:rsidRPr="0069480E" w:rsidRDefault="001A4B2D" w:rsidP="008B7DF3">
            <w:pPr>
              <w:widowControl/>
              <w:spacing w:before="120"/>
              <w:jc w:val="center"/>
              <w:rPr>
                <w:rFonts w:ascii="Arial" w:eastAsia="Times New Roman" w:hAnsi="Arial" w:cs="Arial"/>
                <w:b/>
                <w:sz w:val="20"/>
                <w:szCs w:val="20"/>
              </w:rPr>
            </w:pPr>
            <w:bookmarkStart w:id="0" w:name="_GoBack"/>
            <w:bookmarkEnd w:id="0"/>
            <w:r w:rsidRPr="0069480E">
              <w:rPr>
                <w:rFonts w:ascii="Arial" w:eastAsia="Times New Roman" w:hAnsi="Arial" w:cs="Arial"/>
                <w:b/>
                <w:sz w:val="20"/>
                <w:szCs w:val="20"/>
                <w:lang w:val="en-US"/>
              </w:rPr>
              <w:t>CHÍNH PHỦ</w:t>
            </w:r>
            <w:r w:rsidRPr="0069480E">
              <w:rPr>
                <w:rFonts w:ascii="Arial" w:eastAsia="Times New Roman" w:hAnsi="Arial" w:cs="Arial"/>
                <w:b/>
                <w:sz w:val="20"/>
                <w:szCs w:val="20"/>
              </w:rPr>
              <w:br/>
              <w:t>-------</w:t>
            </w:r>
          </w:p>
        </w:tc>
        <w:tc>
          <w:tcPr>
            <w:tcW w:w="5508" w:type="dxa"/>
          </w:tcPr>
          <w:p w:rsidR="001A4B2D" w:rsidRPr="0069480E" w:rsidRDefault="001A4B2D" w:rsidP="008B7DF3">
            <w:pPr>
              <w:widowControl/>
              <w:spacing w:before="120"/>
              <w:jc w:val="center"/>
              <w:rPr>
                <w:rFonts w:ascii="Arial" w:eastAsia="Times New Roman" w:hAnsi="Arial" w:cs="Arial"/>
                <w:sz w:val="20"/>
                <w:szCs w:val="20"/>
              </w:rPr>
            </w:pPr>
            <w:r w:rsidRPr="0069480E">
              <w:rPr>
                <w:rFonts w:ascii="Arial" w:eastAsia="Times New Roman" w:hAnsi="Arial" w:cs="Arial"/>
                <w:b/>
                <w:sz w:val="20"/>
                <w:szCs w:val="20"/>
              </w:rPr>
              <w:t>CỘNG HÒA XÃ HỘI CHỦ NGHĨA VIỆT NAM</w:t>
            </w:r>
            <w:r w:rsidRPr="0069480E">
              <w:rPr>
                <w:rFonts w:ascii="Arial" w:eastAsia="Times New Roman" w:hAnsi="Arial" w:cs="Arial"/>
                <w:b/>
                <w:sz w:val="20"/>
                <w:szCs w:val="20"/>
              </w:rPr>
              <w:br/>
              <w:t xml:space="preserve">Độc lập - Tự do - Hạnh phúc </w:t>
            </w:r>
            <w:r w:rsidRPr="0069480E">
              <w:rPr>
                <w:rFonts w:ascii="Arial" w:eastAsia="Times New Roman" w:hAnsi="Arial" w:cs="Arial"/>
                <w:b/>
                <w:sz w:val="20"/>
                <w:szCs w:val="20"/>
              </w:rPr>
              <w:br/>
              <w:t>---------------</w:t>
            </w:r>
          </w:p>
        </w:tc>
      </w:tr>
      <w:tr w:rsidR="001A4B2D" w:rsidRPr="0069480E" w:rsidTr="008B7DF3">
        <w:tc>
          <w:tcPr>
            <w:tcW w:w="3348" w:type="dxa"/>
          </w:tcPr>
          <w:p w:rsidR="001A4B2D" w:rsidRPr="0069480E" w:rsidRDefault="001A4B2D" w:rsidP="008B7DF3">
            <w:pPr>
              <w:widowControl/>
              <w:spacing w:before="120"/>
              <w:jc w:val="center"/>
              <w:rPr>
                <w:rFonts w:ascii="Arial" w:eastAsia="Times New Roman" w:hAnsi="Arial" w:cs="Arial"/>
                <w:sz w:val="20"/>
                <w:szCs w:val="20"/>
              </w:rPr>
            </w:pPr>
            <w:r w:rsidRPr="0069480E">
              <w:rPr>
                <w:rFonts w:ascii="Arial" w:eastAsia="Times New Roman" w:hAnsi="Arial" w:cs="Arial"/>
                <w:sz w:val="20"/>
                <w:szCs w:val="20"/>
              </w:rPr>
              <w:t xml:space="preserve">Số: </w:t>
            </w:r>
            <w:r w:rsidRPr="0069480E">
              <w:rPr>
                <w:rFonts w:ascii="Arial" w:eastAsia="Times New Roman" w:hAnsi="Arial" w:cs="Arial"/>
                <w:sz w:val="20"/>
              </w:rPr>
              <w:t>190/2013/NĐ-CP</w:t>
            </w:r>
          </w:p>
        </w:tc>
        <w:tc>
          <w:tcPr>
            <w:tcW w:w="5508" w:type="dxa"/>
          </w:tcPr>
          <w:p w:rsidR="001A4B2D" w:rsidRPr="0069480E" w:rsidRDefault="001A4B2D" w:rsidP="008B7DF3">
            <w:pPr>
              <w:widowControl/>
              <w:spacing w:before="120"/>
              <w:jc w:val="right"/>
              <w:rPr>
                <w:rFonts w:ascii="Arial" w:eastAsia="Times New Roman" w:hAnsi="Arial" w:cs="Arial"/>
                <w:i/>
                <w:sz w:val="20"/>
                <w:szCs w:val="20"/>
                <w:lang w:val="en-US"/>
              </w:rPr>
            </w:pPr>
            <w:r w:rsidRPr="0069480E">
              <w:rPr>
                <w:rFonts w:ascii="Arial" w:eastAsia="Times New Roman" w:hAnsi="Arial" w:cs="Arial"/>
                <w:i/>
                <w:sz w:val="20"/>
                <w:szCs w:val="20"/>
              </w:rPr>
              <w:t xml:space="preserve">Hà Nội, ngày </w:t>
            </w:r>
            <w:r w:rsidRPr="0069480E">
              <w:rPr>
                <w:rFonts w:ascii="Arial" w:eastAsia="Times New Roman" w:hAnsi="Arial" w:cs="Arial"/>
                <w:i/>
                <w:sz w:val="20"/>
                <w:szCs w:val="20"/>
                <w:lang w:val="en-US"/>
              </w:rPr>
              <w:t>21</w:t>
            </w:r>
            <w:r w:rsidRPr="0069480E">
              <w:rPr>
                <w:rFonts w:ascii="Arial" w:eastAsia="Times New Roman" w:hAnsi="Arial" w:cs="Arial"/>
                <w:i/>
                <w:sz w:val="20"/>
                <w:szCs w:val="20"/>
              </w:rPr>
              <w:t xml:space="preserve"> tháng </w:t>
            </w:r>
            <w:r w:rsidRPr="0069480E">
              <w:rPr>
                <w:rFonts w:ascii="Arial" w:eastAsia="Times New Roman" w:hAnsi="Arial" w:cs="Arial"/>
                <w:i/>
                <w:sz w:val="20"/>
                <w:szCs w:val="20"/>
                <w:lang w:val="en-US"/>
              </w:rPr>
              <w:t>11</w:t>
            </w:r>
            <w:r w:rsidRPr="0069480E">
              <w:rPr>
                <w:rFonts w:ascii="Arial" w:eastAsia="Times New Roman" w:hAnsi="Arial" w:cs="Arial"/>
                <w:i/>
                <w:sz w:val="20"/>
                <w:szCs w:val="20"/>
              </w:rPr>
              <w:t xml:space="preserve"> năm </w:t>
            </w:r>
            <w:r w:rsidRPr="0069480E">
              <w:rPr>
                <w:rFonts w:ascii="Arial" w:eastAsia="Times New Roman" w:hAnsi="Arial" w:cs="Arial"/>
                <w:i/>
                <w:sz w:val="20"/>
                <w:szCs w:val="20"/>
                <w:lang w:val="en-US"/>
              </w:rPr>
              <w:t>2013</w:t>
            </w:r>
          </w:p>
        </w:tc>
      </w:tr>
    </w:tbl>
    <w:p w:rsidR="00543C52" w:rsidRPr="0069480E" w:rsidRDefault="00543C52" w:rsidP="006275E7">
      <w:pPr>
        <w:widowControl/>
        <w:spacing w:before="120"/>
        <w:rPr>
          <w:rFonts w:ascii="Arial" w:hAnsi="Arial" w:cs="Arial"/>
          <w:sz w:val="20"/>
        </w:rPr>
      </w:pPr>
    </w:p>
    <w:p w:rsidR="00543C52" w:rsidRPr="0069480E" w:rsidRDefault="001A4B2D" w:rsidP="006275E7">
      <w:pPr>
        <w:widowControl/>
        <w:spacing w:before="120"/>
        <w:jc w:val="center"/>
        <w:rPr>
          <w:rFonts w:ascii="Arial" w:hAnsi="Arial" w:cs="Arial"/>
          <w:b/>
        </w:rPr>
      </w:pPr>
      <w:bookmarkStart w:id="1" w:name="loai_1"/>
      <w:r w:rsidRPr="0069480E">
        <w:rPr>
          <w:rFonts w:ascii="Arial" w:hAnsi="Arial" w:cs="Arial"/>
          <w:b/>
        </w:rPr>
        <w:t>NGHỊ ĐỊNH</w:t>
      </w:r>
    </w:p>
    <w:p w:rsidR="00543C52" w:rsidRPr="0069480E" w:rsidRDefault="003001ED" w:rsidP="006275E7">
      <w:pPr>
        <w:widowControl/>
        <w:spacing w:before="120"/>
        <w:jc w:val="center"/>
        <w:rPr>
          <w:rFonts w:ascii="Arial" w:hAnsi="Arial" w:cs="Arial"/>
          <w:sz w:val="20"/>
        </w:rPr>
      </w:pPr>
      <w:bookmarkStart w:id="2" w:name="loai_1_name"/>
      <w:bookmarkEnd w:id="1"/>
      <w:r w:rsidRPr="0069480E">
        <w:rPr>
          <w:rFonts w:ascii="Arial" w:hAnsi="Arial" w:cs="Arial"/>
          <w:sz w:val="20"/>
        </w:rPr>
        <w:t>VỀ ĐIỀU LỆ TỔ CHỨC VÀ HOẠT ĐỘNG CỦA TẬP ĐOÀN H</w:t>
      </w:r>
      <w:r w:rsidR="006275E7" w:rsidRPr="0069480E">
        <w:rPr>
          <w:rFonts w:ascii="Arial" w:hAnsi="Arial" w:cs="Arial"/>
          <w:sz w:val="20"/>
        </w:rPr>
        <w:t>Ó</w:t>
      </w:r>
      <w:r w:rsidR="006275E7" w:rsidRPr="0069480E">
        <w:rPr>
          <w:rFonts w:ascii="Arial" w:hAnsi="Arial" w:cs="Arial"/>
          <w:sz w:val="20"/>
          <w:lang w:val="en-US"/>
        </w:rPr>
        <w:t>A</w:t>
      </w:r>
      <w:r w:rsidRPr="0069480E">
        <w:rPr>
          <w:rFonts w:ascii="Arial" w:hAnsi="Arial" w:cs="Arial"/>
          <w:sz w:val="20"/>
        </w:rPr>
        <w:t xml:space="preserve"> CHẤT VIỆT NAM</w:t>
      </w:r>
    </w:p>
    <w:bookmarkEnd w:id="2"/>
    <w:p w:rsidR="00543C52" w:rsidRPr="0069480E" w:rsidRDefault="00543C52" w:rsidP="006275E7">
      <w:pPr>
        <w:widowControl/>
        <w:spacing w:before="120"/>
        <w:rPr>
          <w:rFonts w:ascii="Arial" w:hAnsi="Arial" w:cs="Arial"/>
          <w:i/>
          <w:sz w:val="20"/>
        </w:rPr>
      </w:pPr>
      <w:r w:rsidRPr="0069480E">
        <w:rPr>
          <w:rFonts w:ascii="Arial" w:hAnsi="Arial" w:cs="Arial"/>
          <w:i/>
          <w:sz w:val="20"/>
        </w:rPr>
        <w:t xml:space="preserve">Căn cứ Luật </w:t>
      </w:r>
      <w:r w:rsidR="003001ED" w:rsidRPr="0069480E">
        <w:rPr>
          <w:rFonts w:ascii="Arial" w:hAnsi="Arial" w:cs="Arial"/>
          <w:i/>
          <w:sz w:val="20"/>
        </w:rPr>
        <w:t>tổ chức</w:t>
      </w:r>
      <w:r w:rsidRPr="0069480E">
        <w:rPr>
          <w:rFonts w:ascii="Arial" w:hAnsi="Arial" w:cs="Arial"/>
          <w:i/>
          <w:sz w:val="20"/>
        </w:rPr>
        <w:t xml:space="preserve"> Ch</w:t>
      </w:r>
      <w:r w:rsidR="003001ED" w:rsidRPr="0069480E">
        <w:rPr>
          <w:rFonts w:ascii="Arial" w:hAnsi="Arial" w:cs="Arial"/>
          <w:i/>
          <w:sz w:val="20"/>
          <w:lang w:val="en-US"/>
        </w:rPr>
        <w:t>í</w:t>
      </w:r>
      <w:r w:rsidRPr="0069480E">
        <w:rPr>
          <w:rFonts w:ascii="Arial" w:hAnsi="Arial" w:cs="Arial"/>
          <w:i/>
          <w:sz w:val="20"/>
        </w:rPr>
        <w:t>nh phủ ngày 25 th</w:t>
      </w:r>
      <w:r w:rsidR="003001ED" w:rsidRPr="0069480E">
        <w:rPr>
          <w:rFonts w:ascii="Arial" w:hAnsi="Arial" w:cs="Arial"/>
          <w:i/>
          <w:sz w:val="20"/>
          <w:lang w:val="en-US"/>
        </w:rPr>
        <w:t>á</w:t>
      </w:r>
      <w:r w:rsidRPr="0069480E">
        <w:rPr>
          <w:rFonts w:ascii="Arial" w:hAnsi="Arial" w:cs="Arial"/>
          <w:i/>
          <w:sz w:val="20"/>
        </w:rPr>
        <w:t>ng 12 năm 200</w:t>
      </w:r>
      <w:r w:rsidR="003001ED" w:rsidRPr="0069480E">
        <w:rPr>
          <w:rFonts w:ascii="Arial" w:hAnsi="Arial" w:cs="Arial"/>
          <w:i/>
          <w:sz w:val="20"/>
          <w:lang w:val="en-US"/>
        </w:rPr>
        <w:t>1</w:t>
      </w:r>
      <w:r w:rsidRPr="0069480E">
        <w:rPr>
          <w:rFonts w:ascii="Arial" w:hAnsi="Arial" w:cs="Arial"/>
          <w:i/>
          <w:sz w:val="20"/>
        </w:rPr>
        <w:t>;</w:t>
      </w:r>
    </w:p>
    <w:p w:rsidR="00543C52" w:rsidRPr="0069480E" w:rsidRDefault="00543C52" w:rsidP="006275E7">
      <w:pPr>
        <w:widowControl/>
        <w:spacing w:before="120"/>
        <w:rPr>
          <w:rFonts w:ascii="Arial" w:hAnsi="Arial" w:cs="Arial"/>
          <w:i/>
          <w:sz w:val="20"/>
        </w:rPr>
      </w:pPr>
      <w:r w:rsidRPr="0069480E">
        <w:rPr>
          <w:rFonts w:ascii="Arial" w:hAnsi="Arial" w:cs="Arial"/>
          <w:i/>
          <w:sz w:val="20"/>
        </w:rPr>
        <w:t>Căn cứ Luật doanh nghiệp ngày 29 th</w:t>
      </w:r>
      <w:r w:rsidR="008E28F7" w:rsidRPr="0069480E">
        <w:rPr>
          <w:rFonts w:ascii="Arial" w:hAnsi="Arial" w:cs="Arial"/>
          <w:i/>
          <w:sz w:val="20"/>
          <w:lang w:val="en-US"/>
        </w:rPr>
        <w:t>á</w:t>
      </w:r>
      <w:r w:rsidRPr="0069480E">
        <w:rPr>
          <w:rFonts w:ascii="Arial" w:hAnsi="Arial" w:cs="Arial"/>
          <w:i/>
          <w:sz w:val="20"/>
        </w:rPr>
        <w:t>ng 11 năm 2005;</w:t>
      </w:r>
    </w:p>
    <w:p w:rsidR="00543C52" w:rsidRPr="0069480E" w:rsidRDefault="00543C52" w:rsidP="006275E7">
      <w:pPr>
        <w:widowControl/>
        <w:spacing w:before="120"/>
        <w:rPr>
          <w:rFonts w:ascii="Arial" w:hAnsi="Arial" w:cs="Arial"/>
          <w:i/>
          <w:sz w:val="20"/>
        </w:rPr>
      </w:pPr>
      <w:r w:rsidRPr="0069480E">
        <w:rPr>
          <w:rFonts w:ascii="Arial" w:hAnsi="Arial" w:cs="Arial"/>
          <w:i/>
          <w:sz w:val="20"/>
        </w:rPr>
        <w:t>Căn cứ Nghị định số 99/20</w:t>
      </w:r>
      <w:r w:rsidR="00580820" w:rsidRPr="0069480E">
        <w:rPr>
          <w:rFonts w:ascii="Arial" w:hAnsi="Arial" w:cs="Arial"/>
          <w:i/>
          <w:sz w:val="20"/>
          <w:lang w:val="en-US"/>
        </w:rPr>
        <w:t>1</w:t>
      </w:r>
      <w:r w:rsidRPr="0069480E">
        <w:rPr>
          <w:rFonts w:ascii="Arial" w:hAnsi="Arial" w:cs="Arial"/>
          <w:i/>
          <w:sz w:val="20"/>
        </w:rPr>
        <w:t xml:space="preserve">2/NĐ-CP ngày 15 tháng </w:t>
      </w:r>
      <w:r w:rsidR="00580820" w:rsidRPr="0069480E">
        <w:rPr>
          <w:rFonts w:ascii="Arial" w:hAnsi="Arial" w:cs="Arial"/>
          <w:i/>
          <w:sz w:val="20"/>
          <w:lang w:val="en-US"/>
        </w:rPr>
        <w:t>11</w:t>
      </w:r>
      <w:r w:rsidRPr="0069480E">
        <w:rPr>
          <w:rFonts w:ascii="Arial" w:hAnsi="Arial" w:cs="Arial"/>
          <w:i/>
          <w:sz w:val="20"/>
        </w:rPr>
        <w:t xml:space="preserve"> năm 20</w:t>
      </w:r>
      <w:r w:rsidR="00580820" w:rsidRPr="0069480E">
        <w:rPr>
          <w:rFonts w:ascii="Arial" w:hAnsi="Arial" w:cs="Arial"/>
          <w:i/>
          <w:sz w:val="20"/>
          <w:lang w:val="en-US"/>
        </w:rPr>
        <w:t>1</w:t>
      </w:r>
      <w:r w:rsidRPr="0069480E">
        <w:rPr>
          <w:rFonts w:ascii="Arial" w:hAnsi="Arial" w:cs="Arial"/>
          <w:i/>
          <w:sz w:val="20"/>
        </w:rPr>
        <w:t xml:space="preserve">2 của Chính phủ </w:t>
      </w:r>
      <w:r w:rsidR="00580820" w:rsidRPr="0069480E">
        <w:rPr>
          <w:rFonts w:ascii="Arial" w:hAnsi="Arial" w:cs="Arial"/>
          <w:i/>
          <w:sz w:val="20"/>
        </w:rPr>
        <w:t>về</w:t>
      </w:r>
      <w:r w:rsidRPr="0069480E">
        <w:rPr>
          <w:rFonts w:ascii="Arial" w:hAnsi="Arial" w:cs="Arial"/>
          <w:i/>
          <w:sz w:val="20"/>
        </w:rPr>
        <w:t xml:space="preserve"> phân công, phân </w:t>
      </w:r>
      <w:r w:rsidR="000B1BB1" w:rsidRPr="0069480E">
        <w:rPr>
          <w:rFonts w:ascii="Arial" w:hAnsi="Arial" w:cs="Arial"/>
          <w:i/>
          <w:sz w:val="20"/>
        </w:rPr>
        <w:t>cấp</w:t>
      </w:r>
      <w:r w:rsidRPr="0069480E">
        <w:rPr>
          <w:rFonts w:ascii="Arial" w:hAnsi="Arial" w:cs="Arial"/>
          <w:i/>
          <w:sz w:val="20"/>
        </w:rPr>
        <w:t xml:space="preserve"> thực hiện các </w:t>
      </w:r>
      <w:r w:rsidR="00580820" w:rsidRPr="0069480E">
        <w:rPr>
          <w:rFonts w:ascii="Arial" w:hAnsi="Arial" w:cs="Arial"/>
          <w:i/>
          <w:sz w:val="20"/>
        </w:rPr>
        <w:t>quyền</w:t>
      </w:r>
      <w:r w:rsidRPr="0069480E">
        <w:rPr>
          <w:rFonts w:ascii="Arial" w:hAnsi="Arial" w:cs="Arial"/>
          <w:i/>
          <w:sz w:val="20"/>
        </w:rPr>
        <w:t xml:space="preserve">, trách nhiệm, nghĩa vụ của chủ sở hữu nhà nước </w:t>
      </w:r>
      <w:r w:rsidR="00580820" w:rsidRPr="0069480E">
        <w:rPr>
          <w:rFonts w:ascii="Arial" w:hAnsi="Arial" w:cs="Arial"/>
          <w:i/>
          <w:sz w:val="20"/>
        </w:rPr>
        <w:t>đối với</w:t>
      </w:r>
      <w:r w:rsidRPr="0069480E">
        <w:rPr>
          <w:rFonts w:ascii="Arial" w:hAnsi="Arial" w:cs="Arial"/>
          <w:i/>
          <w:sz w:val="20"/>
        </w:rPr>
        <w:t xml:space="preserve"> doanh nghiệp nhà nước và vốn nhà nước </w:t>
      </w:r>
      <w:r w:rsidR="00243D33" w:rsidRPr="0069480E">
        <w:rPr>
          <w:rFonts w:ascii="Arial" w:hAnsi="Arial" w:cs="Arial"/>
          <w:i/>
          <w:sz w:val="20"/>
        </w:rPr>
        <w:t>đầu tư</w:t>
      </w:r>
      <w:r w:rsidRPr="0069480E">
        <w:rPr>
          <w:rFonts w:ascii="Arial" w:hAnsi="Arial" w:cs="Arial"/>
          <w:i/>
          <w:sz w:val="20"/>
        </w:rPr>
        <w:t xml:space="preserve"> vào doanh nghiệp;</w:t>
      </w:r>
    </w:p>
    <w:p w:rsidR="00543C52" w:rsidRPr="0069480E" w:rsidRDefault="00543C52" w:rsidP="006275E7">
      <w:pPr>
        <w:widowControl/>
        <w:spacing w:before="120"/>
        <w:rPr>
          <w:rFonts w:ascii="Arial" w:hAnsi="Arial" w:cs="Arial"/>
          <w:i/>
          <w:sz w:val="20"/>
          <w:lang w:val="en-US"/>
        </w:rPr>
      </w:pPr>
      <w:r w:rsidRPr="0069480E">
        <w:rPr>
          <w:rFonts w:ascii="Arial" w:hAnsi="Arial" w:cs="Arial"/>
          <w:i/>
          <w:sz w:val="20"/>
        </w:rPr>
        <w:t>Theo đề nghị của Bộ trưởng Bộ Công Thương</w:t>
      </w:r>
      <w:r w:rsidR="006275E7" w:rsidRPr="0069480E">
        <w:rPr>
          <w:rFonts w:ascii="Arial" w:hAnsi="Arial" w:cs="Arial"/>
          <w:i/>
          <w:sz w:val="20"/>
          <w:lang w:val="en-US"/>
        </w:rPr>
        <w:t>;</w:t>
      </w:r>
    </w:p>
    <w:p w:rsidR="00543C52" w:rsidRPr="0069480E" w:rsidRDefault="00543C52" w:rsidP="006275E7">
      <w:pPr>
        <w:widowControl/>
        <w:spacing w:before="120"/>
        <w:rPr>
          <w:rFonts w:ascii="Arial" w:hAnsi="Arial" w:cs="Arial"/>
          <w:i/>
          <w:sz w:val="20"/>
          <w:lang w:val="en-US"/>
        </w:rPr>
      </w:pPr>
      <w:r w:rsidRPr="0069480E">
        <w:rPr>
          <w:rFonts w:ascii="Arial" w:hAnsi="Arial" w:cs="Arial"/>
          <w:i/>
          <w:sz w:val="20"/>
        </w:rPr>
        <w:t>Ch</w:t>
      </w:r>
      <w:r w:rsidR="008E28F7" w:rsidRPr="0069480E">
        <w:rPr>
          <w:rFonts w:ascii="Arial" w:hAnsi="Arial" w:cs="Arial"/>
          <w:i/>
          <w:sz w:val="20"/>
          <w:lang w:val="en-US"/>
        </w:rPr>
        <w:t>í</w:t>
      </w:r>
      <w:r w:rsidRPr="0069480E">
        <w:rPr>
          <w:rFonts w:ascii="Arial" w:hAnsi="Arial" w:cs="Arial"/>
          <w:i/>
          <w:sz w:val="20"/>
        </w:rPr>
        <w:t xml:space="preserve">nh phủ ban hành Nghị định về </w:t>
      </w:r>
      <w:r w:rsidR="0069480E" w:rsidRPr="0069480E">
        <w:rPr>
          <w:rFonts w:ascii="Arial" w:hAnsi="Arial" w:cs="Arial"/>
          <w:i/>
          <w:sz w:val="20"/>
        </w:rPr>
        <w:t>Điều</w:t>
      </w:r>
      <w:r w:rsidRPr="0069480E">
        <w:rPr>
          <w:rFonts w:ascii="Arial" w:hAnsi="Arial" w:cs="Arial"/>
          <w:i/>
          <w:sz w:val="20"/>
        </w:rPr>
        <w:t xml:space="preserve"> lệ tổ chức và hoạt động của Tập đoàn </w:t>
      </w:r>
      <w:r w:rsidR="006275E7" w:rsidRPr="0069480E">
        <w:rPr>
          <w:rFonts w:ascii="Arial" w:hAnsi="Arial" w:cs="Arial"/>
          <w:i/>
          <w:sz w:val="20"/>
        </w:rPr>
        <w:t>Hóa chất</w:t>
      </w:r>
      <w:r w:rsidRPr="0069480E">
        <w:rPr>
          <w:rFonts w:ascii="Arial" w:hAnsi="Arial" w:cs="Arial"/>
          <w:i/>
          <w:sz w:val="20"/>
        </w:rPr>
        <w:t xml:space="preserve"> Việ</w:t>
      </w:r>
      <w:r w:rsidR="006275E7" w:rsidRPr="0069480E">
        <w:rPr>
          <w:rFonts w:ascii="Arial" w:hAnsi="Arial" w:cs="Arial"/>
          <w:i/>
          <w:sz w:val="20"/>
        </w:rPr>
        <w:t>t Nam</w:t>
      </w:r>
      <w:r w:rsidR="006275E7" w:rsidRPr="0069480E">
        <w:rPr>
          <w:rFonts w:ascii="Arial" w:hAnsi="Arial" w:cs="Arial"/>
          <w:i/>
          <w:sz w:val="20"/>
          <w:lang w:val="en-US"/>
        </w:rPr>
        <w:t xml:space="preserve">, </w:t>
      </w:r>
    </w:p>
    <w:p w:rsidR="00543C52" w:rsidRPr="0069480E" w:rsidRDefault="0069480E" w:rsidP="006275E7">
      <w:pPr>
        <w:widowControl/>
        <w:spacing w:before="120"/>
        <w:rPr>
          <w:rFonts w:ascii="Arial" w:hAnsi="Arial" w:cs="Arial"/>
          <w:sz w:val="20"/>
        </w:rPr>
      </w:pPr>
      <w:bookmarkStart w:id="3" w:name="dieu_1"/>
      <w:r w:rsidRPr="0069480E">
        <w:rPr>
          <w:rFonts w:ascii="Arial" w:hAnsi="Arial" w:cs="Arial"/>
          <w:b/>
          <w:sz w:val="20"/>
        </w:rPr>
        <w:t>Điều</w:t>
      </w:r>
      <w:r w:rsidR="00543C52" w:rsidRPr="0069480E">
        <w:rPr>
          <w:rFonts w:ascii="Arial" w:hAnsi="Arial" w:cs="Arial"/>
          <w:b/>
          <w:sz w:val="20"/>
        </w:rPr>
        <w:t xml:space="preserve"> 1.</w:t>
      </w:r>
      <w:r w:rsidR="00543C52" w:rsidRPr="0069480E">
        <w:rPr>
          <w:rFonts w:ascii="Arial" w:hAnsi="Arial" w:cs="Arial"/>
          <w:sz w:val="20"/>
        </w:rPr>
        <w:t xml:space="preserve"> Ban hành kèm theo Nghị định này </w:t>
      </w:r>
      <w:r w:rsidRPr="0069480E">
        <w:rPr>
          <w:rFonts w:ascii="Arial" w:hAnsi="Arial" w:cs="Arial"/>
          <w:sz w:val="20"/>
        </w:rPr>
        <w:t>Điều</w:t>
      </w:r>
      <w:r w:rsidR="00543C52" w:rsidRPr="0069480E">
        <w:rPr>
          <w:rFonts w:ascii="Arial" w:hAnsi="Arial" w:cs="Arial"/>
          <w:sz w:val="20"/>
        </w:rPr>
        <w:t xml:space="preserve"> lệ tổ chức và hoạt động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69480E" w:rsidP="006275E7">
      <w:pPr>
        <w:widowControl/>
        <w:spacing w:before="120"/>
        <w:rPr>
          <w:rFonts w:ascii="Arial" w:hAnsi="Arial" w:cs="Arial"/>
          <w:sz w:val="20"/>
        </w:rPr>
      </w:pPr>
      <w:bookmarkStart w:id="4" w:name="dieu_2"/>
      <w:bookmarkEnd w:id="3"/>
      <w:r w:rsidRPr="0069480E">
        <w:rPr>
          <w:rFonts w:ascii="Arial" w:hAnsi="Arial" w:cs="Arial"/>
          <w:b/>
          <w:sz w:val="20"/>
        </w:rPr>
        <w:t>Điều</w:t>
      </w:r>
      <w:r w:rsidR="00543C52" w:rsidRPr="0069480E">
        <w:rPr>
          <w:rFonts w:ascii="Arial" w:hAnsi="Arial" w:cs="Arial"/>
          <w:b/>
          <w:sz w:val="20"/>
        </w:rPr>
        <w:t xml:space="preserve"> 2.</w:t>
      </w:r>
      <w:r w:rsidR="00543C52" w:rsidRPr="0069480E">
        <w:rPr>
          <w:rFonts w:ascii="Arial" w:hAnsi="Arial" w:cs="Arial"/>
          <w:sz w:val="20"/>
        </w:rPr>
        <w:t xml:space="preserve"> Nghị định này c</w:t>
      </w:r>
      <w:r w:rsidR="007D65AE" w:rsidRPr="0069480E">
        <w:rPr>
          <w:rFonts w:ascii="Arial" w:hAnsi="Arial" w:cs="Arial"/>
          <w:sz w:val="20"/>
          <w:lang w:val="en-US"/>
        </w:rPr>
        <w:t>ó</w:t>
      </w:r>
      <w:r w:rsidR="00543C52" w:rsidRPr="0069480E">
        <w:rPr>
          <w:rFonts w:ascii="Arial" w:hAnsi="Arial" w:cs="Arial"/>
          <w:sz w:val="20"/>
        </w:rPr>
        <w:t xml:space="preserve"> hiệu lực thi hành kể từ ngày 05 tháng 01 năm 2014.</w:t>
      </w:r>
    </w:p>
    <w:bookmarkEnd w:id="4"/>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Bãi bỏ </w:t>
      </w:r>
      <w:r w:rsidR="0069480E" w:rsidRPr="0069480E">
        <w:rPr>
          <w:rFonts w:ascii="Arial" w:hAnsi="Arial" w:cs="Arial"/>
          <w:sz w:val="20"/>
        </w:rPr>
        <w:t>Điều</w:t>
      </w:r>
      <w:r w:rsidRPr="0069480E">
        <w:rPr>
          <w:rFonts w:ascii="Arial" w:hAnsi="Arial" w:cs="Arial"/>
          <w:sz w:val="20"/>
        </w:rPr>
        <w:t xml:space="preserve"> lệ tổ chức và hoạt động của Tập đoàn </w:t>
      </w:r>
      <w:r w:rsidR="006275E7" w:rsidRPr="0069480E">
        <w:rPr>
          <w:rFonts w:ascii="Arial" w:hAnsi="Arial" w:cs="Arial"/>
          <w:sz w:val="20"/>
        </w:rPr>
        <w:t>Hóa chất</w:t>
      </w:r>
      <w:r w:rsidRPr="0069480E">
        <w:rPr>
          <w:rFonts w:ascii="Arial" w:hAnsi="Arial" w:cs="Arial"/>
          <w:sz w:val="20"/>
        </w:rPr>
        <w:t xml:space="preserve"> Việt Nam ban hành kèm theo Quyết định số 587/QĐ-TTg ngày 21 tháng 4 năm 2011 của Thủ tướng Chính phủ và các quy định khác trước đây trái với Nghị định này.</w:t>
      </w:r>
    </w:p>
    <w:p w:rsidR="00543C52" w:rsidRPr="0069480E" w:rsidRDefault="0069480E" w:rsidP="006275E7">
      <w:pPr>
        <w:widowControl/>
        <w:spacing w:before="120"/>
        <w:rPr>
          <w:rFonts w:ascii="Arial" w:hAnsi="Arial" w:cs="Arial"/>
          <w:sz w:val="20"/>
          <w:lang w:val="en-US"/>
        </w:rPr>
      </w:pPr>
      <w:bookmarkStart w:id="5" w:name="dieu_3"/>
      <w:r w:rsidRPr="0069480E">
        <w:rPr>
          <w:rFonts w:ascii="Arial" w:hAnsi="Arial" w:cs="Arial"/>
          <w:b/>
          <w:sz w:val="20"/>
        </w:rPr>
        <w:t>Điều</w:t>
      </w:r>
      <w:r w:rsidR="00543C52" w:rsidRPr="0069480E">
        <w:rPr>
          <w:rFonts w:ascii="Arial" w:hAnsi="Arial" w:cs="Arial"/>
          <w:b/>
          <w:sz w:val="20"/>
        </w:rPr>
        <w:t xml:space="preserve"> 3. </w:t>
      </w:r>
      <w:r w:rsidR="00543C52" w:rsidRPr="0069480E">
        <w:rPr>
          <w:rFonts w:ascii="Arial" w:hAnsi="Arial" w:cs="Arial"/>
          <w:sz w:val="20"/>
        </w:rPr>
        <w:t xml:space="preserve">Các Bộ trưởng, Thủ trưởng cơ quan ngang Bộ, Thủ trưởng cơ quan thuộc Chính phủ, Chủ tịch </w:t>
      </w:r>
      <w:r w:rsidR="007D65AE" w:rsidRPr="0069480E">
        <w:rPr>
          <w:rFonts w:ascii="Arial" w:hAnsi="Arial" w:cs="Arial"/>
          <w:sz w:val="20"/>
        </w:rPr>
        <w:t>Ủy ban</w:t>
      </w:r>
      <w:r w:rsidR="00543C52" w:rsidRPr="0069480E">
        <w:rPr>
          <w:rFonts w:ascii="Arial" w:hAnsi="Arial" w:cs="Arial"/>
          <w:sz w:val="20"/>
        </w:rPr>
        <w:t xml:space="preserve"> nhân dân tỉnh, thành phố trực thuộc Trung ương, Chủ tịch Hội đồng thành viên, Tổng giám đốc Tập đoàn </w:t>
      </w:r>
      <w:r w:rsidR="006275E7" w:rsidRPr="0069480E">
        <w:rPr>
          <w:rFonts w:ascii="Arial" w:hAnsi="Arial" w:cs="Arial"/>
          <w:sz w:val="20"/>
        </w:rPr>
        <w:t>Hóa chất</w:t>
      </w:r>
      <w:r w:rsidR="00543C52" w:rsidRPr="0069480E">
        <w:rPr>
          <w:rFonts w:ascii="Arial" w:hAnsi="Arial" w:cs="Arial"/>
          <w:sz w:val="20"/>
        </w:rPr>
        <w:t xml:space="preserve"> Việt Nam chịu trách nhiệm thi hành Nghị định này./.</w:t>
      </w:r>
    </w:p>
    <w:bookmarkEnd w:id="5"/>
    <w:p w:rsidR="007D65AE" w:rsidRPr="0069480E" w:rsidRDefault="007D65AE" w:rsidP="006275E7">
      <w:pPr>
        <w:widowControl/>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D65AE" w:rsidRPr="0069480E">
        <w:trPr>
          <w:trHeight w:val="1467"/>
        </w:trPr>
        <w:tc>
          <w:tcPr>
            <w:tcW w:w="4428" w:type="dxa"/>
          </w:tcPr>
          <w:p w:rsidR="008E28F7" w:rsidRPr="0069480E" w:rsidRDefault="008E28F7" w:rsidP="006275E7">
            <w:pPr>
              <w:widowControl/>
              <w:spacing w:before="120"/>
              <w:rPr>
                <w:rFonts w:ascii="Arial" w:hAnsi="Arial" w:cs="Arial"/>
                <w:b/>
                <w:i/>
                <w:sz w:val="16"/>
                <w:szCs w:val="20"/>
              </w:rPr>
            </w:pPr>
          </w:p>
          <w:p w:rsidR="007D65AE" w:rsidRPr="0069480E" w:rsidRDefault="007D65AE" w:rsidP="006275E7">
            <w:pPr>
              <w:widowControl/>
              <w:spacing w:before="120"/>
              <w:rPr>
                <w:rFonts w:ascii="Arial" w:hAnsi="Arial" w:cs="Arial"/>
                <w:sz w:val="16"/>
                <w:szCs w:val="20"/>
              </w:rPr>
            </w:pPr>
            <w:r w:rsidRPr="0069480E">
              <w:rPr>
                <w:rFonts w:ascii="Arial" w:hAnsi="Arial" w:cs="Arial"/>
                <w:b/>
                <w:i/>
                <w:sz w:val="20"/>
                <w:szCs w:val="20"/>
              </w:rPr>
              <w:t>Nơi nhận:</w:t>
            </w:r>
            <w:r w:rsidRPr="0069480E">
              <w:rPr>
                <w:rFonts w:ascii="Arial" w:hAnsi="Arial" w:cs="Arial"/>
                <w:b/>
                <w:i/>
                <w:sz w:val="20"/>
                <w:szCs w:val="20"/>
              </w:rPr>
              <w:br/>
            </w:r>
            <w:r w:rsidR="008E28F7" w:rsidRPr="0069480E">
              <w:rPr>
                <w:rFonts w:ascii="Arial" w:hAnsi="Arial" w:cs="Arial"/>
                <w:sz w:val="16"/>
                <w:lang w:val="en-US"/>
              </w:rPr>
              <w:t xml:space="preserve">- </w:t>
            </w:r>
            <w:r w:rsidR="008E28F7" w:rsidRPr="0069480E">
              <w:rPr>
                <w:rFonts w:ascii="Arial" w:hAnsi="Arial" w:cs="Arial"/>
                <w:sz w:val="16"/>
              </w:rPr>
              <w:t xml:space="preserve">Ban Bí thư Trung </w:t>
            </w:r>
            <w:r w:rsidR="008E28F7" w:rsidRPr="0069480E">
              <w:rPr>
                <w:rFonts w:ascii="Arial" w:hAnsi="Arial" w:cs="Arial"/>
                <w:sz w:val="16"/>
                <w:lang w:val="en-US"/>
              </w:rPr>
              <w:t>ươ</w:t>
            </w:r>
            <w:r w:rsidR="008E28F7" w:rsidRPr="0069480E">
              <w:rPr>
                <w:rFonts w:ascii="Arial" w:hAnsi="Arial" w:cs="Arial"/>
                <w:sz w:val="16"/>
              </w:rPr>
              <w:t>ng Đảng;</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Thủ tướng, các Ph</w:t>
            </w:r>
            <w:r w:rsidR="008E28F7" w:rsidRPr="0069480E">
              <w:rPr>
                <w:rFonts w:ascii="Arial" w:hAnsi="Arial" w:cs="Arial"/>
                <w:sz w:val="16"/>
                <w:lang w:val="en-US"/>
              </w:rPr>
              <w:t>ó</w:t>
            </w:r>
            <w:r w:rsidR="008E28F7" w:rsidRPr="0069480E">
              <w:rPr>
                <w:rFonts w:ascii="Arial" w:hAnsi="Arial" w:cs="Arial"/>
                <w:sz w:val="16"/>
              </w:rPr>
              <w:t xml:space="preserve"> Thủ tướng Chính phủ;</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Các Bộ, cơ quan ngang Bộ, cơ quan thuộc CP;</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HĐND, UBND tỉnh, TP trực thuộc TW;</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Văn phòng Trung ương và các Ban của Đảng;</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V</w:t>
            </w:r>
            <w:r w:rsidR="008E28F7" w:rsidRPr="0069480E">
              <w:rPr>
                <w:rFonts w:ascii="Arial" w:hAnsi="Arial" w:cs="Arial"/>
                <w:sz w:val="16"/>
                <w:lang w:val="en-US"/>
              </w:rPr>
              <w:t>ă</w:t>
            </w:r>
            <w:r w:rsidR="008E28F7" w:rsidRPr="0069480E">
              <w:rPr>
                <w:rFonts w:ascii="Arial" w:hAnsi="Arial" w:cs="Arial"/>
                <w:sz w:val="16"/>
              </w:rPr>
              <w:t>n phòng Tổng Bí thư;</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Văn phòng Chủ tịch nước;</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Hội đồng Dân tộc và các Ủy ban của Quốc hội;</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Văn phòng Quốc hội;</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Tòa án nhân dân tối cao;</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 xml:space="preserve">Viện </w:t>
            </w:r>
            <w:r w:rsidR="006275E7" w:rsidRPr="0069480E">
              <w:rPr>
                <w:rFonts w:ascii="Arial" w:hAnsi="Arial" w:cs="Arial"/>
                <w:sz w:val="16"/>
                <w:lang w:val="en-US"/>
              </w:rPr>
              <w:t>k</w:t>
            </w:r>
            <w:r w:rsidR="008E28F7" w:rsidRPr="0069480E">
              <w:rPr>
                <w:rFonts w:ascii="Arial" w:hAnsi="Arial" w:cs="Arial"/>
                <w:sz w:val="16"/>
              </w:rPr>
              <w:t>iểm sát nhân dân tối cao;</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Kiểm toán Nhà nước;</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Ủy ban Giám sát tài chính Quốc gia;</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Ngân hàng Chính sách xã hội;</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Ngân hàng Phát triển Việt Nam;</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Ủy ban TW Mặt trận Tổ quốc Việt Nam;</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Cơ quan Trung ương của các đoàn thể;</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Tập đoàn Hóa chất Việt Nam;</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VPCP: BTCN, các PCN, Trợ lý TTCP, TGĐ cổng TTĐT,</w:t>
            </w:r>
            <w:r w:rsidR="008E28F7" w:rsidRPr="0069480E">
              <w:rPr>
                <w:rFonts w:ascii="Arial" w:hAnsi="Arial" w:cs="Arial"/>
                <w:sz w:val="16"/>
                <w:lang w:val="en-US"/>
              </w:rPr>
              <w:t xml:space="preserve"> </w:t>
            </w:r>
            <w:r w:rsidR="008E28F7" w:rsidRPr="0069480E">
              <w:rPr>
                <w:rFonts w:ascii="Arial" w:hAnsi="Arial" w:cs="Arial"/>
                <w:sz w:val="16"/>
              </w:rPr>
              <w:t>các Vụ, Cục, đ</w:t>
            </w:r>
            <w:r w:rsidR="008E28F7" w:rsidRPr="0069480E">
              <w:rPr>
                <w:rFonts w:ascii="Arial" w:hAnsi="Arial" w:cs="Arial"/>
                <w:sz w:val="16"/>
                <w:lang w:val="en-US"/>
              </w:rPr>
              <w:t>ơn</w:t>
            </w:r>
            <w:r w:rsidR="008E28F7" w:rsidRPr="0069480E">
              <w:rPr>
                <w:rFonts w:ascii="Arial" w:hAnsi="Arial" w:cs="Arial"/>
                <w:sz w:val="16"/>
              </w:rPr>
              <w:t xml:space="preserve"> vị trực thuộc, Công báo;</w:t>
            </w:r>
            <w:r w:rsidR="008E28F7" w:rsidRPr="0069480E">
              <w:rPr>
                <w:rFonts w:ascii="Arial" w:hAnsi="Arial" w:cs="Arial"/>
                <w:sz w:val="16"/>
              </w:rPr>
              <w:br/>
            </w:r>
            <w:r w:rsidR="008E28F7" w:rsidRPr="0069480E">
              <w:rPr>
                <w:rFonts w:ascii="Arial" w:hAnsi="Arial" w:cs="Arial"/>
                <w:sz w:val="16"/>
                <w:lang w:val="en-US"/>
              </w:rPr>
              <w:t xml:space="preserve">- </w:t>
            </w:r>
            <w:r w:rsidR="008E28F7" w:rsidRPr="0069480E">
              <w:rPr>
                <w:rFonts w:ascii="Arial" w:hAnsi="Arial" w:cs="Arial"/>
                <w:sz w:val="16"/>
              </w:rPr>
              <w:t>L</w:t>
            </w:r>
            <w:r w:rsidR="008E28F7" w:rsidRPr="0069480E">
              <w:rPr>
                <w:rFonts w:ascii="Arial" w:hAnsi="Arial" w:cs="Arial"/>
                <w:sz w:val="16"/>
                <w:lang w:val="en-US"/>
              </w:rPr>
              <w:t>ưu</w:t>
            </w:r>
            <w:r w:rsidR="008E28F7" w:rsidRPr="0069480E">
              <w:rPr>
                <w:rFonts w:ascii="Arial" w:hAnsi="Arial" w:cs="Arial"/>
                <w:sz w:val="16"/>
              </w:rPr>
              <w:t>: V</w:t>
            </w:r>
            <w:r w:rsidR="008E28F7" w:rsidRPr="0069480E">
              <w:rPr>
                <w:rFonts w:ascii="Arial" w:hAnsi="Arial" w:cs="Arial"/>
                <w:sz w:val="16"/>
                <w:lang w:val="en-US"/>
              </w:rPr>
              <w:t>ă</w:t>
            </w:r>
            <w:r w:rsidR="008E28F7" w:rsidRPr="0069480E">
              <w:rPr>
                <w:rFonts w:ascii="Arial" w:hAnsi="Arial" w:cs="Arial"/>
                <w:sz w:val="16"/>
              </w:rPr>
              <w:t>n thư, ĐMDN (3b).</w:t>
            </w:r>
          </w:p>
        </w:tc>
        <w:tc>
          <w:tcPr>
            <w:tcW w:w="4428" w:type="dxa"/>
          </w:tcPr>
          <w:p w:rsidR="007D65AE" w:rsidRPr="0069480E" w:rsidRDefault="007D65AE" w:rsidP="006275E7">
            <w:pPr>
              <w:widowControl/>
              <w:spacing w:before="120"/>
              <w:jc w:val="center"/>
              <w:rPr>
                <w:rFonts w:ascii="Arial" w:hAnsi="Arial" w:cs="Arial"/>
                <w:b/>
                <w:sz w:val="20"/>
                <w:szCs w:val="20"/>
                <w:lang w:val="en-US"/>
              </w:rPr>
            </w:pPr>
            <w:r w:rsidRPr="0069480E">
              <w:rPr>
                <w:rFonts w:ascii="Arial" w:hAnsi="Arial" w:cs="Arial"/>
                <w:b/>
                <w:sz w:val="20"/>
                <w:szCs w:val="20"/>
                <w:lang w:val="en-US"/>
              </w:rPr>
              <w:t>TM. CHÍNH PHỦ</w:t>
            </w:r>
            <w:r w:rsidRPr="0069480E">
              <w:rPr>
                <w:rFonts w:ascii="Arial" w:hAnsi="Arial" w:cs="Arial"/>
                <w:b/>
                <w:sz w:val="20"/>
                <w:szCs w:val="20"/>
                <w:lang w:val="en-US"/>
              </w:rPr>
              <w:br/>
              <w:t>THỦ TƯỚNG</w:t>
            </w:r>
            <w:r w:rsidRPr="0069480E">
              <w:rPr>
                <w:rFonts w:ascii="Arial" w:hAnsi="Arial" w:cs="Arial"/>
                <w:b/>
                <w:sz w:val="20"/>
                <w:szCs w:val="20"/>
              </w:rPr>
              <w:br/>
            </w:r>
            <w:r w:rsidRPr="0069480E">
              <w:rPr>
                <w:rFonts w:ascii="Arial" w:hAnsi="Arial" w:cs="Arial"/>
                <w:b/>
                <w:sz w:val="20"/>
                <w:szCs w:val="20"/>
              </w:rPr>
              <w:br/>
            </w:r>
            <w:r w:rsidRPr="0069480E">
              <w:rPr>
                <w:rFonts w:ascii="Arial" w:hAnsi="Arial" w:cs="Arial"/>
                <w:b/>
                <w:sz w:val="20"/>
                <w:szCs w:val="20"/>
              </w:rPr>
              <w:br/>
            </w:r>
            <w:r w:rsidRPr="0069480E">
              <w:rPr>
                <w:rFonts w:ascii="Arial" w:hAnsi="Arial" w:cs="Arial"/>
                <w:b/>
                <w:sz w:val="20"/>
                <w:szCs w:val="20"/>
              </w:rPr>
              <w:br/>
            </w:r>
            <w:r w:rsidRPr="0069480E">
              <w:rPr>
                <w:rFonts w:ascii="Arial" w:hAnsi="Arial" w:cs="Arial"/>
                <w:b/>
                <w:sz w:val="20"/>
                <w:szCs w:val="20"/>
              </w:rPr>
              <w:br/>
            </w:r>
            <w:r w:rsidRPr="0069480E">
              <w:rPr>
                <w:rFonts w:ascii="Arial" w:hAnsi="Arial" w:cs="Arial"/>
                <w:b/>
                <w:sz w:val="20"/>
                <w:szCs w:val="20"/>
                <w:lang w:val="en-US"/>
              </w:rPr>
              <w:t>Nguyễn Tấn Dũng</w:t>
            </w:r>
          </w:p>
        </w:tc>
      </w:tr>
    </w:tbl>
    <w:p w:rsidR="007D65AE" w:rsidRPr="0069480E" w:rsidRDefault="007D65AE" w:rsidP="006275E7">
      <w:pPr>
        <w:widowControl/>
        <w:spacing w:before="120"/>
        <w:rPr>
          <w:rFonts w:ascii="Arial" w:hAnsi="Arial" w:cs="Arial"/>
          <w:sz w:val="20"/>
          <w:lang w:val="en-US"/>
        </w:rPr>
      </w:pPr>
    </w:p>
    <w:p w:rsidR="00543C52" w:rsidRPr="0069480E" w:rsidRDefault="005B721E" w:rsidP="006275E7">
      <w:pPr>
        <w:widowControl/>
        <w:spacing w:before="120"/>
        <w:jc w:val="center"/>
        <w:rPr>
          <w:rFonts w:ascii="Arial" w:hAnsi="Arial" w:cs="Arial"/>
          <w:b/>
        </w:rPr>
      </w:pPr>
      <w:bookmarkStart w:id="6" w:name="loai_2"/>
      <w:r w:rsidRPr="0069480E">
        <w:rPr>
          <w:rFonts w:ascii="Arial" w:hAnsi="Arial" w:cs="Arial"/>
          <w:b/>
        </w:rPr>
        <w:t>ĐIỀU LỆ</w:t>
      </w:r>
    </w:p>
    <w:p w:rsidR="00543C52" w:rsidRPr="0069480E" w:rsidRDefault="005B721E" w:rsidP="006275E7">
      <w:pPr>
        <w:widowControl/>
        <w:spacing w:before="120"/>
        <w:jc w:val="center"/>
        <w:rPr>
          <w:rFonts w:ascii="Arial" w:hAnsi="Arial" w:cs="Arial"/>
          <w:sz w:val="20"/>
        </w:rPr>
      </w:pPr>
      <w:bookmarkStart w:id="7" w:name="loai_2_name"/>
      <w:bookmarkEnd w:id="6"/>
      <w:r w:rsidRPr="0069480E">
        <w:rPr>
          <w:rFonts w:ascii="Arial" w:hAnsi="Arial" w:cs="Arial"/>
          <w:sz w:val="20"/>
        </w:rPr>
        <w:t>TỔ CHỨC VÀ HOẠT ĐỘNG CỦA TẬP ĐOÀN HÓA CHẤT VIỆT NAM</w:t>
      </w:r>
      <w:r w:rsidRPr="0069480E">
        <w:rPr>
          <w:rFonts w:ascii="Arial" w:hAnsi="Arial" w:cs="Arial"/>
          <w:sz w:val="20"/>
          <w:lang w:val="en-US"/>
        </w:rPr>
        <w:br/>
      </w:r>
      <w:bookmarkEnd w:id="7"/>
      <w:r w:rsidR="00543C52" w:rsidRPr="0069480E">
        <w:rPr>
          <w:rFonts w:ascii="Arial" w:hAnsi="Arial" w:cs="Arial"/>
          <w:i/>
          <w:sz w:val="20"/>
        </w:rPr>
        <w:t xml:space="preserve">(Ban hành kèm theo Nghị định số </w:t>
      </w:r>
      <w:r w:rsidRPr="0069480E">
        <w:rPr>
          <w:rFonts w:ascii="Arial" w:hAnsi="Arial" w:cs="Arial"/>
          <w:i/>
          <w:sz w:val="20"/>
          <w:lang w:val="en-US"/>
        </w:rPr>
        <w:t>1</w:t>
      </w:r>
      <w:r w:rsidR="00543C52" w:rsidRPr="0069480E">
        <w:rPr>
          <w:rFonts w:ascii="Arial" w:hAnsi="Arial" w:cs="Arial"/>
          <w:i/>
          <w:sz w:val="20"/>
        </w:rPr>
        <w:t>90/20</w:t>
      </w:r>
      <w:r w:rsidRPr="0069480E">
        <w:rPr>
          <w:rFonts w:ascii="Arial" w:hAnsi="Arial" w:cs="Arial"/>
          <w:i/>
          <w:sz w:val="20"/>
          <w:lang w:val="en-US"/>
        </w:rPr>
        <w:t>1</w:t>
      </w:r>
      <w:r w:rsidR="00543C52" w:rsidRPr="0069480E">
        <w:rPr>
          <w:rFonts w:ascii="Arial" w:hAnsi="Arial" w:cs="Arial"/>
          <w:i/>
          <w:sz w:val="20"/>
        </w:rPr>
        <w:t xml:space="preserve">3/NĐ-CP ngày 21 tháng </w:t>
      </w:r>
      <w:r w:rsidRPr="0069480E">
        <w:rPr>
          <w:rFonts w:ascii="Arial" w:hAnsi="Arial" w:cs="Arial"/>
          <w:i/>
          <w:sz w:val="20"/>
          <w:lang w:val="en-US"/>
        </w:rPr>
        <w:t>11</w:t>
      </w:r>
      <w:r w:rsidR="00543C52" w:rsidRPr="0069480E">
        <w:rPr>
          <w:rFonts w:ascii="Arial" w:hAnsi="Arial" w:cs="Arial"/>
          <w:i/>
          <w:sz w:val="20"/>
        </w:rPr>
        <w:t xml:space="preserve"> năm 20</w:t>
      </w:r>
      <w:r w:rsidRPr="0069480E">
        <w:rPr>
          <w:rFonts w:ascii="Arial" w:hAnsi="Arial" w:cs="Arial"/>
          <w:i/>
          <w:sz w:val="20"/>
          <w:lang w:val="en-US"/>
        </w:rPr>
        <w:t>1</w:t>
      </w:r>
      <w:r w:rsidR="00543C52" w:rsidRPr="0069480E">
        <w:rPr>
          <w:rFonts w:ascii="Arial" w:hAnsi="Arial" w:cs="Arial"/>
          <w:i/>
          <w:sz w:val="20"/>
        </w:rPr>
        <w:t>3 của Ch</w:t>
      </w:r>
      <w:r w:rsidRPr="0069480E">
        <w:rPr>
          <w:rFonts w:ascii="Arial" w:hAnsi="Arial" w:cs="Arial"/>
          <w:i/>
          <w:sz w:val="20"/>
          <w:lang w:val="en-US"/>
        </w:rPr>
        <w:t>í</w:t>
      </w:r>
      <w:r w:rsidR="00543C52" w:rsidRPr="0069480E">
        <w:rPr>
          <w:rFonts w:ascii="Arial" w:hAnsi="Arial" w:cs="Arial"/>
          <w:i/>
          <w:sz w:val="20"/>
        </w:rPr>
        <w:t>nh phủ)</w:t>
      </w:r>
    </w:p>
    <w:p w:rsidR="005B721E" w:rsidRPr="0069480E" w:rsidRDefault="006275E7" w:rsidP="006275E7">
      <w:pPr>
        <w:widowControl/>
        <w:spacing w:before="120"/>
        <w:rPr>
          <w:rFonts w:ascii="Arial" w:hAnsi="Arial" w:cs="Arial"/>
          <w:b/>
          <w:sz w:val="20"/>
          <w:lang w:val="en-US"/>
        </w:rPr>
      </w:pPr>
      <w:bookmarkStart w:id="8" w:name="chuong_1"/>
      <w:r w:rsidRPr="0069480E">
        <w:rPr>
          <w:rFonts w:ascii="Arial" w:hAnsi="Arial" w:cs="Arial"/>
          <w:b/>
          <w:sz w:val="20"/>
        </w:rPr>
        <w:t xml:space="preserve">Chương </w:t>
      </w:r>
      <w:r w:rsidRPr="0069480E">
        <w:rPr>
          <w:rFonts w:ascii="Arial" w:hAnsi="Arial" w:cs="Arial"/>
          <w:b/>
          <w:sz w:val="20"/>
          <w:lang w:val="en-US"/>
        </w:rPr>
        <w:t>1.</w:t>
      </w:r>
    </w:p>
    <w:p w:rsidR="00543C52" w:rsidRPr="0069480E" w:rsidRDefault="005B721E" w:rsidP="006275E7">
      <w:pPr>
        <w:widowControl/>
        <w:spacing w:before="120"/>
        <w:jc w:val="center"/>
        <w:rPr>
          <w:rFonts w:ascii="Arial" w:hAnsi="Arial" w:cs="Arial"/>
          <w:b/>
        </w:rPr>
      </w:pPr>
      <w:bookmarkStart w:id="9" w:name="chuong_1_name"/>
      <w:bookmarkEnd w:id="8"/>
      <w:r w:rsidRPr="0069480E">
        <w:rPr>
          <w:rFonts w:ascii="Arial" w:hAnsi="Arial" w:cs="Arial"/>
          <w:b/>
        </w:rPr>
        <w:t>NHỮN</w:t>
      </w:r>
      <w:r w:rsidRPr="0069480E">
        <w:rPr>
          <w:rFonts w:ascii="Arial" w:hAnsi="Arial" w:cs="Arial"/>
          <w:b/>
          <w:lang w:val="en-US"/>
        </w:rPr>
        <w:t>G</w:t>
      </w:r>
      <w:r w:rsidRPr="0069480E">
        <w:rPr>
          <w:rFonts w:ascii="Arial" w:hAnsi="Arial" w:cs="Arial"/>
          <w:b/>
        </w:rPr>
        <w:t xml:space="preserve"> QUY ĐỊNH GHUNG</w:t>
      </w:r>
    </w:p>
    <w:p w:rsidR="0087091F" w:rsidRPr="0069480E" w:rsidRDefault="0069480E" w:rsidP="006275E7">
      <w:pPr>
        <w:widowControl/>
        <w:spacing w:before="120"/>
        <w:rPr>
          <w:rFonts w:ascii="Arial" w:hAnsi="Arial" w:cs="Arial"/>
          <w:b/>
          <w:sz w:val="20"/>
          <w:lang w:val="en-US"/>
        </w:rPr>
      </w:pPr>
      <w:bookmarkStart w:id="10" w:name="dieu_1_1"/>
      <w:bookmarkEnd w:id="9"/>
      <w:r w:rsidRPr="0069480E">
        <w:rPr>
          <w:rFonts w:ascii="Arial" w:hAnsi="Arial" w:cs="Arial"/>
          <w:b/>
          <w:sz w:val="20"/>
        </w:rPr>
        <w:t>Điều</w:t>
      </w:r>
      <w:r w:rsidR="0087091F" w:rsidRPr="0069480E">
        <w:rPr>
          <w:rFonts w:ascii="Arial" w:hAnsi="Arial" w:cs="Arial"/>
          <w:b/>
          <w:sz w:val="20"/>
        </w:rPr>
        <w:t xml:space="preserve"> 1. Giải thích từ ngữ</w:t>
      </w:r>
    </w:p>
    <w:bookmarkEnd w:id="10"/>
    <w:p w:rsidR="00543C52" w:rsidRPr="0069480E" w:rsidRDefault="005B721E"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Trong </w:t>
      </w:r>
      <w:r w:rsidR="0069480E" w:rsidRPr="0069480E">
        <w:rPr>
          <w:rFonts w:ascii="Arial" w:hAnsi="Arial" w:cs="Arial"/>
          <w:sz w:val="20"/>
        </w:rPr>
        <w:t>Điều</w:t>
      </w:r>
      <w:r w:rsidR="00543C52" w:rsidRPr="0069480E">
        <w:rPr>
          <w:rFonts w:ascii="Arial" w:hAnsi="Arial" w:cs="Arial"/>
          <w:sz w:val="20"/>
        </w:rPr>
        <w:t xml:space="preserve"> lệ này, các từ ngữ, thuật ngữ d</w:t>
      </w:r>
      <w:r w:rsidR="001A5066" w:rsidRPr="0069480E">
        <w:rPr>
          <w:rFonts w:ascii="Arial" w:hAnsi="Arial" w:cs="Arial"/>
          <w:sz w:val="20"/>
          <w:lang w:val="en-US"/>
        </w:rPr>
        <w:t>ướ</w:t>
      </w:r>
      <w:r w:rsidR="00543C52" w:rsidRPr="0069480E">
        <w:rPr>
          <w:rFonts w:ascii="Arial" w:hAnsi="Arial" w:cs="Arial"/>
          <w:sz w:val="20"/>
        </w:rPr>
        <w:t>i đây được hiểu như sau:</w:t>
      </w:r>
    </w:p>
    <w:p w:rsidR="00543C52" w:rsidRPr="0069480E" w:rsidRDefault="005B721E"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“Tập đoàn Công nghiệp Hóa chất Việt Nam” là tổ hợp doanh nghiệp hoạt động theo hình thức công ty mẹ - công ty con, không có tư cách pháp nhân, bao gồm: Công ty mẹ - Tập đoàn Hóa chất Việt Nam (doanh nghiệp cấp I), các đơn vị trực thuộc doanh nghiệp cấp I, các công ty con (doanh nghiệp cấp II), các công ty con </w:t>
      </w:r>
      <w:r w:rsidR="00F4254D" w:rsidRPr="0069480E">
        <w:rPr>
          <w:rFonts w:ascii="Arial" w:hAnsi="Arial" w:cs="Arial"/>
          <w:sz w:val="20"/>
        </w:rPr>
        <w:t>của</w:t>
      </w:r>
      <w:r w:rsidR="00543C52" w:rsidRPr="0069480E">
        <w:rPr>
          <w:rFonts w:ascii="Arial" w:hAnsi="Arial" w:cs="Arial"/>
          <w:sz w:val="20"/>
        </w:rPr>
        <w:t xml:space="preserve"> doanh nghiệp cấp II, các công ty liên kết, công ty tự nguyện liên kết, được </w:t>
      </w:r>
      <w:r w:rsidR="00543C52" w:rsidRPr="0069480E">
        <w:rPr>
          <w:rFonts w:ascii="Arial" w:hAnsi="Arial" w:cs="Arial"/>
          <w:sz w:val="20"/>
        </w:rPr>
        <w:lastRenderedPageBreak/>
        <w:t xml:space="preserve">hình thành trên cơ sở tổ chức lại Tổng công ty Hóa chất Việt Nam và các đơn vị thành viên theo Quyết định số 2179/QĐ-TTg ngày 23 tháng 12 năm 2009 của Thủ tướng Chính phủ về việc phê duyệt </w:t>
      </w:r>
      <w:r w:rsidR="00394BB0" w:rsidRPr="0069480E">
        <w:rPr>
          <w:rFonts w:ascii="Arial" w:hAnsi="Arial" w:cs="Arial"/>
          <w:sz w:val="20"/>
        </w:rPr>
        <w:t>Đề án</w:t>
      </w:r>
      <w:r w:rsidR="00543C52" w:rsidRPr="0069480E">
        <w:rPr>
          <w:rFonts w:ascii="Arial" w:hAnsi="Arial" w:cs="Arial"/>
          <w:sz w:val="20"/>
        </w:rPr>
        <w:t xml:space="preserve"> thí điểm thành lập Tập đoàn Công nghiệp Hóa chất Việt Nam.</w:t>
      </w:r>
    </w:p>
    <w:p w:rsidR="00543C52" w:rsidRPr="0069480E" w:rsidRDefault="001D597D"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“Tập đoàn Hóa chất </w:t>
      </w:r>
      <w:r w:rsidR="00394BB0" w:rsidRPr="0069480E">
        <w:rPr>
          <w:rFonts w:ascii="Arial" w:hAnsi="Arial" w:cs="Arial"/>
          <w:sz w:val="20"/>
          <w:lang w:val="en-US"/>
        </w:rPr>
        <w:t>Việt Nam</w:t>
      </w:r>
      <w:r w:rsidR="00543C52" w:rsidRPr="0069480E">
        <w:rPr>
          <w:rFonts w:ascii="Arial" w:hAnsi="Arial" w:cs="Arial"/>
          <w:sz w:val="20"/>
        </w:rPr>
        <w:t xml:space="preserve">” là Công ty mẹ - Tập đoàn Hóa chất Việt Nam được thành lập theo Quyết định số 2180/QĐ-TTg ngày 23 tháng 12 năm 2009 của Thủ tướng Chính phủ và được chuyển thành Công ty trách nhiệm hữu hạn một thành viên </w:t>
      </w:r>
      <w:r w:rsidR="0065364C" w:rsidRPr="0069480E">
        <w:rPr>
          <w:rFonts w:ascii="Arial" w:hAnsi="Arial" w:cs="Arial"/>
          <w:sz w:val="20"/>
          <w:lang w:val="en-US"/>
        </w:rPr>
        <w:t>d</w:t>
      </w:r>
      <w:r w:rsidR="00543C52" w:rsidRPr="0069480E">
        <w:rPr>
          <w:rFonts w:ascii="Arial" w:hAnsi="Arial" w:cs="Arial"/>
          <w:sz w:val="20"/>
        </w:rPr>
        <w:t xml:space="preserve">o Nhà nước làm chủ sở hữu theo Quyết định số 953/QĐ-TTg ngày 23 tháng 6 năm 2010 của Thủ tướng Chính phủ. Tập đoàn Hóa chất Việt Nam có tư cách pháp nhân theo quy định của pháp </w:t>
      </w:r>
      <w:r w:rsidR="00850DF4" w:rsidRPr="0069480E">
        <w:rPr>
          <w:rFonts w:ascii="Arial" w:hAnsi="Arial" w:cs="Arial"/>
          <w:sz w:val="20"/>
        </w:rPr>
        <w:t>luật</w:t>
      </w:r>
      <w:r w:rsidR="00543C52" w:rsidRPr="0069480E">
        <w:rPr>
          <w:rFonts w:ascii="Arial" w:hAnsi="Arial" w:cs="Arial"/>
          <w:sz w:val="20"/>
        </w:rPr>
        <w:t xml:space="preserve"> Việt Nam; tổ chức và hoạt động theo quy định của Luật doanh nghiệp, các quy định của pháp luật có liên quan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1D597D"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“Đơn vị trực thuộc Tập đoàn Hóa chất Việt Nam” là các đơn vị hạch toán phụ thuộc nằm trong cơ cấu Tập đoàn Hóa chất Việt Nam. Danh sách các đơn vị trực thuộc Tậ</w:t>
      </w:r>
      <w:r w:rsidR="0065364C" w:rsidRPr="0069480E">
        <w:rPr>
          <w:rFonts w:ascii="Arial" w:hAnsi="Arial" w:cs="Arial"/>
          <w:sz w:val="20"/>
        </w:rPr>
        <w:t xml:space="preserve">p đoàn </w:t>
      </w:r>
      <w:r w:rsidR="00543C52" w:rsidRPr="0069480E">
        <w:rPr>
          <w:rFonts w:ascii="Arial" w:hAnsi="Arial" w:cs="Arial"/>
          <w:sz w:val="20"/>
        </w:rPr>
        <w:t xml:space="preserve">Hóa chất Việt Nam tại thời điểm ban hành </w:t>
      </w:r>
      <w:r w:rsidR="0069480E" w:rsidRPr="0069480E">
        <w:rPr>
          <w:rFonts w:ascii="Arial" w:hAnsi="Arial" w:cs="Arial"/>
          <w:sz w:val="20"/>
        </w:rPr>
        <w:t>Điều</w:t>
      </w:r>
      <w:r w:rsidR="00543C52" w:rsidRPr="0069480E">
        <w:rPr>
          <w:rFonts w:ascii="Arial" w:hAnsi="Arial" w:cs="Arial"/>
          <w:sz w:val="20"/>
        </w:rPr>
        <w:t xml:space="preserve"> lệ được nêu tại Phụ lụ</w:t>
      </w:r>
      <w:r w:rsidR="0065364C" w:rsidRPr="0069480E">
        <w:rPr>
          <w:rFonts w:ascii="Arial" w:hAnsi="Arial" w:cs="Arial"/>
          <w:sz w:val="20"/>
        </w:rPr>
        <w:t xml:space="preserve">c I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431FFE"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“Công ty con của Tập đoàn Hóa chất Việt Nam” là các doanh nghiệp do Tập đoàn Hóa chất Việt Nam giữ quyền chi phối; được </w:t>
      </w:r>
      <w:r w:rsidR="00C92768" w:rsidRPr="0069480E">
        <w:rPr>
          <w:rFonts w:ascii="Arial" w:hAnsi="Arial" w:cs="Arial"/>
          <w:sz w:val="20"/>
        </w:rPr>
        <w:t>tổ chức</w:t>
      </w:r>
      <w:r w:rsidR="00543C52" w:rsidRPr="0069480E">
        <w:rPr>
          <w:rFonts w:ascii="Arial" w:hAnsi="Arial" w:cs="Arial"/>
          <w:sz w:val="20"/>
        </w:rPr>
        <w:t xml:space="preserve"> dưới hình thức công ty cổ phần, công ty trách nhiệm hữu hạn một hoặc hai thành viên trở lên, </w:t>
      </w:r>
      <w:r w:rsidR="006275E7" w:rsidRPr="0069480E">
        <w:rPr>
          <w:rFonts w:ascii="Arial" w:hAnsi="Arial" w:cs="Arial"/>
          <w:sz w:val="20"/>
        </w:rPr>
        <w:t>tổng công ty</w:t>
      </w:r>
      <w:r w:rsidR="00543C52" w:rsidRPr="0069480E">
        <w:rPr>
          <w:rFonts w:ascii="Arial" w:hAnsi="Arial" w:cs="Arial"/>
          <w:sz w:val="20"/>
        </w:rPr>
        <w:t xml:space="preserve"> theo hình thức công ty mẹ - công ty con, công ty liên doanh (trong trường hợp chưa đăng ký lại theo Luật doanh nghiệp), công ty ở nước ngoài. Danh sách các công ty con của Tập đoàn Hóa </w:t>
      </w:r>
      <w:r w:rsidR="00351C75" w:rsidRPr="0069480E">
        <w:rPr>
          <w:rFonts w:ascii="Arial" w:hAnsi="Arial" w:cs="Arial"/>
          <w:sz w:val="20"/>
        </w:rPr>
        <w:t>chất</w:t>
      </w:r>
      <w:r w:rsidR="00543C52" w:rsidRPr="0069480E">
        <w:rPr>
          <w:rFonts w:ascii="Arial" w:hAnsi="Arial" w:cs="Arial"/>
          <w:sz w:val="20"/>
        </w:rPr>
        <w:t xml:space="preserve"> Việt Nam tại thời điểm phê duyệt </w:t>
      </w:r>
      <w:r w:rsidR="0069480E" w:rsidRPr="0069480E">
        <w:rPr>
          <w:rFonts w:ascii="Arial" w:hAnsi="Arial" w:cs="Arial"/>
          <w:sz w:val="20"/>
        </w:rPr>
        <w:t>Điều</w:t>
      </w:r>
      <w:r w:rsidR="00543C52" w:rsidRPr="0069480E">
        <w:rPr>
          <w:rFonts w:ascii="Arial" w:hAnsi="Arial" w:cs="Arial"/>
          <w:sz w:val="20"/>
        </w:rPr>
        <w:t xml:space="preserve"> lệ được nêu tại Phụ lục II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“Công ty liên kết của Tập đoàn Hóa chất Việt Nam” là doanh nghiệp có vốn góp dưới mức chi phối của Tập đoàn Hóa chất Việt Nam và của công ty con, chịu sự ràng buộc về quyền lợi, nghĩa vụ với Tập đoàn Hóa chất Việt Nam theo tỷ lệ vốn góp hoặc theo </w:t>
      </w:r>
      <w:r w:rsidR="00E2619B" w:rsidRPr="0069480E">
        <w:rPr>
          <w:rFonts w:ascii="Arial" w:hAnsi="Arial" w:cs="Arial"/>
          <w:sz w:val="20"/>
        </w:rPr>
        <w:t>thỏa</w:t>
      </w:r>
      <w:r w:rsidRPr="0069480E">
        <w:rPr>
          <w:rFonts w:ascii="Arial" w:hAnsi="Arial" w:cs="Arial"/>
          <w:sz w:val="20"/>
        </w:rPr>
        <w:t xml:space="preserve"> thuận trong hợp đồng liên kết đã ký kết giữa công ty với Tập đoàn Hóa chất Việt Nam. Danh sách các công ty liên kết của Tập đoàn Hóa chất Việt Nam tại thời điểm ban hành </w:t>
      </w:r>
      <w:r w:rsidR="0069480E" w:rsidRPr="0069480E">
        <w:rPr>
          <w:rFonts w:ascii="Arial" w:hAnsi="Arial" w:cs="Arial"/>
          <w:sz w:val="20"/>
        </w:rPr>
        <w:t>Điều</w:t>
      </w:r>
      <w:r w:rsidRPr="0069480E">
        <w:rPr>
          <w:rFonts w:ascii="Arial" w:hAnsi="Arial" w:cs="Arial"/>
          <w:sz w:val="20"/>
        </w:rPr>
        <w:t xml:space="preserve"> lệ được nêu tại Phụ lục III </w:t>
      </w:r>
      <w:r w:rsidR="0069480E" w:rsidRPr="0069480E">
        <w:rPr>
          <w:rFonts w:ascii="Arial" w:hAnsi="Arial" w:cs="Arial"/>
          <w:sz w:val="20"/>
        </w:rPr>
        <w:t>Điều</w:t>
      </w:r>
      <w:r w:rsidRPr="0069480E">
        <w:rPr>
          <w:rFonts w:ascii="Arial" w:hAnsi="Arial" w:cs="Arial"/>
          <w:sz w:val="20"/>
        </w:rPr>
        <w:t xml:space="preserve"> lệ này.</w:t>
      </w:r>
    </w:p>
    <w:p w:rsidR="00543C52" w:rsidRPr="0069480E" w:rsidRDefault="005F770A"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“Công ty tự nguyện liên kết” là doanh nghiệp không có vốn góp của Tập đoàn Hóa chất Việt Nam, tự nguyện tham gia liên kết dưới hình thức hợp đồng liên kết hoặc không có hợp đồng liên kết, nhưng có mối quan hệ gắn bó lâu dài về lợi ích kinh tế, công nghệ, thị trường và các dịch vụ kinh doanh khác với công ty mẹ.</w:t>
      </w:r>
    </w:p>
    <w:p w:rsidR="00543C52" w:rsidRPr="0069480E" w:rsidRDefault="00ED3211" w:rsidP="006275E7">
      <w:pPr>
        <w:widowControl/>
        <w:spacing w:before="120"/>
        <w:rPr>
          <w:rFonts w:ascii="Arial" w:hAnsi="Arial" w:cs="Arial"/>
          <w:sz w:val="20"/>
        </w:rPr>
      </w:pPr>
      <w:r w:rsidRPr="0069480E">
        <w:rPr>
          <w:rFonts w:ascii="Arial" w:hAnsi="Arial" w:cs="Arial"/>
          <w:sz w:val="20"/>
          <w:lang w:val="en-US"/>
        </w:rPr>
        <w:t xml:space="preserve">g) </w:t>
      </w:r>
      <w:r w:rsidR="00543C52" w:rsidRPr="0069480E">
        <w:rPr>
          <w:rFonts w:ascii="Arial" w:hAnsi="Arial" w:cs="Arial"/>
          <w:sz w:val="20"/>
        </w:rPr>
        <w:t xml:space="preserve">“Doanh nghiệp thành viên” là các doanh nghiệp do Tập đoàn Hóa chất Việt Nam, công ty con của Tập đoàn Hóa chất Việt Nam hoặc công ty con các cấp tiếp theo trực tiếp nắm giữ 100% vốn </w:t>
      </w:r>
      <w:r w:rsidR="0069480E" w:rsidRPr="0069480E">
        <w:rPr>
          <w:rFonts w:ascii="Arial" w:hAnsi="Arial" w:cs="Arial"/>
          <w:sz w:val="20"/>
        </w:rPr>
        <w:t>điều</w:t>
      </w:r>
      <w:r w:rsidR="00543C52" w:rsidRPr="0069480E">
        <w:rPr>
          <w:rFonts w:ascii="Arial" w:hAnsi="Arial" w:cs="Arial"/>
          <w:sz w:val="20"/>
        </w:rPr>
        <w:t xml:space="preserve"> lệ, hoặc n</w:t>
      </w:r>
      <w:r w:rsidR="004B4BBB" w:rsidRPr="0069480E">
        <w:rPr>
          <w:rFonts w:ascii="Arial" w:hAnsi="Arial" w:cs="Arial"/>
          <w:sz w:val="20"/>
          <w:lang w:val="en-US"/>
        </w:rPr>
        <w:t>ắ</w:t>
      </w:r>
      <w:r w:rsidR="00543C52" w:rsidRPr="0069480E">
        <w:rPr>
          <w:rFonts w:ascii="Arial" w:hAnsi="Arial" w:cs="Arial"/>
          <w:sz w:val="20"/>
        </w:rPr>
        <w:t>m giữ cổ phần, vốn góp chi phối; giữ quyền chi phối với doanh nghiệp đó.</w:t>
      </w:r>
    </w:p>
    <w:p w:rsidR="00543C52" w:rsidRPr="0069480E" w:rsidRDefault="00000A74" w:rsidP="006275E7">
      <w:pPr>
        <w:widowControl/>
        <w:spacing w:before="120"/>
        <w:rPr>
          <w:rFonts w:ascii="Arial" w:hAnsi="Arial" w:cs="Arial"/>
          <w:sz w:val="20"/>
        </w:rPr>
      </w:pPr>
      <w:r w:rsidRPr="0069480E">
        <w:rPr>
          <w:rFonts w:ascii="Arial" w:hAnsi="Arial" w:cs="Arial"/>
          <w:sz w:val="20"/>
          <w:lang w:val="en-US"/>
        </w:rPr>
        <w:t xml:space="preserve">h) </w:t>
      </w:r>
      <w:r w:rsidR="00543C52" w:rsidRPr="0069480E">
        <w:rPr>
          <w:rFonts w:ascii="Arial" w:hAnsi="Arial" w:cs="Arial"/>
          <w:sz w:val="20"/>
        </w:rPr>
        <w:t xml:space="preserve">“Vốn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là số vốn do Nhà nước đầu tư ghi tại </w:t>
      </w:r>
      <w:r w:rsidR="0069480E" w:rsidRPr="0069480E">
        <w:rPr>
          <w:rFonts w:ascii="Arial" w:hAnsi="Arial" w:cs="Arial"/>
          <w:sz w:val="20"/>
        </w:rPr>
        <w:t>Điều</w:t>
      </w:r>
      <w:r w:rsidR="00543C52" w:rsidRPr="0069480E">
        <w:rPr>
          <w:rFonts w:ascii="Arial" w:hAnsi="Arial" w:cs="Arial"/>
          <w:sz w:val="20"/>
        </w:rPr>
        <w:t xml:space="preserve"> lệ này và được </w:t>
      </w:r>
      <w:r w:rsidR="0069480E" w:rsidRPr="0069480E">
        <w:rPr>
          <w:rFonts w:ascii="Arial" w:hAnsi="Arial" w:cs="Arial"/>
          <w:sz w:val="20"/>
        </w:rPr>
        <w:t>điều</w:t>
      </w:r>
      <w:r w:rsidR="00543C52" w:rsidRPr="0069480E">
        <w:rPr>
          <w:rFonts w:ascii="Arial" w:hAnsi="Arial" w:cs="Arial"/>
          <w:sz w:val="20"/>
        </w:rPr>
        <w:t xml:space="preserve"> chỉnh theo quyết định của Thủ tướng Chính phủ.</w:t>
      </w:r>
    </w:p>
    <w:p w:rsidR="00543C52" w:rsidRPr="0069480E" w:rsidRDefault="00DF46AB" w:rsidP="006275E7">
      <w:pPr>
        <w:widowControl/>
        <w:spacing w:before="120"/>
        <w:rPr>
          <w:rFonts w:ascii="Arial" w:hAnsi="Arial" w:cs="Arial"/>
          <w:sz w:val="20"/>
        </w:rPr>
      </w:pPr>
      <w:r w:rsidRPr="0069480E">
        <w:rPr>
          <w:rFonts w:ascii="Arial" w:hAnsi="Arial" w:cs="Arial"/>
          <w:sz w:val="20"/>
          <w:lang w:val="en-US"/>
        </w:rPr>
        <w:t xml:space="preserve">i) </w:t>
      </w:r>
      <w:r w:rsidR="00543C52" w:rsidRPr="0069480E">
        <w:rPr>
          <w:rFonts w:ascii="Arial" w:hAnsi="Arial" w:cs="Arial"/>
          <w:sz w:val="20"/>
        </w:rPr>
        <w:t>“</w:t>
      </w:r>
      <w:r w:rsidR="003842DD" w:rsidRPr="0069480E">
        <w:rPr>
          <w:rFonts w:ascii="Arial" w:hAnsi="Arial" w:cs="Arial"/>
          <w:sz w:val="20"/>
        </w:rPr>
        <w:t>Cổ phần</w:t>
      </w:r>
      <w:r w:rsidR="00543C52" w:rsidRPr="0069480E">
        <w:rPr>
          <w:rFonts w:ascii="Arial" w:hAnsi="Arial" w:cs="Arial"/>
          <w:sz w:val="20"/>
        </w:rPr>
        <w:t xml:space="preserve">, vốn góp chi phối của Tập đoàn Hóa chất Việt Nam” là số cổ phần hoặc mức vốn góp của Tập đoàn Hóa chất Việt Nam chiếm trên 50% vốn </w:t>
      </w:r>
      <w:r w:rsidR="0069480E" w:rsidRPr="0069480E">
        <w:rPr>
          <w:rFonts w:ascii="Arial" w:hAnsi="Arial" w:cs="Arial"/>
          <w:sz w:val="20"/>
        </w:rPr>
        <w:t>điều</w:t>
      </w:r>
      <w:r w:rsidR="00543C52" w:rsidRPr="0069480E">
        <w:rPr>
          <w:rFonts w:ascii="Arial" w:hAnsi="Arial" w:cs="Arial"/>
          <w:sz w:val="20"/>
        </w:rPr>
        <w:t xml:space="preserve"> lệ của doanh nghiệp đó.</w:t>
      </w:r>
    </w:p>
    <w:p w:rsidR="00543C52" w:rsidRPr="0069480E" w:rsidRDefault="00543C52" w:rsidP="006275E7">
      <w:pPr>
        <w:widowControl/>
        <w:spacing w:before="120"/>
        <w:rPr>
          <w:rFonts w:ascii="Arial" w:hAnsi="Arial" w:cs="Arial"/>
          <w:sz w:val="20"/>
        </w:rPr>
      </w:pPr>
      <w:r w:rsidRPr="0069480E">
        <w:rPr>
          <w:rFonts w:ascii="Arial" w:hAnsi="Arial" w:cs="Arial"/>
          <w:sz w:val="20"/>
        </w:rPr>
        <w:t>k) "Cổ phần, vố</w:t>
      </w:r>
      <w:r w:rsidR="00E84A8F" w:rsidRPr="0069480E">
        <w:rPr>
          <w:rFonts w:ascii="Arial" w:hAnsi="Arial" w:cs="Arial"/>
          <w:sz w:val="20"/>
        </w:rPr>
        <w:t>n</w:t>
      </w:r>
      <w:r w:rsidR="00E84A8F" w:rsidRPr="0069480E">
        <w:rPr>
          <w:rFonts w:ascii="Arial" w:hAnsi="Arial" w:cs="Arial"/>
          <w:sz w:val="20"/>
          <w:lang w:val="en-US"/>
        </w:rPr>
        <w:t xml:space="preserve"> </w:t>
      </w:r>
      <w:r w:rsidR="00E84A8F" w:rsidRPr="0069480E">
        <w:rPr>
          <w:rFonts w:ascii="Arial" w:hAnsi="Arial" w:cs="Arial"/>
          <w:sz w:val="20"/>
        </w:rPr>
        <w:t>góp</w:t>
      </w:r>
      <w:r w:rsidR="00E84A8F" w:rsidRPr="0069480E">
        <w:rPr>
          <w:rFonts w:ascii="Arial" w:hAnsi="Arial" w:cs="Arial"/>
          <w:sz w:val="20"/>
          <w:lang w:val="en-US"/>
        </w:rPr>
        <w:t xml:space="preserve"> </w:t>
      </w:r>
      <w:r w:rsidRPr="0069480E">
        <w:rPr>
          <w:rFonts w:ascii="Arial" w:hAnsi="Arial" w:cs="Arial"/>
          <w:sz w:val="20"/>
        </w:rPr>
        <w:t>không chi ph</w:t>
      </w:r>
      <w:r w:rsidR="008F43CD" w:rsidRPr="0069480E">
        <w:rPr>
          <w:rFonts w:ascii="Arial" w:hAnsi="Arial" w:cs="Arial"/>
          <w:sz w:val="20"/>
          <w:lang w:val="en-US"/>
        </w:rPr>
        <w:t>ố</w:t>
      </w:r>
      <w:r w:rsidRPr="0069480E">
        <w:rPr>
          <w:rFonts w:ascii="Arial" w:hAnsi="Arial" w:cs="Arial"/>
          <w:sz w:val="20"/>
        </w:rPr>
        <w:t>i của Tập đoàn Hóa chất Việt Nam” là s</w:t>
      </w:r>
      <w:r w:rsidR="008F43CD" w:rsidRPr="0069480E">
        <w:rPr>
          <w:rFonts w:ascii="Arial" w:hAnsi="Arial" w:cs="Arial"/>
          <w:sz w:val="20"/>
          <w:lang w:val="en-US"/>
        </w:rPr>
        <w:t>ố</w:t>
      </w:r>
      <w:r w:rsidRPr="0069480E">
        <w:rPr>
          <w:rFonts w:ascii="Arial" w:hAnsi="Arial" w:cs="Arial"/>
          <w:sz w:val="20"/>
        </w:rPr>
        <w:t xml:space="preserve"> cổ phần h</w:t>
      </w:r>
      <w:r w:rsidR="008F43CD" w:rsidRPr="0069480E">
        <w:rPr>
          <w:rFonts w:ascii="Arial" w:hAnsi="Arial" w:cs="Arial"/>
          <w:sz w:val="20"/>
          <w:lang w:val="en-US"/>
        </w:rPr>
        <w:t>o</w:t>
      </w:r>
      <w:r w:rsidRPr="0069480E">
        <w:rPr>
          <w:rFonts w:ascii="Arial" w:hAnsi="Arial" w:cs="Arial"/>
          <w:sz w:val="20"/>
        </w:rPr>
        <w:t xml:space="preserve">ặc mức vốn góp của Tập đoàn Hóa chất Việt Nam chiếm từ 50% vốn </w:t>
      </w:r>
      <w:r w:rsidR="0069480E" w:rsidRPr="0069480E">
        <w:rPr>
          <w:rFonts w:ascii="Arial" w:hAnsi="Arial" w:cs="Arial"/>
          <w:sz w:val="20"/>
        </w:rPr>
        <w:t>điều</w:t>
      </w:r>
      <w:r w:rsidRPr="0069480E">
        <w:rPr>
          <w:rFonts w:ascii="Arial" w:hAnsi="Arial" w:cs="Arial"/>
          <w:sz w:val="20"/>
        </w:rPr>
        <w:t xml:space="preserve"> lệ trở xuống của doanh nghiệp đó.</w:t>
      </w:r>
    </w:p>
    <w:p w:rsidR="00543C52" w:rsidRPr="0069480E" w:rsidRDefault="008F43CD" w:rsidP="006275E7">
      <w:pPr>
        <w:widowControl/>
        <w:spacing w:before="120"/>
        <w:rPr>
          <w:rFonts w:ascii="Arial" w:hAnsi="Arial" w:cs="Arial"/>
          <w:sz w:val="20"/>
        </w:rPr>
      </w:pPr>
      <w:r w:rsidRPr="0069480E">
        <w:rPr>
          <w:rFonts w:ascii="Arial" w:hAnsi="Arial" w:cs="Arial"/>
          <w:sz w:val="20"/>
          <w:lang w:val="en-US"/>
        </w:rPr>
        <w:t>l</w:t>
      </w:r>
      <w:r w:rsidR="00543C52" w:rsidRPr="0069480E">
        <w:rPr>
          <w:rFonts w:ascii="Arial" w:hAnsi="Arial" w:cs="Arial"/>
          <w:sz w:val="20"/>
        </w:rPr>
        <w:t>) “Quyền chi phối của Tập đoàn</w:t>
      </w:r>
      <w:r w:rsidRPr="0069480E">
        <w:rPr>
          <w:rFonts w:ascii="Arial" w:hAnsi="Arial" w:cs="Arial"/>
          <w:sz w:val="20"/>
          <w:lang w:val="en-US"/>
        </w:rPr>
        <w:t xml:space="preserve"> </w:t>
      </w:r>
      <w:r w:rsidR="00543C52" w:rsidRPr="0069480E">
        <w:rPr>
          <w:rFonts w:ascii="Arial" w:hAnsi="Arial" w:cs="Arial"/>
          <w:sz w:val="20"/>
        </w:rPr>
        <w:t>Hóa chất Việt Nam” là quyền của Tập đoàn Hóa chất Việt N</w:t>
      </w:r>
      <w:r w:rsidRPr="0069480E">
        <w:rPr>
          <w:rFonts w:ascii="Arial" w:hAnsi="Arial" w:cs="Arial"/>
          <w:sz w:val="20"/>
          <w:lang w:val="en-US"/>
        </w:rPr>
        <w:t>a</w:t>
      </w:r>
      <w:r w:rsidR="00543C52" w:rsidRPr="0069480E">
        <w:rPr>
          <w:rFonts w:ascii="Arial" w:hAnsi="Arial" w:cs="Arial"/>
          <w:sz w:val="20"/>
        </w:rPr>
        <w:t xml:space="preserve">m đối với một doanh nghiệp khác, bao gồm ít nhất một trong các </w:t>
      </w:r>
      <w:r w:rsidR="00580820" w:rsidRPr="0069480E">
        <w:rPr>
          <w:rFonts w:ascii="Arial" w:hAnsi="Arial" w:cs="Arial"/>
          <w:sz w:val="20"/>
        </w:rPr>
        <w:t>quyền</w:t>
      </w:r>
      <w:r w:rsidR="00543C52" w:rsidRPr="0069480E">
        <w:rPr>
          <w:rFonts w:ascii="Arial" w:hAnsi="Arial" w:cs="Arial"/>
          <w:sz w:val="20"/>
        </w:rPr>
        <w:t xml:space="preserve"> sau đây:</w:t>
      </w:r>
    </w:p>
    <w:p w:rsidR="00543C52" w:rsidRPr="0069480E" w:rsidRDefault="008F43CD"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Quyền của chủ sở hữu duy nhất của doanh nghiệp;</w:t>
      </w:r>
    </w:p>
    <w:p w:rsidR="00543C52" w:rsidRPr="0069480E" w:rsidRDefault="008F43CD"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Quyền của cổ đông, thành viên góp vốn nắm giữ c</w:t>
      </w:r>
      <w:r w:rsidR="00351C75" w:rsidRPr="0069480E">
        <w:rPr>
          <w:rFonts w:ascii="Arial" w:hAnsi="Arial" w:cs="Arial"/>
          <w:sz w:val="20"/>
          <w:lang w:val="en-US"/>
        </w:rPr>
        <w:t>ổ</w:t>
      </w:r>
      <w:r w:rsidR="00543C52" w:rsidRPr="0069480E">
        <w:rPr>
          <w:rFonts w:ascii="Arial" w:hAnsi="Arial" w:cs="Arial"/>
          <w:sz w:val="20"/>
        </w:rPr>
        <w:t xml:space="preserve"> phần, vốn góp chi phối của doanh nghiệp;</w:t>
      </w:r>
    </w:p>
    <w:p w:rsidR="00543C52" w:rsidRPr="0069480E" w:rsidRDefault="00351C75"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Quyền trực tiếp hay gián tiếp bổ nhiệm đa số hoặc tất cả các thành viên Hội đồng quản trị hoặc Hội đồng thành viên, Tổng giám đốc của doanh nghiệp;</w:t>
      </w:r>
    </w:p>
    <w:p w:rsidR="00543C52" w:rsidRPr="0069480E" w:rsidRDefault="00351C75"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Quyền quyết định phê duyệt, sửa đổi, bổ sung </w:t>
      </w:r>
      <w:r w:rsidR="0069480E" w:rsidRPr="0069480E">
        <w:rPr>
          <w:rFonts w:ascii="Arial" w:hAnsi="Arial" w:cs="Arial"/>
          <w:sz w:val="20"/>
        </w:rPr>
        <w:t>điều</w:t>
      </w:r>
      <w:r w:rsidR="00543C52" w:rsidRPr="0069480E">
        <w:rPr>
          <w:rFonts w:ascii="Arial" w:hAnsi="Arial" w:cs="Arial"/>
          <w:sz w:val="20"/>
        </w:rPr>
        <w:t xml:space="preserve"> lệ của doanh nghiệp;</w:t>
      </w:r>
    </w:p>
    <w:p w:rsidR="00543C52" w:rsidRPr="0069480E" w:rsidRDefault="00351C75"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Các trường hợp chi phối khác theo </w:t>
      </w:r>
      <w:r w:rsidR="00E2619B" w:rsidRPr="0069480E">
        <w:rPr>
          <w:rFonts w:ascii="Arial" w:hAnsi="Arial" w:cs="Arial"/>
          <w:sz w:val="20"/>
        </w:rPr>
        <w:t>thỏa</w:t>
      </w:r>
      <w:r w:rsidR="00543C52" w:rsidRPr="0069480E">
        <w:rPr>
          <w:rFonts w:ascii="Arial" w:hAnsi="Arial" w:cs="Arial"/>
          <w:sz w:val="20"/>
        </w:rPr>
        <w:t xml:space="preserve"> thuận giữa Tập đoàn Hóa chất Việt Nam và doanh nghiệp bị chi phối và được ghi vào </w:t>
      </w:r>
      <w:r w:rsidR="0069480E" w:rsidRPr="0069480E">
        <w:rPr>
          <w:rFonts w:ascii="Arial" w:hAnsi="Arial" w:cs="Arial"/>
          <w:sz w:val="20"/>
        </w:rPr>
        <w:t>điều</w:t>
      </w:r>
      <w:r w:rsidR="00543C52" w:rsidRPr="0069480E">
        <w:rPr>
          <w:rFonts w:ascii="Arial" w:hAnsi="Arial" w:cs="Arial"/>
          <w:sz w:val="20"/>
        </w:rPr>
        <w:t xml:space="preserve"> lệ của doanh nghiệp bị chi ph</w:t>
      </w:r>
      <w:r w:rsidR="00E56E90" w:rsidRPr="0069480E">
        <w:rPr>
          <w:rFonts w:ascii="Arial" w:hAnsi="Arial" w:cs="Arial"/>
          <w:sz w:val="20"/>
          <w:lang w:val="en-US"/>
        </w:rPr>
        <w:t>ố</w:t>
      </w:r>
      <w:r w:rsidR="00543C52" w:rsidRPr="0069480E">
        <w:rPr>
          <w:rFonts w:ascii="Arial" w:hAnsi="Arial" w:cs="Arial"/>
          <w:sz w:val="20"/>
        </w:rPr>
        <w:t>i.</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m) “Người đại diện theo ủy quyền đối với cổ phần hoặc phần vốn của Tập đoàn Hóa </w:t>
      </w:r>
      <w:r w:rsidR="00351C75" w:rsidRPr="0069480E">
        <w:rPr>
          <w:rFonts w:ascii="Arial" w:hAnsi="Arial" w:cs="Arial"/>
          <w:sz w:val="20"/>
        </w:rPr>
        <w:t>chất</w:t>
      </w:r>
      <w:r w:rsidRPr="0069480E">
        <w:rPr>
          <w:rFonts w:ascii="Arial" w:hAnsi="Arial" w:cs="Arial"/>
          <w:sz w:val="20"/>
        </w:rPr>
        <w:t xml:space="preserve"> Việt Nam tại công ty con, công ty liên kết” là người được </w:t>
      </w:r>
      <w:r w:rsidR="00351C75" w:rsidRPr="0069480E">
        <w:rPr>
          <w:rFonts w:ascii="Arial" w:hAnsi="Arial" w:cs="Arial"/>
          <w:sz w:val="20"/>
        </w:rPr>
        <w:t>Hội đồng</w:t>
      </w:r>
      <w:r w:rsidRPr="0069480E">
        <w:rPr>
          <w:rFonts w:ascii="Arial" w:hAnsi="Arial" w:cs="Arial"/>
          <w:sz w:val="20"/>
        </w:rPr>
        <w:t xml:space="preserve"> thành viên Tập đoàn Hóa chất Việt Nam cử để quản lý phần vốn t</w:t>
      </w:r>
      <w:r w:rsidR="007C4128" w:rsidRPr="0069480E">
        <w:rPr>
          <w:rFonts w:ascii="Arial" w:hAnsi="Arial" w:cs="Arial"/>
          <w:sz w:val="20"/>
        </w:rPr>
        <w:t>ạ</w:t>
      </w:r>
      <w:r w:rsidR="007C4128" w:rsidRPr="0069480E">
        <w:rPr>
          <w:rFonts w:ascii="Arial" w:hAnsi="Arial" w:cs="Arial"/>
          <w:sz w:val="20"/>
          <w:lang w:val="en-US"/>
        </w:rPr>
        <w:t>i</w:t>
      </w:r>
      <w:r w:rsidRPr="0069480E">
        <w:rPr>
          <w:rFonts w:ascii="Arial" w:hAnsi="Arial" w:cs="Arial"/>
          <w:sz w:val="20"/>
        </w:rPr>
        <w:t xml:space="preserve"> công ty con, công ty liên </w:t>
      </w:r>
      <w:r w:rsidR="007C4128" w:rsidRPr="0069480E">
        <w:rPr>
          <w:rFonts w:ascii="Arial" w:hAnsi="Arial" w:cs="Arial"/>
          <w:sz w:val="20"/>
        </w:rPr>
        <w:t>kết</w:t>
      </w:r>
      <w:r w:rsidRPr="0069480E">
        <w:rPr>
          <w:rFonts w:ascii="Arial" w:hAnsi="Arial" w:cs="Arial"/>
          <w:sz w:val="20"/>
        </w:rPr>
        <w:t xml:space="preserve"> đó, sau đây được gọi tắt là “Người đại diện”.</w:t>
      </w:r>
    </w:p>
    <w:p w:rsidR="00543C52" w:rsidRPr="0069480E" w:rsidRDefault="00543C52" w:rsidP="006275E7">
      <w:pPr>
        <w:widowControl/>
        <w:spacing w:before="120"/>
        <w:rPr>
          <w:rFonts w:ascii="Arial" w:hAnsi="Arial" w:cs="Arial"/>
          <w:sz w:val="20"/>
        </w:rPr>
      </w:pPr>
      <w:r w:rsidRPr="0069480E">
        <w:rPr>
          <w:rFonts w:ascii="Arial" w:hAnsi="Arial" w:cs="Arial"/>
          <w:sz w:val="20"/>
        </w:rPr>
        <w:t>n) “Hợp đồng liên kết” là hợp đồng sử dụng thương hiệu, nhãn h</w:t>
      </w:r>
      <w:r w:rsidR="004D0BD6" w:rsidRPr="0069480E">
        <w:rPr>
          <w:rFonts w:ascii="Arial" w:hAnsi="Arial" w:cs="Arial"/>
          <w:sz w:val="20"/>
          <w:lang w:val="en-US"/>
        </w:rPr>
        <w:t>i</w:t>
      </w:r>
      <w:r w:rsidRPr="0069480E">
        <w:rPr>
          <w:rFonts w:ascii="Arial" w:hAnsi="Arial" w:cs="Arial"/>
          <w:sz w:val="20"/>
        </w:rPr>
        <w:t xml:space="preserve">ệu, nhượng </w:t>
      </w:r>
      <w:r w:rsidR="00580820" w:rsidRPr="0069480E">
        <w:rPr>
          <w:rFonts w:ascii="Arial" w:hAnsi="Arial" w:cs="Arial"/>
          <w:sz w:val="20"/>
        </w:rPr>
        <w:t>quyền</w:t>
      </w:r>
      <w:r w:rsidRPr="0069480E">
        <w:rPr>
          <w:rFonts w:ascii="Arial" w:hAnsi="Arial" w:cs="Arial"/>
          <w:sz w:val="20"/>
        </w:rPr>
        <w:t xml:space="preserve"> thương mại hoặc liên </w:t>
      </w:r>
      <w:r w:rsidR="007C4128" w:rsidRPr="0069480E">
        <w:rPr>
          <w:rFonts w:ascii="Arial" w:hAnsi="Arial" w:cs="Arial"/>
          <w:sz w:val="20"/>
        </w:rPr>
        <w:t>kết</w:t>
      </w:r>
      <w:r w:rsidRPr="0069480E">
        <w:rPr>
          <w:rFonts w:ascii="Arial" w:hAnsi="Arial" w:cs="Arial"/>
          <w:sz w:val="20"/>
        </w:rPr>
        <w:t xml:space="preserve"> dài hạn với biểu tượng của Tập đoàn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2. Các từ ngữ khác trong </w:t>
      </w:r>
      <w:r w:rsidR="0069480E" w:rsidRPr="0069480E">
        <w:rPr>
          <w:rFonts w:ascii="Arial" w:hAnsi="Arial" w:cs="Arial"/>
          <w:sz w:val="20"/>
        </w:rPr>
        <w:t>Điều</w:t>
      </w:r>
      <w:r w:rsidRPr="0069480E">
        <w:rPr>
          <w:rFonts w:ascii="Arial" w:hAnsi="Arial" w:cs="Arial"/>
          <w:sz w:val="20"/>
        </w:rPr>
        <w:t xml:space="preserve"> lệ này đã được giải nghĩa trong Bộ luật Dân sự, Luật doanh nghiệp, Luật hóa chất và các </w:t>
      </w:r>
      <w:r w:rsidR="007C4128" w:rsidRPr="0069480E">
        <w:rPr>
          <w:rFonts w:ascii="Arial" w:hAnsi="Arial" w:cs="Arial"/>
          <w:sz w:val="20"/>
        </w:rPr>
        <w:t>văn</w:t>
      </w:r>
      <w:r w:rsidRPr="0069480E">
        <w:rPr>
          <w:rFonts w:ascii="Arial" w:hAnsi="Arial" w:cs="Arial"/>
          <w:sz w:val="20"/>
        </w:rPr>
        <w:t xml:space="preserve"> bản pháp luật khác thì có nghĩa như trong các </w:t>
      </w:r>
      <w:r w:rsidR="007C4128" w:rsidRPr="0069480E">
        <w:rPr>
          <w:rFonts w:ascii="Arial" w:hAnsi="Arial" w:cs="Arial"/>
          <w:sz w:val="20"/>
        </w:rPr>
        <w:t>văn bản</w:t>
      </w:r>
      <w:r w:rsidRPr="0069480E">
        <w:rPr>
          <w:rFonts w:ascii="Arial" w:hAnsi="Arial" w:cs="Arial"/>
          <w:sz w:val="20"/>
        </w:rPr>
        <w:t xml:space="preserve"> pháp luật đó. Danh từ “pháp luật” được hiểu là pháp luật Việt Nam.</w:t>
      </w:r>
    </w:p>
    <w:p w:rsidR="0087091F" w:rsidRPr="0069480E" w:rsidRDefault="0069480E" w:rsidP="006275E7">
      <w:pPr>
        <w:widowControl/>
        <w:spacing w:before="120"/>
        <w:rPr>
          <w:rFonts w:ascii="Arial" w:hAnsi="Arial" w:cs="Arial"/>
          <w:b/>
          <w:sz w:val="20"/>
          <w:lang w:val="en-US"/>
        </w:rPr>
      </w:pPr>
      <w:bookmarkStart w:id="11" w:name="dieu_2_1"/>
      <w:r w:rsidRPr="0069480E">
        <w:rPr>
          <w:rFonts w:ascii="Arial" w:hAnsi="Arial" w:cs="Arial"/>
          <w:b/>
          <w:sz w:val="20"/>
        </w:rPr>
        <w:t>Điều</w:t>
      </w:r>
      <w:r w:rsidR="0087091F" w:rsidRPr="0069480E">
        <w:rPr>
          <w:rFonts w:ascii="Arial" w:hAnsi="Arial" w:cs="Arial"/>
          <w:b/>
          <w:sz w:val="20"/>
        </w:rPr>
        <w:t xml:space="preserve"> 2. Tên và trụ sở chính của Tập đoàn Hóa chất Việt Nam</w:t>
      </w:r>
    </w:p>
    <w:bookmarkEnd w:id="11"/>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Tên gọi đầy đủ: Tập đoàn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Loại hình doanh nghiệp: Công ty trách nhiệm hữu hạn một thành viên.</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Tên giao dịch quốc tế: Vietnam National Chemical Group</w:t>
      </w:r>
    </w:p>
    <w:p w:rsidR="00543C52" w:rsidRPr="0069480E" w:rsidRDefault="00543C52" w:rsidP="006275E7">
      <w:pPr>
        <w:widowControl/>
        <w:spacing w:before="120"/>
        <w:rPr>
          <w:rFonts w:ascii="Arial" w:hAnsi="Arial" w:cs="Arial"/>
          <w:sz w:val="20"/>
        </w:rPr>
      </w:pPr>
      <w:r w:rsidRPr="0069480E">
        <w:rPr>
          <w:rFonts w:ascii="Arial" w:hAnsi="Arial" w:cs="Arial"/>
          <w:sz w:val="20"/>
        </w:rPr>
        <w:t>Tên viết tắt là: Vinachem</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Trụ sở chính: 1A Tràng Tiền, quận Hoàn Kiếm, thành phố Hà Nội.</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Văn phòng đại diện: 22 Lý Tự Trọng, quận 1, thành phố Hồ Chí Minh.</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Điện thoại, fax, website</w:t>
      </w:r>
      <w:r w:rsidR="00F831F3" w:rsidRPr="0069480E">
        <w:rPr>
          <w:rFonts w:ascii="Arial" w:hAnsi="Arial" w:cs="Arial"/>
          <w:sz w:val="20"/>
          <w:lang w:val="en-US"/>
        </w:rPr>
        <w:t>,</w:t>
      </w:r>
      <w:r w:rsidR="00543C52" w:rsidRPr="0069480E">
        <w:rPr>
          <w:rFonts w:ascii="Arial" w:hAnsi="Arial" w:cs="Arial"/>
          <w:sz w:val="20"/>
        </w:rPr>
        <w:t xml:space="preserve"> logo:</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Điện thoại: 844.38240551</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Fax: 844.38252995</w:t>
      </w:r>
    </w:p>
    <w:p w:rsidR="00543C52" w:rsidRPr="0069480E" w:rsidRDefault="007C4128"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Website: http://vinachem.com.vn.</w:t>
      </w:r>
    </w:p>
    <w:p w:rsidR="00543C52" w:rsidRPr="0069480E" w:rsidRDefault="00F831F3" w:rsidP="006275E7">
      <w:pPr>
        <w:widowControl/>
        <w:spacing w:before="120"/>
        <w:rPr>
          <w:rFonts w:ascii="Arial" w:hAnsi="Arial" w:cs="Arial"/>
          <w:sz w:val="20"/>
          <w:lang w:val="en-US"/>
        </w:rPr>
      </w:pPr>
      <w:r w:rsidRPr="0069480E">
        <w:rPr>
          <w:rFonts w:ascii="Arial" w:hAnsi="Arial" w:cs="Arial"/>
          <w:sz w:val="20"/>
          <w:lang w:val="en-US"/>
        </w:rPr>
        <w:t xml:space="preserve">d) </w:t>
      </w:r>
      <w:r w:rsidR="00543C52" w:rsidRPr="0069480E">
        <w:rPr>
          <w:rFonts w:ascii="Arial" w:hAnsi="Arial" w:cs="Arial"/>
          <w:sz w:val="20"/>
        </w:rPr>
        <w:t>Logo:</w:t>
      </w:r>
      <w:r w:rsidR="00101EAD" w:rsidRPr="0069480E">
        <w:rPr>
          <w:rFonts w:ascii="Arial" w:hAnsi="Arial" w:cs="Arial"/>
          <w:noProof/>
          <w:sz w:val="20"/>
        </w:rPr>
        <w:drawing>
          <wp:inline distT="0" distB="0" distL="0" distR="0">
            <wp:extent cx="67818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152400"/>
                    </a:xfrm>
                    <a:prstGeom prst="rect">
                      <a:avLst/>
                    </a:prstGeom>
                    <a:noFill/>
                    <a:ln>
                      <a:noFill/>
                    </a:ln>
                  </pic:spPr>
                </pic:pic>
              </a:graphicData>
            </a:graphic>
          </wp:inline>
        </w:drawing>
      </w:r>
    </w:p>
    <w:p w:rsidR="00543C52" w:rsidRPr="0069480E" w:rsidRDefault="00F831F3"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Thủ tướng Chính phủ quyết định việc thay đổi tên, trụ sở của Tập đoàn </w:t>
      </w:r>
      <w:r w:rsidR="006275E7" w:rsidRPr="0069480E">
        <w:rPr>
          <w:rFonts w:ascii="Arial" w:hAnsi="Arial" w:cs="Arial"/>
          <w:sz w:val="20"/>
        </w:rPr>
        <w:t>Hóa chất</w:t>
      </w:r>
      <w:r w:rsidR="00543C52" w:rsidRPr="0069480E">
        <w:rPr>
          <w:rFonts w:ascii="Arial" w:hAnsi="Arial" w:cs="Arial"/>
          <w:sz w:val="20"/>
        </w:rPr>
        <w:t xml:space="preserve"> Việt Nam theo quy định của pháp luật.</w:t>
      </w:r>
    </w:p>
    <w:p w:rsidR="0087091F" w:rsidRPr="0069480E" w:rsidRDefault="0069480E" w:rsidP="006275E7">
      <w:pPr>
        <w:widowControl/>
        <w:spacing w:before="120"/>
        <w:rPr>
          <w:rFonts w:ascii="Arial" w:hAnsi="Arial" w:cs="Arial"/>
          <w:b/>
          <w:sz w:val="20"/>
          <w:lang w:val="en-US"/>
        </w:rPr>
      </w:pPr>
      <w:bookmarkStart w:id="12" w:name="dieu_3_1"/>
      <w:r w:rsidRPr="0069480E">
        <w:rPr>
          <w:rFonts w:ascii="Arial" w:hAnsi="Arial" w:cs="Arial"/>
          <w:b/>
          <w:sz w:val="20"/>
        </w:rPr>
        <w:t>Điều</w:t>
      </w:r>
      <w:r w:rsidR="0087091F" w:rsidRPr="0069480E">
        <w:rPr>
          <w:rFonts w:ascii="Arial" w:hAnsi="Arial" w:cs="Arial"/>
          <w:b/>
          <w:sz w:val="20"/>
        </w:rPr>
        <w:t xml:space="preserve"> 3. Hình thức pháp lý, tư cách pháp nhân và chức năng của Tập đoàn Hóa chất Việt Nam</w:t>
      </w:r>
    </w:p>
    <w:bookmarkEnd w:id="12"/>
    <w:p w:rsidR="00543C52" w:rsidRPr="0069480E" w:rsidRDefault="006B17DD"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Tập đoàn Hóa chất Việt Nam là công ty trách nhiệm hữu hạn một thành viên do Nhà nước nắm giữ 100% vốn </w:t>
      </w:r>
      <w:r w:rsidR="0069480E" w:rsidRPr="0069480E">
        <w:rPr>
          <w:rFonts w:ascii="Arial" w:hAnsi="Arial" w:cs="Arial"/>
          <w:sz w:val="20"/>
        </w:rPr>
        <w:t>điều</w:t>
      </w:r>
      <w:r w:rsidR="00543C52" w:rsidRPr="0069480E">
        <w:rPr>
          <w:rFonts w:ascii="Arial" w:hAnsi="Arial" w:cs="Arial"/>
          <w:sz w:val="20"/>
        </w:rPr>
        <w:t xml:space="preserve"> lệ; tổ chức và hoạt động theo quy định của pháp luật và theo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6B17DD"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Tập đoàn Hóa chất Việt Nam có tư cách pháp nhân, con dấu, biểu tượng và được m</w:t>
      </w:r>
      <w:r w:rsidR="00505E8C" w:rsidRPr="0069480E">
        <w:rPr>
          <w:rFonts w:ascii="Arial" w:hAnsi="Arial" w:cs="Arial"/>
          <w:sz w:val="20"/>
          <w:lang w:val="en-US"/>
        </w:rPr>
        <w:t>ở</w:t>
      </w:r>
      <w:r w:rsidR="00543C52" w:rsidRPr="0069480E">
        <w:rPr>
          <w:rFonts w:ascii="Arial" w:hAnsi="Arial" w:cs="Arial"/>
          <w:sz w:val="20"/>
        </w:rPr>
        <w:t xml:space="preserve"> tài khoản tại Kho bạc Nhà nước, ngân hàng </w:t>
      </w:r>
      <w:r w:rsidR="004C1E9D" w:rsidRPr="0069480E">
        <w:rPr>
          <w:rFonts w:ascii="Arial" w:hAnsi="Arial" w:cs="Arial"/>
          <w:sz w:val="20"/>
        </w:rPr>
        <w:t>trong</w:t>
      </w:r>
      <w:r w:rsidR="00543C52" w:rsidRPr="0069480E">
        <w:rPr>
          <w:rFonts w:ascii="Arial" w:hAnsi="Arial" w:cs="Arial"/>
          <w:sz w:val="20"/>
        </w:rPr>
        <w:t xml:space="preserve"> nước và nước ngoài theo quy định của pháp luật.</w:t>
      </w:r>
    </w:p>
    <w:p w:rsidR="00543C52" w:rsidRPr="0069480E" w:rsidRDefault="006B17DD"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Tập đoàn Hóa chất Việt Nam có vốn và tài sản riêng, tự chịu trách nhiệm đối với các khoản nợ bằng toàn bộ tài sản của mình.</w:t>
      </w:r>
    </w:p>
    <w:p w:rsidR="00543C52" w:rsidRPr="0069480E" w:rsidRDefault="00725F4F"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Các chức năng, nhiệm vụ chủ yếu:</w:t>
      </w:r>
    </w:p>
    <w:p w:rsidR="00543C52" w:rsidRPr="0069480E" w:rsidRDefault="00725F4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Đầu tư và kinh doanh vốn nhà nước giao cho Tập đoàn Hóa chất Việt Nam;</w:t>
      </w:r>
    </w:p>
    <w:p w:rsidR="00543C52" w:rsidRPr="0069480E" w:rsidRDefault="00725F4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Tiến hành các hoạt động về hóa chất theo quy định Luật hóa chất; </w:t>
      </w:r>
      <w:r w:rsidR="003001ED" w:rsidRPr="0069480E">
        <w:rPr>
          <w:rFonts w:ascii="Arial" w:hAnsi="Arial" w:cs="Arial"/>
          <w:sz w:val="20"/>
        </w:rPr>
        <w:t>tổ chức</w:t>
      </w:r>
      <w:r w:rsidR="00543C52" w:rsidRPr="0069480E">
        <w:rPr>
          <w:rFonts w:ascii="Arial" w:hAnsi="Arial" w:cs="Arial"/>
          <w:sz w:val="20"/>
        </w:rPr>
        <w:t xml:space="preserve"> quản lý, giám sát công tác về sản xuất, kinh doanh phân bón, thuốc bảo vệ thực vật, hóa chất cơ bản, hóa chất tiêu dùng, hóa dược, hóa dầu và khai thác chế biến khoáng sản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725F4F"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Thực hiện chức năng trực tiếp sản xuất, kinh doanh hoặc đầu tư kinh doanh vốn vào các công ty con, các công ty liên kết; chi phối các công ty con theo mức độ nắm giữ vốn </w:t>
      </w:r>
      <w:r w:rsidR="0069480E" w:rsidRPr="0069480E">
        <w:rPr>
          <w:rFonts w:ascii="Arial" w:hAnsi="Arial" w:cs="Arial"/>
          <w:sz w:val="20"/>
        </w:rPr>
        <w:t>điều</w:t>
      </w:r>
      <w:r w:rsidR="00543C52" w:rsidRPr="0069480E">
        <w:rPr>
          <w:rFonts w:ascii="Arial" w:hAnsi="Arial" w:cs="Arial"/>
          <w:sz w:val="20"/>
        </w:rPr>
        <w:t xml:space="preserve"> lệ của các công ty đó theo quy định của pháp </w:t>
      </w:r>
      <w:r w:rsidR="00850DF4" w:rsidRPr="0069480E">
        <w:rPr>
          <w:rFonts w:ascii="Arial" w:hAnsi="Arial" w:cs="Arial"/>
          <w:sz w:val="20"/>
        </w:rPr>
        <w:t>luật</w:t>
      </w:r>
      <w:r w:rsidR="00543C52" w:rsidRPr="0069480E">
        <w:rPr>
          <w:rFonts w:ascii="Arial" w:hAnsi="Arial" w:cs="Arial"/>
          <w:sz w:val="20"/>
        </w:rPr>
        <w:t xml:space="preserve">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A95614"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Thực hiện quyền và nghĩa vụ của chủ sở hữu phần vốn của Tập đoàn </w:t>
      </w:r>
      <w:r w:rsidR="006275E7" w:rsidRPr="0069480E">
        <w:rPr>
          <w:rFonts w:ascii="Arial" w:hAnsi="Arial" w:cs="Arial"/>
          <w:sz w:val="20"/>
        </w:rPr>
        <w:t>Hóa chất</w:t>
      </w:r>
      <w:r w:rsidR="00543C52" w:rsidRPr="0069480E">
        <w:rPr>
          <w:rFonts w:ascii="Arial" w:hAnsi="Arial" w:cs="Arial"/>
          <w:sz w:val="20"/>
        </w:rPr>
        <w:t xml:space="preserve"> Việt Nam tại các công ty con và công ty liên kết;</w:t>
      </w:r>
    </w:p>
    <w:p w:rsidR="00543C52" w:rsidRPr="0069480E" w:rsidRDefault="00543C52" w:rsidP="006275E7">
      <w:pPr>
        <w:widowControl/>
        <w:spacing w:before="120"/>
        <w:rPr>
          <w:rFonts w:ascii="Arial" w:hAnsi="Arial" w:cs="Arial"/>
          <w:sz w:val="20"/>
        </w:rPr>
      </w:pPr>
      <w:r w:rsidRPr="0069480E">
        <w:rPr>
          <w:rFonts w:ascii="Arial" w:hAnsi="Arial" w:cs="Arial"/>
          <w:sz w:val="20"/>
        </w:rPr>
        <w:t>đ) Xây dựng và tổ chức thực hiện kế hoạch phối hợp kinh doanh trong Tập đoàn Công nghiệp Hóa chất Việt Nam;</w:t>
      </w:r>
    </w:p>
    <w:p w:rsidR="00543C52" w:rsidRPr="0069480E" w:rsidRDefault="00A95614"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Thực hiện những công việc khác mà Nhà nước giao cho.</w:t>
      </w:r>
    </w:p>
    <w:p w:rsidR="0087091F" w:rsidRPr="0069480E" w:rsidRDefault="0069480E" w:rsidP="006275E7">
      <w:pPr>
        <w:widowControl/>
        <w:spacing w:before="120"/>
        <w:rPr>
          <w:rFonts w:ascii="Arial" w:hAnsi="Arial" w:cs="Arial"/>
          <w:b/>
          <w:sz w:val="20"/>
          <w:lang w:val="en-US"/>
        </w:rPr>
      </w:pPr>
      <w:bookmarkStart w:id="13" w:name="dieu_4"/>
      <w:r w:rsidRPr="0069480E">
        <w:rPr>
          <w:rFonts w:ascii="Arial" w:hAnsi="Arial" w:cs="Arial"/>
          <w:b/>
          <w:sz w:val="20"/>
        </w:rPr>
        <w:t>Điều</w:t>
      </w:r>
      <w:r w:rsidR="0087091F" w:rsidRPr="0069480E">
        <w:rPr>
          <w:rFonts w:ascii="Arial" w:hAnsi="Arial" w:cs="Arial"/>
          <w:b/>
          <w:sz w:val="20"/>
        </w:rPr>
        <w:t xml:space="preserve"> 4. </w:t>
      </w:r>
      <w:r w:rsidRPr="0069480E">
        <w:rPr>
          <w:rFonts w:ascii="Arial" w:hAnsi="Arial" w:cs="Arial"/>
          <w:b/>
          <w:sz w:val="20"/>
        </w:rPr>
        <w:t>Mục</w:t>
      </w:r>
      <w:r w:rsidR="0087091F" w:rsidRPr="0069480E">
        <w:rPr>
          <w:rFonts w:ascii="Arial" w:hAnsi="Arial" w:cs="Arial"/>
          <w:b/>
          <w:sz w:val="20"/>
        </w:rPr>
        <w:t xml:space="preserve"> tiêu hoạt động và ngành, nghề kinh doanh</w:t>
      </w:r>
    </w:p>
    <w:bookmarkEnd w:id="13"/>
    <w:p w:rsidR="00543C52" w:rsidRPr="0069480E" w:rsidRDefault="00EF4B2D" w:rsidP="006275E7">
      <w:pPr>
        <w:widowControl/>
        <w:spacing w:before="120"/>
        <w:rPr>
          <w:rFonts w:ascii="Arial" w:hAnsi="Arial" w:cs="Arial"/>
          <w:sz w:val="20"/>
        </w:rPr>
      </w:pPr>
      <w:r w:rsidRPr="0069480E">
        <w:rPr>
          <w:rFonts w:ascii="Arial" w:hAnsi="Arial" w:cs="Arial"/>
          <w:sz w:val="20"/>
          <w:lang w:val="en-US"/>
        </w:rPr>
        <w:t xml:space="preserve">1. </w:t>
      </w:r>
      <w:r w:rsidR="0069480E" w:rsidRPr="0069480E">
        <w:rPr>
          <w:rFonts w:ascii="Arial" w:hAnsi="Arial" w:cs="Arial"/>
          <w:sz w:val="20"/>
        </w:rPr>
        <w:t>Mục</w:t>
      </w:r>
      <w:r w:rsidR="00543C52" w:rsidRPr="0069480E">
        <w:rPr>
          <w:rFonts w:ascii="Arial" w:hAnsi="Arial" w:cs="Arial"/>
          <w:sz w:val="20"/>
        </w:rPr>
        <w:t xml:space="preserve"> tiêu hoạt động:</w:t>
      </w:r>
    </w:p>
    <w:p w:rsidR="00543C52" w:rsidRPr="0069480E" w:rsidRDefault="00EF4B2D"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Kinh doanh có lãi, bảo toàn và phát triển vốn chủ sở hữu đầu tư và vốn của Tập đoàn Hóa chất Việt Nam đầu tư tại các doanh nghiệp khác; hoàn thành các nhiệm vụ khác do chủ sở hữu giao;</w:t>
      </w:r>
    </w:p>
    <w:p w:rsidR="00543C52" w:rsidRPr="0069480E" w:rsidRDefault="00850DF4"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Phát triển Tập đoàn Công nghiệp Hóa chất Việt Nam có trình độ công nghệ, quản lý hiện đại và chuyên môn hóa cao; trong đó ngành công nghiệp hóa chất là chủ đạo; nghiên cứu khoa học, công nghệ, đào tạo để cung </w:t>
      </w:r>
      <w:r w:rsidR="007E1976" w:rsidRPr="0069480E">
        <w:rPr>
          <w:rFonts w:ascii="Arial" w:hAnsi="Arial" w:cs="Arial"/>
          <w:sz w:val="20"/>
        </w:rPr>
        <w:t>cấp</w:t>
      </w:r>
      <w:r w:rsidR="00543C52" w:rsidRPr="0069480E">
        <w:rPr>
          <w:rFonts w:ascii="Arial" w:hAnsi="Arial" w:cs="Arial"/>
          <w:sz w:val="20"/>
        </w:rPr>
        <w:t xml:space="preserve"> dịch vụ cho các công ty thành viên; gắn kết chặt chẽ giữa sản xuất, kinh doanh với khoa học, công nghệ, nghiên cứu </w:t>
      </w:r>
      <w:r w:rsidR="007E1976" w:rsidRPr="0069480E">
        <w:rPr>
          <w:rFonts w:ascii="Arial" w:hAnsi="Arial" w:cs="Arial"/>
          <w:sz w:val="20"/>
        </w:rPr>
        <w:t>triển</w:t>
      </w:r>
      <w:r w:rsidR="00543C52" w:rsidRPr="0069480E">
        <w:rPr>
          <w:rFonts w:ascii="Arial" w:hAnsi="Arial" w:cs="Arial"/>
          <w:sz w:val="20"/>
        </w:rPr>
        <w:t xml:space="preserve"> khai, đào tạo; làm nòng cốt </w:t>
      </w:r>
      <w:r w:rsidR="006275E7" w:rsidRPr="0069480E">
        <w:rPr>
          <w:rFonts w:ascii="Arial" w:hAnsi="Arial" w:cs="Arial"/>
          <w:sz w:val="20"/>
        </w:rPr>
        <w:t xml:space="preserve">để </w:t>
      </w:r>
      <w:r w:rsidR="00543C52" w:rsidRPr="0069480E">
        <w:rPr>
          <w:rFonts w:ascii="Arial" w:hAnsi="Arial" w:cs="Arial"/>
          <w:sz w:val="20"/>
        </w:rPr>
        <w:t>ngành công nghiệp hóa chất Việt Nam phát triển nhanh, bền vững, cạnh tranh và hội nhập kinh tế quốc tế có hiệu quả;</w:t>
      </w:r>
    </w:p>
    <w:p w:rsidR="00543C52" w:rsidRPr="0069480E" w:rsidRDefault="007E1976"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Nâng cao chất lượng và đa dạng hóa sản phẩm các loại, đáp ứng tốt nh</w:t>
      </w:r>
      <w:r w:rsidRPr="0069480E">
        <w:rPr>
          <w:rFonts w:ascii="Arial" w:hAnsi="Arial" w:cs="Arial"/>
          <w:sz w:val="20"/>
          <w:lang w:val="en-US"/>
        </w:rPr>
        <w:t>ấ</w:t>
      </w:r>
      <w:r w:rsidR="00543C52" w:rsidRPr="0069480E">
        <w:rPr>
          <w:rFonts w:ascii="Arial" w:hAnsi="Arial" w:cs="Arial"/>
          <w:sz w:val="20"/>
        </w:rPr>
        <w:t>t nhu c</w:t>
      </w:r>
      <w:r w:rsidRPr="0069480E">
        <w:rPr>
          <w:rFonts w:ascii="Arial" w:hAnsi="Arial" w:cs="Arial"/>
          <w:sz w:val="20"/>
          <w:lang w:val="en-US"/>
        </w:rPr>
        <w:t>ầ</w:t>
      </w:r>
      <w:r w:rsidR="00543C52" w:rsidRPr="0069480E">
        <w:rPr>
          <w:rFonts w:ascii="Arial" w:hAnsi="Arial" w:cs="Arial"/>
          <w:sz w:val="20"/>
        </w:rPr>
        <w:t xml:space="preserve">u sử dụng </w:t>
      </w:r>
      <w:r w:rsidR="009005B7" w:rsidRPr="0069480E">
        <w:rPr>
          <w:rFonts w:ascii="Arial" w:hAnsi="Arial" w:cs="Arial"/>
          <w:sz w:val="20"/>
        </w:rPr>
        <w:t>sản phẩm</w:t>
      </w:r>
      <w:r w:rsidR="00543C52" w:rsidRPr="0069480E">
        <w:rPr>
          <w:rFonts w:ascii="Arial" w:hAnsi="Arial" w:cs="Arial"/>
          <w:sz w:val="20"/>
        </w:rPr>
        <w:t xml:space="preserve"> trên thị trường trong nước, xuất khẩu ra thị trường nước ngoài.</w:t>
      </w:r>
    </w:p>
    <w:p w:rsidR="00543C52" w:rsidRPr="0069480E" w:rsidRDefault="007E1976"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Ngành, nghề kinh doanh:</w:t>
      </w:r>
    </w:p>
    <w:p w:rsidR="00543C52" w:rsidRPr="0069480E" w:rsidRDefault="007E1976"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Ngành, nghề kinh doanh chính:</w:t>
      </w:r>
    </w:p>
    <w:p w:rsidR="00543C52" w:rsidRPr="0069480E" w:rsidRDefault="00543C52" w:rsidP="006275E7">
      <w:pPr>
        <w:widowControl/>
        <w:spacing w:before="120"/>
        <w:rPr>
          <w:rFonts w:ascii="Arial" w:hAnsi="Arial" w:cs="Arial"/>
          <w:sz w:val="20"/>
        </w:rPr>
      </w:pPr>
      <w:r w:rsidRPr="0069480E">
        <w:rPr>
          <w:rFonts w:ascii="Arial" w:hAnsi="Arial" w:cs="Arial"/>
          <w:sz w:val="20"/>
        </w:rPr>
        <w:t>Sản xuất, kinh doanh phân bón, thuốc bả</w:t>
      </w:r>
      <w:r w:rsidR="00370207" w:rsidRPr="0069480E">
        <w:rPr>
          <w:rFonts w:ascii="Arial" w:hAnsi="Arial" w:cs="Arial"/>
          <w:sz w:val="20"/>
        </w:rPr>
        <w:t xml:space="preserve">o </w:t>
      </w:r>
      <w:r w:rsidR="00370207" w:rsidRPr="0069480E">
        <w:rPr>
          <w:rFonts w:ascii="Arial" w:hAnsi="Arial" w:cs="Arial"/>
          <w:sz w:val="20"/>
          <w:lang w:val="en-US"/>
        </w:rPr>
        <w:t>v</w:t>
      </w:r>
      <w:r w:rsidRPr="0069480E">
        <w:rPr>
          <w:rFonts w:ascii="Arial" w:hAnsi="Arial" w:cs="Arial"/>
          <w:sz w:val="20"/>
        </w:rPr>
        <w:t xml:space="preserve">ệ thực vật; công nghiệp khai thác, chế biến khoáng sản làm nguyên liệu sản xuất phân bón và </w:t>
      </w:r>
      <w:r w:rsidR="006275E7" w:rsidRPr="0069480E">
        <w:rPr>
          <w:rFonts w:ascii="Arial" w:hAnsi="Arial" w:cs="Arial"/>
          <w:sz w:val="20"/>
        </w:rPr>
        <w:t>hóa chất</w:t>
      </w:r>
      <w:r w:rsidRPr="0069480E">
        <w:rPr>
          <w:rFonts w:ascii="Arial" w:hAnsi="Arial" w:cs="Arial"/>
          <w:sz w:val="20"/>
        </w:rPr>
        <w:t xml:space="preserve">; công nghiệp chế biến cao su; sản xuất và kinh doanh hóa chất cơ bản, hóa chất tiêu dùng, hóa dược, </w:t>
      </w:r>
      <w:r w:rsidR="009C67B3" w:rsidRPr="0069480E">
        <w:rPr>
          <w:rFonts w:ascii="Arial" w:hAnsi="Arial" w:cs="Arial"/>
          <w:sz w:val="20"/>
        </w:rPr>
        <w:t>hóa dầu</w:t>
      </w:r>
      <w:r w:rsidRPr="0069480E">
        <w:rPr>
          <w:rFonts w:ascii="Arial" w:hAnsi="Arial" w:cs="Arial"/>
          <w:sz w:val="20"/>
        </w:rPr>
        <w:t>.</w:t>
      </w:r>
    </w:p>
    <w:p w:rsidR="00543C52" w:rsidRPr="0069480E" w:rsidRDefault="008D2953"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Ngành, nghề có liên quan đến ngành, nghề kinh doanh chính:</w:t>
      </w:r>
    </w:p>
    <w:p w:rsidR="00543C52" w:rsidRPr="0069480E" w:rsidRDefault="00543C52" w:rsidP="006275E7">
      <w:pPr>
        <w:widowControl/>
        <w:spacing w:before="120"/>
        <w:rPr>
          <w:rFonts w:ascii="Arial" w:hAnsi="Arial" w:cs="Arial"/>
          <w:sz w:val="20"/>
        </w:rPr>
      </w:pPr>
      <w:r w:rsidRPr="0069480E">
        <w:rPr>
          <w:rFonts w:ascii="Arial" w:hAnsi="Arial" w:cs="Arial"/>
          <w:sz w:val="20"/>
        </w:rPr>
        <w:t>Tư vấn thiết kế công nghiệp hóa chất; xuất, nhập khẩu vật tư, thiết bị hóa chất; đào tạo nguồn nhân lực chất lượng cao cho ngành hóa chất.</w:t>
      </w:r>
    </w:p>
    <w:p w:rsidR="00543C52" w:rsidRPr="0069480E" w:rsidRDefault="008D2953"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Các ngành nghề kinh doanh do Tập đoàn Hóa chất Việt Nam đang đầu tư vốn kinh doanh không thuộc Điểm a, b Khoản 2 </w:t>
      </w:r>
      <w:r w:rsidR="0069480E" w:rsidRPr="0069480E">
        <w:rPr>
          <w:rFonts w:ascii="Arial" w:hAnsi="Arial" w:cs="Arial"/>
          <w:sz w:val="20"/>
        </w:rPr>
        <w:t>Điều</w:t>
      </w:r>
      <w:r w:rsidR="00543C52" w:rsidRPr="0069480E">
        <w:rPr>
          <w:rFonts w:ascii="Arial" w:hAnsi="Arial" w:cs="Arial"/>
          <w:sz w:val="20"/>
        </w:rPr>
        <w:t xml:space="preserve"> này, Tập đoàn thực hiện việc nắm giữ vốn và thoái vốn theo nội dung và lộ trình được Thủ tướng Chính phủ phê duyệt.</w:t>
      </w:r>
    </w:p>
    <w:p w:rsidR="00543C52" w:rsidRPr="0069480E" w:rsidRDefault="008D2953"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Tùy từng thời điểm và tình hình sản xuất, kinh doanh, Tập đoàn Hóa chất Việt Nam có thể bổ sung các ngành, nghề khác mà pháp luậ</w:t>
      </w:r>
      <w:r w:rsidR="002B7BF3" w:rsidRPr="0069480E">
        <w:rPr>
          <w:rFonts w:ascii="Arial" w:hAnsi="Arial" w:cs="Arial"/>
          <w:sz w:val="20"/>
        </w:rPr>
        <w:t>t không c</w:t>
      </w:r>
      <w:r w:rsidR="002B7BF3" w:rsidRPr="0069480E">
        <w:rPr>
          <w:rFonts w:ascii="Arial" w:hAnsi="Arial" w:cs="Arial"/>
          <w:sz w:val="20"/>
          <w:lang w:val="en-US"/>
        </w:rPr>
        <w:t>ấ</w:t>
      </w:r>
      <w:r w:rsidR="00543C52" w:rsidRPr="0069480E">
        <w:rPr>
          <w:rFonts w:ascii="Arial" w:hAnsi="Arial" w:cs="Arial"/>
          <w:sz w:val="20"/>
        </w:rPr>
        <w:t>m sau khi được chủ sở hữu nhà nước chấp thuận.</w:t>
      </w:r>
    </w:p>
    <w:p w:rsidR="0087091F" w:rsidRPr="0069480E" w:rsidRDefault="0069480E" w:rsidP="006275E7">
      <w:pPr>
        <w:widowControl/>
        <w:spacing w:before="120"/>
        <w:rPr>
          <w:rFonts w:ascii="Arial" w:hAnsi="Arial" w:cs="Arial"/>
          <w:b/>
          <w:sz w:val="20"/>
          <w:lang w:val="en-US"/>
        </w:rPr>
      </w:pPr>
      <w:bookmarkStart w:id="14" w:name="dieu_5"/>
      <w:r w:rsidRPr="0069480E">
        <w:rPr>
          <w:rFonts w:ascii="Arial" w:hAnsi="Arial" w:cs="Arial"/>
          <w:b/>
          <w:sz w:val="20"/>
        </w:rPr>
        <w:t>Điều</w:t>
      </w:r>
      <w:r w:rsidR="0087091F" w:rsidRPr="0069480E">
        <w:rPr>
          <w:rFonts w:ascii="Arial" w:hAnsi="Arial" w:cs="Arial"/>
          <w:b/>
          <w:sz w:val="20"/>
        </w:rPr>
        <w:t xml:space="preserve"> 5. Vốn </w:t>
      </w:r>
      <w:r w:rsidRPr="0069480E">
        <w:rPr>
          <w:rFonts w:ascii="Arial" w:hAnsi="Arial" w:cs="Arial"/>
          <w:b/>
          <w:sz w:val="20"/>
        </w:rPr>
        <w:t>điều</w:t>
      </w:r>
      <w:r w:rsidR="0087091F" w:rsidRPr="0069480E">
        <w:rPr>
          <w:rFonts w:ascii="Arial" w:hAnsi="Arial" w:cs="Arial"/>
          <w:b/>
          <w:sz w:val="20"/>
        </w:rPr>
        <w:t xml:space="preserve"> lệ</w:t>
      </w:r>
    </w:p>
    <w:bookmarkEnd w:id="14"/>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Vốn </w:t>
      </w:r>
      <w:r w:rsidR="0069480E" w:rsidRPr="0069480E">
        <w:rPr>
          <w:rFonts w:ascii="Arial" w:hAnsi="Arial" w:cs="Arial"/>
          <w:sz w:val="20"/>
        </w:rPr>
        <w:t>điều</w:t>
      </w:r>
      <w:r w:rsidRPr="0069480E">
        <w:rPr>
          <w:rFonts w:ascii="Arial" w:hAnsi="Arial" w:cs="Arial"/>
          <w:sz w:val="20"/>
        </w:rPr>
        <w:t xml:space="preserve"> lệ của Tập đoàn Hóa chất Việt Nam đến năm 2015 là 16.000.000.000.000 đồng (Mười sáu ngàn tỷ đồng).</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Việc </w:t>
      </w:r>
      <w:r w:rsidR="0069480E" w:rsidRPr="0069480E">
        <w:rPr>
          <w:rFonts w:ascii="Arial" w:hAnsi="Arial" w:cs="Arial"/>
          <w:sz w:val="20"/>
        </w:rPr>
        <w:t>điều</w:t>
      </w:r>
      <w:r w:rsidRPr="0069480E">
        <w:rPr>
          <w:rFonts w:ascii="Arial" w:hAnsi="Arial" w:cs="Arial"/>
          <w:sz w:val="20"/>
        </w:rPr>
        <w:t xml:space="preserve"> chỉnh vốn </w:t>
      </w:r>
      <w:r w:rsidR="0069480E" w:rsidRPr="0069480E">
        <w:rPr>
          <w:rFonts w:ascii="Arial" w:hAnsi="Arial" w:cs="Arial"/>
          <w:sz w:val="20"/>
        </w:rPr>
        <w:t>điều</w:t>
      </w:r>
      <w:r w:rsidRPr="0069480E">
        <w:rPr>
          <w:rFonts w:ascii="Arial" w:hAnsi="Arial" w:cs="Arial"/>
          <w:sz w:val="20"/>
        </w:rPr>
        <w:t xml:space="preserve"> lệ thực hiện theo quy định của pháp luật.</w:t>
      </w:r>
    </w:p>
    <w:p w:rsidR="0087091F" w:rsidRPr="0069480E" w:rsidRDefault="0069480E" w:rsidP="006275E7">
      <w:pPr>
        <w:widowControl/>
        <w:spacing w:before="120"/>
        <w:rPr>
          <w:rFonts w:ascii="Arial" w:hAnsi="Arial" w:cs="Arial"/>
          <w:b/>
          <w:sz w:val="20"/>
          <w:lang w:val="en-US"/>
        </w:rPr>
      </w:pPr>
      <w:bookmarkStart w:id="15" w:name="dieu_6"/>
      <w:r w:rsidRPr="0069480E">
        <w:rPr>
          <w:rFonts w:ascii="Arial" w:hAnsi="Arial" w:cs="Arial"/>
          <w:b/>
          <w:sz w:val="20"/>
        </w:rPr>
        <w:t>Điều</w:t>
      </w:r>
      <w:r w:rsidR="0087091F" w:rsidRPr="0069480E">
        <w:rPr>
          <w:rFonts w:ascii="Arial" w:hAnsi="Arial" w:cs="Arial"/>
          <w:b/>
          <w:sz w:val="20"/>
        </w:rPr>
        <w:t xml:space="preserve"> 6. Chủ sở hữu</w:t>
      </w:r>
    </w:p>
    <w:bookmarkEnd w:id="15"/>
    <w:p w:rsidR="00543C52" w:rsidRPr="0069480E" w:rsidRDefault="00543C52" w:rsidP="006275E7">
      <w:pPr>
        <w:widowControl/>
        <w:spacing w:before="120"/>
        <w:rPr>
          <w:rFonts w:ascii="Arial" w:hAnsi="Arial" w:cs="Arial"/>
          <w:sz w:val="20"/>
        </w:rPr>
      </w:pPr>
      <w:r w:rsidRPr="0069480E">
        <w:rPr>
          <w:rFonts w:ascii="Arial" w:hAnsi="Arial" w:cs="Arial"/>
          <w:sz w:val="20"/>
        </w:rPr>
        <w:t>Nhà nước là chủ sở hữu c</w:t>
      </w:r>
      <w:r w:rsidR="009C67B3" w:rsidRPr="0069480E">
        <w:rPr>
          <w:rFonts w:ascii="Arial" w:hAnsi="Arial" w:cs="Arial"/>
          <w:sz w:val="20"/>
        </w:rPr>
        <w:t>ủ</w:t>
      </w:r>
      <w:r w:rsidRPr="0069480E">
        <w:rPr>
          <w:rFonts w:ascii="Arial" w:hAnsi="Arial" w:cs="Arial"/>
          <w:sz w:val="20"/>
        </w:rPr>
        <w:t>a Tập đoàn Hóa chất Việt Nam. Chính phủ thống nhất quản lý và thực hiện chức năng của chủ sở hữu đối với Tập đoàn Hóa chất Việt Nam.</w:t>
      </w:r>
    </w:p>
    <w:p w:rsidR="0087091F" w:rsidRPr="0069480E" w:rsidRDefault="0069480E" w:rsidP="006275E7">
      <w:pPr>
        <w:widowControl/>
        <w:spacing w:before="120"/>
        <w:rPr>
          <w:rFonts w:ascii="Arial" w:hAnsi="Arial" w:cs="Arial"/>
          <w:b/>
          <w:sz w:val="20"/>
          <w:lang w:val="en-US"/>
        </w:rPr>
      </w:pPr>
      <w:bookmarkStart w:id="16" w:name="dieu_7"/>
      <w:r w:rsidRPr="0069480E">
        <w:rPr>
          <w:rFonts w:ascii="Arial" w:hAnsi="Arial" w:cs="Arial"/>
          <w:b/>
          <w:sz w:val="20"/>
        </w:rPr>
        <w:t>Điều</w:t>
      </w:r>
      <w:r w:rsidR="0087091F" w:rsidRPr="0069480E">
        <w:rPr>
          <w:rFonts w:ascii="Arial" w:hAnsi="Arial" w:cs="Arial"/>
          <w:b/>
          <w:sz w:val="20"/>
        </w:rPr>
        <w:t xml:space="preserve"> 7. Đại diện theo pháp luật của Tập đoàn Hóa chất Việt Nam</w:t>
      </w:r>
    </w:p>
    <w:bookmarkEnd w:id="16"/>
    <w:p w:rsidR="00543C52" w:rsidRPr="0069480E" w:rsidRDefault="00543C52" w:rsidP="006275E7">
      <w:pPr>
        <w:widowControl/>
        <w:spacing w:before="120"/>
        <w:rPr>
          <w:rFonts w:ascii="Arial" w:hAnsi="Arial" w:cs="Arial"/>
          <w:sz w:val="20"/>
        </w:rPr>
      </w:pPr>
      <w:r w:rsidRPr="0069480E">
        <w:rPr>
          <w:rFonts w:ascii="Arial" w:hAnsi="Arial" w:cs="Arial"/>
          <w:sz w:val="20"/>
        </w:rPr>
        <w:t>Tổng giám đốc là người đại diện theo pháp luật của Tập đoàn Hóa chất Việt Nam.</w:t>
      </w:r>
    </w:p>
    <w:p w:rsidR="0087091F" w:rsidRPr="0069480E" w:rsidRDefault="0069480E" w:rsidP="006275E7">
      <w:pPr>
        <w:widowControl/>
        <w:spacing w:before="120"/>
        <w:rPr>
          <w:rFonts w:ascii="Arial" w:hAnsi="Arial" w:cs="Arial"/>
          <w:b/>
          <w:sz w:val="20"/>
          <w:lang w:val="en-US"/>
        </w:rPr>
      </w:pPr>
      <w:bookmarkStart w:id="17" w:name="dieu_8"/>
      <w:r w:rsidRPr="0069480E">
        <w:rPr>
          <w:rFonts w:ascii="Arial" w:hAnsi="Arial" w:cs="Arial"/>
          <w:b/>
          <w:sz w:val="20"/>
        </w:rPr>
        <w:t>Điều</w:t>
      </w:r>
      <w:r w:rsidR="0087091F" w:rsidRPr="0069480E">
        <w:rPr>
          <w:rFonts w:ascii="Arial" w:hAnsi="Arial" w:cs="Arial"/>
          <w:b/>
          <w:sz w:val="20"/>
        </w:rPr>
        <w:t xml:space="preserve"> 8. Quản lý nhà nước đối với Tập đoàn Hóa chất Việt Nam</w:t>
      </w:r>
    </w:p>
    <w:bookmarkEnd w:id="17"/>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Tập đoàn Hóa chất Việt Nam chịu sự quản lý nhà nước của Chính phủ, các Bộ, cơ quan ngang Bộ, cơ quan thuộc Chính phủ, </w:t>
      </w:r>
      <w:r w:rsidR="00CC0916" w:rsidRPr="0069480E">
        <w:rPr>
          <w:rFonts w:ascii="Arial" w:hAnsi="Arial" w:cs="Arial"/>
          <w:sz w:val="20"/>
          <w:lang w:val="en-US"/>
        </w:rPr>
        <w:t>Ủy</w:t>
      </w:r>
      <w:r w:rsidRPr="0069480E">
        <w:rPr>
          <w:rFonts w:ascii="Arial" w:hAnsi="Arial" w:cs="Arial"/>
          <w:sz w:val="20"/>
        </w:rPr>
        <w:t xml:space="preserve"> ban nhân dân các tỉnh, thành phố trực thuộc Trung ương theo quy định của pháp luật.</w:t>
      </w:r>
    </w:p>
    <w:p w:rsidR="0087091F" w:rsidRPr="0069480E" w:rsidRDefault="0069480E" w:rsidP="006275E7">
      <w:pPr>
        <w:widowControl/>
        <w:spacing w:before="120"/>
        <w:rPr>
          <w:rFonts w:ascii="Arial" w:hAnsi="Arial" w:cs="Arial"/>
          <w:b/>
          <w:sz w:val="20"/>
          <w:lang w:val="en-US"/>
        </w:rPr>
      </w:pPr>
      <w:bookmarkStart w:id="18" w:name="dieu_9"/>
      <w:r w:rsidRPr="0069480E">
        <w:rPr>
          <w:rFonts w:ascii="Arial" w:hAnsi="Arial" w:cs="Arial"/>
          <w:b/>
          <w:sz w:val="20"/>
        </w:rPr>
        <w:t>Điều</w:t>
      </w:r>
      <w:r w:rsidR="0087091F" w:rsidRPr="0069480E">
        <w:rPr>
          <w:rFonts w:ascii="Arial" w:hAnsi="Arial" w:cs="Arial"/>
          <w:b/>
          <w:sz w:val="20"/>
        </w:rPr>
        <w:t xml:space="preserve"> 9. Tổ chức Đảng và tổ chức chính trị - xã hội</w:t>
      </w:r>
    </w:p>
    <w:bookmarkEnd w:id="18"/>
    <w:p w:rsidR="00543C52" w:rsidRPr="0069480E" w:rsidRDefault="009141E9"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Tổ chức Đảng Cộng sản Việt Nam trong Tập đoàn Hóa chất Việt Nam hoạt động theo Hiến pháp, pháp luật và </w:t>
      </w:r>
      <w:r w:rsidR="0069480E" w:rsidRPr="0069480E">
        <w:rPr>
          <w:rFonts w:ascii="Arial" w:hAnsi="Arial" w:cs="Arial"/>
          <w:sz w:val="20"/>
        </w:rPr>
        <w:t>Điều</w:t>
      </w:r>
      <w:r w:rsidR="00543C52" w:rsidRPr="0069480E">
        <w:rPr>
          <w:rFonts w:ascii="Arial" w:hAnsi="Arial" w:cs="Arial"/>
          <w:sz w:val="20"/>
        </w:rPr>
        <w:t xml:space="preserve"> lệ của Đảng Cộng sản Việt Nam.</w:t>
      </w:r>
    </w:p>
    <w:p w:rsidR="00543C52" w:rsidRPr="0069480E" w:rsidRDefault="009141E9"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Các tổ chức chính trị - xã hội trong Tập đoàn Hóa chất Việt Nam hoạt động theo Hiến pháp, pháp luật và </w:t>
      </w:r>
      <w:r w:rsidR="0069480E" w:rsidRPr="0069480E">
        <w:rPr>
          <w:rFonts w:ascii="Arial" w:hAnsi="Arial" w:cs="Arial"/>
          <w:sz w:val="20"/>
        </w:rPr>
        <w:t>Điều</w:t>
      </w:r>
      <w:r w:rsidR="00543C52" w:rsidRPr="0069480E">
        <w:rPr>
          <w:rFonts w:ascii="Arial" w:hAnsi="Arial" w:cs="Arial"/>
          <w:sz w:val="20"/>
        </w:rPr>
        <w:t xml:space="preserve"> lệ của các tổ chức chính trị - xã hội đ</w:t>
      </w:r>
      <w:r w:rsidR="009C67B3" w:rsidRPr="0069480E">
        <w:rPr>
          <w:rFonts w:ascii="Arial" w:hAnsi="Arial" w:cs="Arial"/>
          <w:sz w:val="20"/>
        </w:rPr>
        <w:t>ó</w:t>
      </w:r>
      <w:r w:rsidR="00543C52" w:rsidRPr="0069480E">
        <w:rPr>
          <w:rFonts w:ascii="Arial" w:hAnsi="Arial" w:cs="Arial"/>
          <w:sz w:val="20"/>
        </w:rPr>
        <w:t xml:space="preserve"> phù hợp với quy định của pháp luật.</w:t>
      </w:r>
    </w:p>
    <w:p w:rsidR="00543C52" w:rsidRPr="0069480E" w:rsidRDefault="009141E9"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Hóa chất Việt Nam có trách nhiệm và bảo đảm </w:t>
      </w:r>
      <w:r w:rsidR="0069480E" w:rsidRPr="0069480E">
        <w:rPr>
          <w:rFonts w:ascii="Arial" w:hAnsi="Arial" w:cs="Arial"/>
          <w:sz w:val="20"/>
        </w:rPr>
        <w:t>điều</w:t>
      </w:r>
      <w:r w:rsidR="00543C52" w:rsidRPr="0069480E">
        <w:rPr>
          <w:rFonts w:ascii="Arial" w:hAnsi="Arial" w:cs="Arial"/>
          <w:sz w:val="20"/>
        </w:rPr>
        <w:t xml:space="preserve"> kiện và hỗ trợ để tổ chức Đảng và các tổ chức chính trị - xã hội khác hoạt động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của các </w:t>
      </w:r>
      <w:r w:rsidR="00C92768" w:rsidRPr="0069480E">
        <w:rPr>
          <w:rFonts w:ascii="Arial" w:hAnsi="Arial" w:cs="Arial"/>
          <w:sz w:val="20"/>
        </w:rPr>
        <w:t>tổ chức</w:t>
      </w:r>
      <w:r w:rsidR="00543C52" w:rsidRPr="0069480E">
        <w:rPr>
          <w:rFonts w:ascii="Arial" w:hAnsi="Arial" w:cs="Arial"/>
          <w:sz w:val="20"/>
        </w:rPr>
        <w:t xml:space="preserve"> đó.</w:t>
      </w:r>
    </w:p>
    <w:p w:rsidR="00543C52" w:rsidRPr="0069480E" w:rsidRDefault="009C67B3" w:rsidP="006275E7">
      <w:pPr>
        <w:widowControl/>
        <w:spacing w:before="120"/>
        <w:rPr>
          <w:rFonts w:ascii="Arial" w:hAnsi="Arial" w:cs="Arial"/>
          <w:b/>
          <w:sz w:val="20"/>
          <w:lang w:val="en-US"/>
        </w:rPr>
      </w:pPr>
      <w:bookmarkStart w:id="19" w:name="chuong_2"/>
      <w:r w:rsidRPr="0069480E">
        <w:rPr>
          <w:rFonts w:ascii="Arial" w:hAnsi="Arial" w:cs="Arial"/>
          <w:b/>
          <w:sz w:val="20"/>
        </w:rPr>
        <w:t xml:space="preserve">Chương </w:t>
      </w:r>
      <w:r w:rsidRPr="0069480E">
        <w:rPr>
          <w:rFonts w:ascii="Arial" w:hAnsi="Arial" w:cs="Arial"/>
          <w:b/>
          <w:sz w:val="20"/>
          <w:lang w:val="en-US"/>
        </w:rPr>
        <w:t>2.</w:t>
      </w:r>
    </w:p>
    <w:p w:rsidR="00543C52" w:rsidRPr="0069480E" w:rsidRDefault="005531BD" w:rsidP="006275E7">
      <w:pPr>
        <w:widowControl/>
        <w:spacing w:before="120"/>
        <w:jc w:val="center"/>
        <w:rPr>
          <w:rFonts w:ascii="Arial" w:hAnsi="Arial" w:cs="Arial"/>
          <w:b/>
        </w:rPr>
      </w:pPr>
      <w:bookmarkStart w:id="20" w:name="chuong_2_name"/>
      <w:bookmarkEnd w:id="19"/>
      <w:r w:rsidRPr="0069480E">
        <w:rPr>
          <w:rFonts w:ascii="Arial" w:hAnsi="Arial" w:cs="Arial"/>
          <w:b/>
        </w:rPr>
        <w:t>QUYỀN VÀ NGHĨA VỤ CỦA TẬP ĐOÀN HÓA CHẤT VIỆT NAM</w:t>
      </w:r>
    </w:p>
    <w:p w:rsidR="0087091F" w:rsidRPr="0069480E" w:rsidRDefault="0087091F" w:rsidP="006275E7">
      <w:pPr>
        <w:widowControl/>
        <w:spacing w:before="120"/>
        <w:rPr>
          <w:rFonts w:ascii="Arial" w:hAnsi="Arial" w:cs="Arial"/>
          <w:b/>
          <w:sz w:val="20"/>
          <w:lang w:val="en-US"/>
        </w:rPr>
      </w:pPr>
      <w:bookmarkStart w:id="21" w:name="muc_1"/>
      <w:bookmarkEnd w:id="20"/>
      <w:r w:rsidRPr="0069480E">
        <w:rPr>
          <w:rFonts w:ascii="Arial" w:hAnsi="Arial" w:cs="Arial"/>
          <w:b/>
          <w:sz w:val="20"/>
        </w:rPr>
        <w:t>MỤC 1. QUYỀN CỦA TẬP ĐOÀN HÓA CHẤT VIỆT NAM</w:t>
      </w:r>
    </w:p>
    <w:p w:rsidR="0087091F" w:rsidRPr="0069480E" w:rsidRDefault="0069480E" w:rsidP="006275E7">
      <w:pPr>
        <w:widowControl/>
        <w:spacing w:before="120"/>
        <w:rPr>
          <w:rFonts w:ascii="Arial" w:hAnsi="Arial" w:cs="Arial"/>
          <w:b/>
          <w:sz w:val="20"/>
          <w:lang w:val="en-US"/>
        </w:rPr>
      </w:pPr>
      <w:bookmarkStart w:id="22" w:name="dieu_10"/>
      <w:bookmarkEnd w:id="21"/>
      <w:r w:rsidRPr="0069480E">
        <w:rPr>
          <w:rFonts w:ascii="Arial" w:hAnsi="Arial" w:cs="Arial"/>
          <w:b/>
          <w:sz w:val="20"/>
        </w:rPr>
        <w:t>Điều</w:t>
      </w:r>
      <w:r w:rsidR="0087091F" w:rsidRPr="0069480E">
        <w:rPr>
          <w:rFonts w:ascii="Arial" w:hAnsi="Arial" w:cs="Arial"/>
          <w:b/>
          <w:sz w:val="20"/>
        </w:rPr>
        <w:t xml:space="preserve"> 10. Quyền đối với vốn và tài sản</w:t>
      </w:r>
    </w:p>
    <w:bookmarkEnd w:id="22"/>
    <w:p w:rsidR="00543C52" w:rsidRPr="0069480E" w:rsidRDefault="005531BD"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Chiếm hữu, sử dụng vốn và tài sản của mình để kinh doanh, thực hiện các lợi ích hợp pháp từ vốn và tài sản đó.</w:t>
      </w:r>
    </w:p>
    <w:p w:rsidR="00543C52" w:rsidRPr="0069480E" w:rsidRDefault="005531BD"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Định đoạt về vốn và tài sản của mình theo quy định của pháp luật.</w:t>
      </w:r>
    </w:p>
    <w:p w:rsidR="00543C52" w:rsidRPr="0069480E" w:rsidRDefault="005531BD"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Được sử dụng vốn, tài sản thuộc quyền quản lý của mình để </w:t>
      </w:r>
      <w:r w:rsidR="00112970" w:rsidRPr="0069480E">
        <w:rPr>
          <w:rFonts w:ascii="Arial" w:hAnsi="Arial" w:cs="Arial"/>
          <w:sz w:val="20"/>
        </w:rPr>
        <w:t>đầu tư</w:t>
      </w:r>
      <w:r w:rsidR="00543C52" w:rsidRPr="0069480E">
        <w:rPr>
          <w:rFonts w:ascii="Arial" w:hAnsi="Arial" w:cs="Arial"/>
          <w:sz w:val="20"/>
        </w:rPr>
        <w:t xml:space="preserve"> ra ngoài theo quy định của pháp luật.</w:t>
      </w:r>
    </w:p>
    <w:p w:rsidR="00543C52" w:rsidRPr="0069480E" w:rsidRDefault="005531BD"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Quản lý và sử dụng các tài sản, nguồn lực được Nhà nước giao hoặ</w:t>
      </w:r>
      <w:r w:rsidR="001A14D3" w:rsidRPr="0069480E">
        <w:rPr>
          <w:rFonts w:ascii="Arial" w:hAnsi="Arial" w:cs="Arial"/>
          <w:sz w:val="20"/>
        </w:rPr>
        <w:t>c cho thuê là đ</w:t>
      </w:r>
      <w:r w:rsidR="001A14D3" w:rsidRPr="0069480E">
        <w:rPr>
          <w:rFonts w:ascii="Arial" w:hAnsi="Arial" w:cs="Arial"/>
          <w:sz w:val="20"/>
          <w:lang w:val="en-US"/>
        </w:rPr>
        <w:t>ấ</w:t>
      </w:r>
      <w:r w:rsidR="00543C52" w:rsidRPr="0069480E">
        <w:rPr>
          <w:rFonts w:ascii="Arial" w:hAnsi="Arial" w:cs="Arial"/>
          <w:sz w:val="20"/>
        </w:rPr>
        <w:t>t đai, tài nguyên theo quy định của pháp luật về đất đai, tài nguyên.</w:t>
      </w:r>
    </w:p>
    <w:p w:rsidR="00543C52" w:rsidRPr="0069480E" w:rsidRDefault="005531BD"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Nhà nước không được </w:t>
      </w:r>
      <w:r w:rsidR="0069480E" w:rsidRPr="0069480E">
        <w:rPr>
          <w:rFonts w:ascii="Arial" w:hAnsi="Arial" w:cs="Arial"/>
          <w:sz w:val="20"/>
        </w:rPr>
        <w:t>điều</w:t>
      </w:r>
      <w:r w:rsidR="00543C52" w:rsidRPr="0069480E">
        <w:rPr>
          <w:rFonts w:ascii="Arial" w:hAnsi="Arial" w:cs="Arial"/>
          <w:sz w:val="20"/>
        </w:rPr>
        <w:t xml:space="preserve"> chuyển vốn nhà nước đầu tư tại Tập đoàn Hóa chất Việt Nam và vốn, tài sản của Tập đoàn Hóa chất Việt Nam theo phương thức không thanh toán, trừ trường hợp quyết định tổ chức lại Tập đoàn Hóa </w:t>
      </w:r>
      <w:r w:rsidR="00351C75" w:rsidRPr="0069480E">
        <w:rPr>
          <w:rFonts w:ascii="Arial" w:hAnsi="Arial" w:cs="Arial"/>
          <w:sz w:val="20"/>
        </w:rPr>
        <w:t>chất</w:t>
      </w:r>
      <w:r w:rsidR="00543C52" w:rsidRPr="0069480E">
        <w:rPr>
          <w:rFonts w:ascii="Arial" w:hAnsi="Arial" w:cs="Arial"/>
          <w:sz w:val="20"/>
        </w:rPr>
        <w:t xml:space="preserve"> Việt Nam hoặc thực hiện </w:t>
      </w:r>
      <w:r w:rsidR="0069480E" w:rsidRPr="0069480E">
        <w:rPr>
          <w:rFonts w:ascii="Arial" w:hAnsi="Arial" w:cs="Arial"/>
          <w:sz w:val="20"/>
        </w:rPr>
        <w:t>mục</w:t>
      </w:r>
      <w:r w:rsidR="00543C52" w:rsidRPr="0069480E">
        <w:rPr>
          <w:rFonts w:ascii="Arial" w:hAnsi="Arial" w:cs="Arial"/>
          <w:sz w:val="20"/>
        </w:rPr>
        <w:t xml:space="preserve"> tiêu cung ứng sản phẩm, dịch vụ công ích.</w:t>
      </w:r>
    </w:p>
    <w:p w:rsidR="0087091F" w:rsidRPr="0069480E" w:rsidRDefault="0069480E" w:rsidP="006275E7">
      <w:pPr>
        <w:widowControl/>
        <w:spacing w:before="120"/>
        <w:rPr>
          <w:rFonts w:ascii="Arial" w:hAnsi="Arial" w:cs="Arial"/>
          <w:b/>
          <w:sz w:val="20"/>
          <w:lang w:val="en-US"/>
        </w:rPr>
      </w:pPr>
      <w:bookmarkStart w:id="23" w:name="dieu_11"/>
      <w:r w:rsidRPr="0069480E">
        <w:rPr>
          <w:rFonts w:ascii="Arial" w:hAnsi="Arial" w:cs="Arial"/>
          <w:b/>
          <w:sz w:val="20"/>
        </w:rPr>
        <w:t>Điều</w:t>
      </w:r>
      <w:r w:rsidR="0087091F" w:rsidRPr="0069480E">
        <w:rPr>
          <w:rFonts w:ascii="Arial" w:hAnsi="Arial" w:cs="Arial"/>
          <w:b/>
          <w:sz w:val="20"/>
        </w:rPr>
        <w:t xml:space="preserve"> 11. Quyền trong kinh doanh</w:t>
      </w:r>
    </w:p>
    <w:bookmarkEnd w:id="23"/>
    <w:p w:rsidR="00543C52" w:rsidRPr="0069480E" w:rsidRDefault="0058781A" w:rsidP="006275E7">
      <w:pPr>
        <w:widowControl/>
        <w:spacing w:before="120"/>
        <w:rPr>
          <w:rFonts w:ascii="Arial" w:hAnsi="Arial" w:cs="Arial"/>
          <w:sz w:val="20"/>
          <w:lang w:val="en-US"/>
        </w:rPr>
      </w:pPr>
      <w:r w:rsidRPr="0069480E">
        <w:rPr>
          <w:rFonts w:ascii="Arial" w:hAnsi="Arial" w:cs="Arial"/>
          <w:sz w:val="20"/>
          <w:lang w:val="en-US"/>
        </w:rPr>
        <w:t xml:space="preserve">1. </w:t>
      </w:r>
      <w:r w:rsidR="00543C52" w:rsidRPr="0069480E">
        <w:rPr>
          <w:rFonts w:ascii="Arial" w:hAnsi="Arial" w:cs="Arial"/>
          <w:sz w:val="20"/>
        </w:rPr>
        <w:t xml:space="preserve">Chủ động tổ chức sản xuất, kinh doanh, kế hoạch </w:t>
      </w:r>
      <w:r w:rsidRPr="0069480E">
        <w:rPr>
          <w:rFonts w:ascii="Arial" w:hAnsi="Arial" w:cs="Arial"/>
          <w:sz w:val="20"/>
        </w:rPr>
        <w:t>phối hợp</w:t>
      </w:r>
      <w:r w:rsidR="00543C52" w:rsidRPr="0069480E">
        <w:rPr>
          <w:rFonts w:ascii="Arial" w:hAnsi="Arial" w:cs="Arial"/>
          <w:sz w:val="20"/>
        </w:rPr>
        <w:t xml:space="preserve"> sản xuất, kinh doanh, </w:t>
      </w:r>
      <w:r w:rsidR="00B73BBC" w:rsidRPr="0069480E">
        <w:rPr>
          <w:rFonts w:ascii="Arial" w:hAnsi="Arial" w:cs="Arial"/>
          <w:sz w:val="20"/>
        </w:rPr>
        <w:t>tổ chức</w:t>
      </w:r>
      <w:r w:rsidR="00543C52" w:rsidRPr="0069480E">
        <w:rPr>
          <w:rFonts w:ascii="Arial" w:hAnsi="Arial" w:cs="Arial"/>
          <w:sz w:val="20"/>
        </w:rPr>
        <w:t xml:space="preserve"> bộ máy quản lý theo </w:t>
      </w:r>
      <w:r w:rsidR="00502090" w:rsidRPr="0069480E">
        <w:rPr>
          <w:rFonts w:ascii="Arial" w:hAnsi="Arial" w:cs="Arial"/>
          <w:sz w:val="20"/>
        </w:rPr>
        <w:t>yêu cầu</w:t>
      </w:r>
      <w:r w:rsidR="00543C52" w:rsidRPr="0069480E">
        <w:rPr>
          <w:rFonts w:ascii="Arial" w:hAnsi="Arial" w:cs="Arial"/>
          <w:sz w:val="20"/>
        </w:rPr>
        <w:t xml:space="preserve"> kinh doanh và đảm bảo kinh doanh có hiệu quả</w:t>
      </w:r>
      <w:r w:rsidR="009C67B3" w:rsidRPr="0069480E">
        <w:rPr>
          <w:rFonts w:ascii="Arial" w:hAnsi="Arial" w:cs="Arial"/>
          <w:sz w:val="20"/>
          <w:lang w:val="en-US"/>
        </w:rPr>
        <w:t>.</w:t>
      </w:r>
    </w:p>
    <w:p w:rsidR="00543C52" w:rsidRPr="0069480E" w:rsidRDefault="00A02A3C"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Kinh doanh những ngành, nghề, lĩnh vực theo quy định tại </w:t>
      </w:r>
      <w:r w:rsidR="0069480E" w:rsidRPr="0069480E">
        <w:rPr>
          <w:rFonts w:ascii="Arial" w:hAnsi="Arial" w:cs="Arial"/>
          <w:sz w:val="20"/>
        </w:rPr>
        <w:t>Điều</w:t>
      </w:r>
      <w:r w:rsidR="00543C52" w:rsidRPr="0069480E">
        <w:rPr>
          <w:rFonts w:ascii="Arial" w:hAnsi="Arial" w:cs="Arial"/>
          <w:sz w:val="20"/>
        </w:rPr>
        <w:t xml:space="preserve"> lệ này và các ngành, nghề khác sau khi được sự chấp thuận của chủ sở hữu; mở rộng quy mô kinh doanh theo khả năng, nhu cầu của thị trường trong và ngoài nước.</w:t>
      </w:r>
    </w:p>
    <w:p w:rsidR="00543C52" w:rsidRPr="0069480E" w:rsidRDefault="00A02A3C"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Tìm kiếm thị trường, khách hàng trong và ngoài nước và ký kết </w:t>
      </w:r>
      <w:r w:rsidR="00662B29" w:rsidRPr="0069480E">
        <w:rPr>
          <w:rFonts w:ascii="Arial" w:hAnsi="Arial" w:cs="Arial"/>
          <w:sz w:val="20"/>
        </w:rPr>
        <w:t>hợp đồng</w:t>
      </w:r>
      <w:r w:rsidR="00543C52" w:rsidRPr="0069480E">
        <w:rPr>
          <w:rFonts w:ascii="Arial" w:hAnsi="Arial" w:cs="Arial"/>
          <w:sz w:val="20"/>
        </w:rPr>
        <w:t>.</w:t>
      </w:r>
    </w:p>
    <w:p w:rsidR="00543C52" w:rsidRPr="0069480E" w:rsidRDefault="00662B29"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Quyết định giá mua, giá bán sản phẩm, dịch vụ, trừ những sản phẩm, dịch vụ công ích và những sản phẩm, dịch vụ do Nhà nước định giá.</w:t>
      </w:r>
    </w:p>
    <w:p w:rsidR="00543C52" w:rsidRPr="0069480E" w:rsidRDefault="00662B29"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Quyết định các dự án đầu tư theo quy định của pháp luật về đầu tư, sử dụng vốn, tài sản của mình để liên doanh, liên kết, góp vốn vào doanh nghiệp, thuê, mua một ph</w:t>
      </w:r>
      <w:r w:rsidR="00CD58DF" w:rsidRPr="0069480E">
        <w:rPr>
          <w:rFonts w:ascii="Arial" w:hAnsi="Arial" w:cs="Arial"/>
          <w:sz w:val="20"/>
          <w:lang w:val="en-US"/>
        </w:rPr>
        <w:t>ầ</w:t>
      </w:r>
      <w:r w:rsidR="00543C52" w:rsidRPr="0069480E">
        <w:rPr>
          <w:rFonts w:ascii="Arial" w:hAnsi="Arial" w:cs="Arial"/>
          <w:sz w:val="20"/>
        </w:rPr>
        <w:t>n hoặc toàn bộ công ty khác trong nước và ngoài nước.</w:t>
      </w:r>
    </w:p>
    <w:p w:rsidR="00543C52" w:rsidRPr="0069480E" w:rsidRDefault="00EE5F42"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Tổ chức lựa chọn nhà thầu theo quy định của pháp luật về đấu thầu.</w:t>
      </w:r>
    </w:p>
    <w:p w:rsidR="00543C52" w:rsidRPr="0069480E" w:rsidRDefault="00EE5F42"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Sử dụng phần vốn nhà nước thu về do c</w:t>
      </w:r>
      <w:r w:rsidR="0034301F" w:rsidRPr="0069480E">
        <w:rPr>
          <w:rFonts w:ascii="Arial" w:hAnsi="Arial" w:cs="Arial"/>
          <w:sz w:val="20"/>
          <w:lang w:val="en-US"/>
        </w:rPr>
        <w:t>ổ</w:t>
      </w:r>
      <w:r w:rsidR="00543C52" w:rsidRPr="0069480E">
        <w:rPr>
          <w:rFonts w:ascii="Arial" w:hAnsi="Arial" w:cs="Arial"/>
          <w:sz w:val="20"/>
        </w:rPr>
        <w:t xml:space="preserve"> phần hóa, nhượng bán một phần hoặc toàn bộ phần vốn mà Tập đoàn Hóa chất Việt Nam đã đầu tư ở đơn vị trực thuộc, công ty con hoặc công ty liên kết theo quy định của pháp luật.</w:t>
      </w:r>
    </w:p>
    <w:p w:rsidR="00543C52" w:rsidRPr="0069480E" w:rsidRDefault="005102F3"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 xml:space="preserve">Quyết định đầu tư thành lập,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giải thể, chuyển đổi sở hữu công ty con là công ty trách nhiệm hữu hạn một thành viên với mức vốn </w:t>
      </w:r>
      <w:r w:rsidR="0069480E" w:rsidRPr="0069480E">
        <w:rPr>
          <w:rFonts w:ascii="Arial" w:hAnsi="Arial" w:cs="Arial"/>
          <w:sz w:val="20"/>
        </w:rPr>
        <w:t>điều</w:t>
      </w:r>
      <w:r w:rsidR="00543C52" w:rsidRPr="0069480E">
        <w:rPr>
          <w:rFonts w:ascii="Arial" w:hAnsi="Arial" w:cs="Arial"/>
          <w:sz w:val="20"/>
        </w:rPr>
        <w:t xml:space="preserve"> lệ của mỗi công ty dưới 50%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các đơn vị trực thuộc; các chi nhánh, các văn phòng đại diện của Tập đoàn Hóa chất Việt Nam ở trong nước và ở nước ngoài theo quy định của pháp luật sau khi Bộ</w:t>
      </w:r>
      <w:r w:rsidRPr="0069480E">
        <w:rPr>
          <w:rFonts w:ascii="Arial" w:hAnsi="Arial" w:cs="Arial"/>
          <w:sz w:val="20"/>
        </w:rPr>
        <w:t xml:space="preserve"> Công Thương đ</w:t>
      </w:r>
      <w:r w:rsidRPr="0069480E">
        <w:rPr>
          <w:rFonts w:ascii="Arial" w:hAnsi="Arial" w:cs="Arial"/>
          <w:sz w:val="20"/>
          <w:lang w:val="en-US"/>
        </w:rPr>
        <w:t>ề</w:t>
      </w:r>
      <w:r w:rsidR="00543C52" w:rsidRPr="0069480E">
        <w:rPr>
          <w:rFonts w:ascii="Arial" w:hAnsi="Arial" w:cs="Arial"/>
          <w:sz w:val="20"/>
        </w:rPr>
        <w:t xml:space="preserve"> nghị và được Thủ tướng Chính phủ phê duyệt.</w:t>
      </w:r>
    </w:p>
    <w:p w:rsidR="00543C52" w:rsidRPr="0069480E" w:rsidRDefault="005102F3"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 xml:space="preserve">Cùng với các nhà đầu tư khác thành </w:t>
      </w:r>
      <w:r w:rsidR="00652DA5" w:rsidRPr="0069480E">
        <w:rPr>
          <w:rFonts w:ascii="Arial" w:hAnsi="Arial" w:cs="Arial"/>
          <w:sz w:val="20"/>
        </w:rPr>
        <w:t>lập</w:t>
      </w:r>
      <w:r w:rsidR="00543C52" w:rsidRPr="0069480E">
        <w:rPr>
          <w:rFonts w:ascii="Arial" w:hAnsi="Arial" w:cs="Arial"/>
          <w:sz w:val="20"/>
        </w:rPr>
        <w:t xml:space="preserve"> công ty con mới hoặc công ty liên kết trong nước và ngoài nước dưới các hình thức công ty trách nhiệm hữu hạn, công ty cổ phần, công ty có vốn đầu tư nước ngoài với mức cổ phần, vốn góp vào mỗi công ty dưới 50% vốn </w:t>
      </w:r>
      <w:r w:rsidR="0069480E" w:rsidRPr="0069480E">
        <w:rPr>
          <w:rFonts w:ascii="Arial" w:hAnsi="Arial" w:cs="Arial"/>
          <w:sz w:val="20"/>
        </w:rPr>
        <w:t>điều</w:t>
      </w:r>
      <w:r w:rsidR="00543C52" w:rsidRPr="0069480E">
        <w:rPr>
          <w:rFonts w:ascii="Arial" w:hAnsi="Arial" w:cs="Arial"/>
          <w:sz w:val="20"/>
        </w:rPr>
        <w:t xml:space="preserve"> lệ của Tập đoàn Hóa </w:t>
      </w:r>
      <w:r w:rsidR="00351C75" w:rsidRPr="0069480E">
        <w:rPr>
          <w:rFonts w:ascii="Arial" w:hAnsi="Arial" w:cs="Arial"/>
          <w:sz w:val="20"/>
        </w:rPr>
        <w:t>chất</w:t>
      </w:r>
      <w:r w:rsidR="00543C52" w:rsidRPr="0069480E">
        <w:rPr>
          <w:rFonts w:ascii="Arial" w:hAnsi="Arial" w:cs="Arial"/>
          <w:sz w:val="20"/>
        </w:rPr>
        <w:t xml:space="preserve"> Việt Nam sau khi được Bộ Công Thương phê duyệt chủ trương theo quy định của pháp luật.</w:t>
      </w:r>
    </w:p>
    <w:p w:rsidR="00543C52" w:rsidRPr="0069480E" w:rsidRDefault="005102F3"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Quyết định thuê một phần hoặc toàn bộ công ty khác, mua một phần hoặc toàn bộ công ty khác với mức </w:t>
      </w:r>
      <w:r w:rsidR="00652DA5" w:rsidRPr="0069480E">
        <w:rPr>
          <w:rFonts w:ascii="Arial" w:hAnsi="Arial" w:cs="Arial"/>
          <w:sz w:val="20"/>
        </w:rPr>
        <w:t>vốn</w:t>
      </w:r>
      <w:r w:rsidR="00543C52" w:rsidRPr="0069480E">
        <w:rPr>
          <w:rFonts w:ascii="Arial" w:hAnsi="Arial" w:cs="Arial"/>
          <w:sz w:val="20"/>
        </w:rPr>
        <w:t xml:space="preserve"> dưới 50% </w:t>
      </w:r>
      <w:r w:rsidR="00652DA5" w:rsidRPr="0069480E">
        <w:rPr>
          <w:rFonts w:ascii="Arial" w:hAnsi="Arial" w:cs="Arial"/>
          <w:sz w:val="20"/>
        </w:rPr>
        <w:t>vốn</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tiếp nhận công ty khác tự nguyện tham gia liên kết với Tập đoàn </w:t>
      </w:r>
      <w:r w:rsidR="006275E7" w:rsidRPr="0069480E">
        <w:rPr>
          <w:rFonts w:ascii="Arial" w:hAnsi="Arial" w:cs="Arial"/>
          <w:sz w:val="20"/>
        </w:rPr>
        <w:t>Hóa chất</w:t>
      </w:r>
      <w:r w:rsidR="00543C52" w:rsidRPr="0069480E">
        <w:rPr>
          <w:rFonts w:ascii="Arial" w:hAnsi="Arial" w:cs="Arial"/>
          <w:sz w:val="20"/>
        </w:rPr>
        <w:t xml:space="preserve"> Việt Nam sau khi được Bộ Công Thương phê duyệt chủ trương theo quy định của pháp luật.</w:t>
      </w:r>
    </w:p>
    <w:p w:rsidR="00543C52" w:rsidRPr="0069480E" w:rsidRDefault="00652DA5" w:rsidP="006275E7">
      <w:pPr>
        <w:widowControl/>
        <w:spacing w:before="120"/>
        <w:rPr>
          <w:rFonts w:ascii="Arial" w:hAnsi="Arial" w:cs="Arial"/>
          <w:sz w:val="20"/>
        </w:rPr>
      </w:pPr>
      <w:r w:rsidRPr="0069480E">
        <w:rPr>
          <w:rFonts w:ascii="Arial" w:hAnsi="Arial" w:cs="Arial"/>
          <w:sz w:val="20"/>
          <w:lang w:val="en-US"/>
        </w:rPr>
        <w:t xml:space="preserve">11. </w:t>
      </w:r>
      <w:r w:rsidR="00543C52" w:rsidRPr="0069480E">
        <w:rPr>
          <w:rFonts w:ascii="Arial" w:hAnsi="Arial" w:cs="Arial"/>
          <w:sz w:val="20"/>
        </w:rPr>
        <w:t>Tuyển chọn, k</w:t>
      </w:r>
      <w:r w:rsidR="000B12C6" w:rsidRPr="0069480E">
        <w:rPr>
          <w:rFonts w:ascii="Arial" w:hAnsi="Arial" w:cs="Arial"/>
          <w:sz w:val="20"/>
          <w:lang w:val="en-US"/>
        </w:rPr>
        <w:t>ý</w:t>
      </w:r>
      <w:r w:rsidR="00543C52" w:rsidRPr="0069480E">
        <w:rPr>
          <w:rFonts w:ascii="Arial" w:hAnsi="Arial" w:cs="Arial"/>
          <w:sz w:val="20"/>
        </w:rPr>
        <w:t xml:space="preserve"> kết hợp đồng lao động; bố trí, sử dụng, đào tạo, khen thưởng, kỷ luật, chấm </w:t>
      </w:r>
      <w:r w:rsidR="001A14D3" w:rsidRPr="0069480E">
        <w:rPr>
          <w:rFonts w:ascii="Arial" w:hAnsi="Arial" w:cs="Arial"/>
          <w:sz w:val="20"/>
          <w:lang w:val="en-US"/>
        </w:rPr>
        <w:t>d</w:t>
      </w:r>
      <w:r w:rsidR="00543C52" w:rsidRPr="0069480E">
        <w:rPr>
          <w:rFonts w:ascii="Arial" w:hAnsi="Arial" w:cs="Arial"/>
          <w:sz w:val="20"/>
        </w:rPr>
        <w:t xml:space="preserve">ứt </w:t>
      </w:r>
      <w:r w:rsidR="00662B29" w:rsidRPr="0069480E">
        <w:rPr>
          <w:rFonts w:ascii="Arial" w:hAnsi="Arial" w:cs="Arial"/>
          <w:sz w:val="20"/>
        </w:rPr>
        <w:t>hợp đồng</w:t>
      </w:r>
      <w:r w:rsidR="00543C52" w:rsidRPr="0069480E">
        <w:rPr>
          <w:rFonts w:ascii="Arial" w:hAnsi="Arial" w:cs="Arial"/>
          <w:sz w:val="20"/>
        </w:rPr>
        <w:t xml:space="preserve"> lao động; lựa chọn hình thức trả lương, thưởng cho người lao động trên cơ sở hiệu quả </w:t>
      </w:r>
      <w:r w:rsidR="00A20EF4" w:rsidRPr="0069480E">
        <w:rPr>
          <w:rFonts w:ascii="Arial" w:hAnsi="Arial" w:cs="Arial"/>
          <w:sz w:val="20"/>
        </w:rPr>
        <w:t>sản xuất</w:t>
      </w:r>
      <w:r w:rsidR="00543C52" w:rsidRPr="0069480E">
        <w:rPr>
          <w:rFonts w:ascii="Arial" w:hAnsi="Arial" w:cs="Arial"/>
          <w:sz w:val="20"/>
        </w:rPr>
        <w:t xml:space="preserve">, kinh doanh và các quy định của pháp </w:t>
      </w:r>
      <w:r w:rsidR="00850DF4" w:rsidRPr="0069480E">
        <w:rPr>
          <w:rFonts w:ascii="Arial" w:hAnsi="Arial" w:cs="Arial"/>
          <w:sz w:val="20"/>
        </w:rPr>
        <w:t>luật</w:t>
      </w:r>
      <w:r w:rsidR="00543C52" w:rsidRPr="0069480E">
        <w:rPr>
          <w:rFonts w:ascii="Arial" w:hAnsi="Arial" w:cs="Arial"/>
          <w:sz w:val="20"/>
        </w:rPr>
        <w:t xml:space="preserve"> về lao động, tiền lương, tiền công.</w:t>
      </w:r>
    </w:p>
    <w:p w:rsidR="00543C52" w:rsidRPr="0069480E" w:rsidRDefault="00834443" w:rsidP="006275E7">
      <w:pPr>
        <w:widowControl/>
        <w:spacing w:before="120"/>
        <w:rPr>
          <w:rFonts w:ascii="Arial" w:hAnsi="Arial" w:cs="Arial"/>
          <w:sz w:val="20"/>
        </w:rPr>
      </w:pPr>
      <w:r w:rsidRPr="0069480E">
        <w:rPr>
          <w:rFonts w:ascii="Arial" w:hAnsi="Arial" w:cs="Arial"/>
          <w:sz w:val="20"/>
          <w:lang w:val="en-US"/>
        </w:rPr>
        <w:t xml:space="preserve">12. </w:t>
      </w:r>
      <w:r w:rsidR="00543C52" w:rsidRPr="0069480E">
        <w:rPr>
          <w:rFonts w:ascii="Arial" w:hAnsi="Arial" w:cs="Arial"/>
          <w:sz w:val="20"/>
        </w:rPr>
        <w:t xml:space="preserve">Xây dựng, ban hành và áp dụng các tiêu chuẩn, quy trình, định mức kinh tế-kỹ thuật, định mức lao động, đơn giá </w:t>
      </w:r>
      <w:r w:rsidR="00E451C2" w:rsidRPr="0069480E">
        <w:rPr>
          <w:rFonts w:ascii="Arial" w:hAnsi="Arial" w:cs="Arial"/>
          <w:sz w:val="20"/>
        </w:rPr>
        <w:t>tiền</w:t>
      </w:r>
      <w:r w:rsidR="00543C52" w:rsidRPr="0069480E">
        <w:rPr>
          <w:rFonts w:ascii="Arial" w:hAnsi="Arial" w:cs="Arial"/>
          <w:sz w:val="20"/>
        </w:rPr>
        <w:t xml:space="preserve"> lương và chi phí khác trên cơ sở bảo đảm hiệu quả kinh doanh và phù hợp với quy định của pháp luật.</w:t>
      </w:r>
    </w:p>
    <w:p w:rsidR="00543C52" w:rsidRPr="0069480E" w:rsidRDefault="00131A58" w:rsidP="006275E7">
      <w:pPr>
        <w:widowControl/>
        <w:spacing w:before="120"/>
        <w:rPr>
          <w:rFonts w:ascii="Arial" w:hAnsi="Arial" w:cs="Arial"/>
          <w:sz w:val="20"/>
        </w:rPr>
      </w:pPr>
      <w:r w:rsidRPr="0069480E">
        <w:rPr>
          <w:rFonts w:ascii="Arial" w:hAnsi="Arial" w:cs="Arial"/>
          <w:sz w:val="20"/>
          <w:lang w:val="en-US"/>
        </w:rPr>
        <w:t xml:space="preserve">13. </w:t>
      </w:r>
      <w:r w:rsidR="00543C52" w:rsidRPr="0069480E">
        <w:rPr>
          <w:rFonts w:ascii="Arial" w:hAnsi="Arial" w:cs="Arial"/>
          <w:sz w:val="20"/>
        </w:rPr>
        <w:t>Có các quyền sản xuất, kinh doanh khác theo nhu cầu thị trường và phù hợp với quy định của pháp luật.</w:t>
      </w:r>
    </w:p>
    <w:p w:rsidR="0087091F" w:rsidRPr="0069480E" w:rsidRDefault="0069480E" w:rsidP="006275E7">
      <w:pPr>
        <w:widowControl/>
        <w:spacing w:before="120"/>
        <w:rPr>
          <w:rFonts w:ascii="Arial" w:hAnsi="Arial" w:cs="Arial"/>
          <w:b/>
          <w:sz w:val="20"/>
          <w:lang w:val="en-US"/>
        </w:rPr>
      </w:pPr>
      <w:bookmarkStart w:id="24" w:name="dieu_12"/>
      <w:r w:rsidRPr="0069480E">
        <w:rPr>
          <w:rFonts w:ascii="Arial" w:hAnsi="Arial" w:cs="Arial"/>
          <w:b/>
          <w:sz w:val="20"/>
        </w:rPr>
        <w:t>Điều</w:t>
      </w:r>
      <w:r w:rsidR="0087091F" w:rsidRPr="0069480E">
        <w:rPr>
          <w:rFonts w:ascii="Arial" w:hAnsi="Arial" w:cs="Arial"/>
          <w:b/>
          <w:sz w:val="20"/>
        </w:rPr>
        <w:t xml:space="preserve"> 12. Quyền về tài chính</w:t>
      </w:r>
    </w:p>
    <w:bookmarkEnd w:id="24"/>
    <w:p w:rsidR="00543C52" w:rsidRPr="0069480E" w:rsidRDefault="0089046A"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Huy động vốn để kinh doanh dưới hình thức phát hành trái phiếu, tín phiếu, kỳ phiếu; vay vốn của tổ chức tín dụng và các tổ chức tài chính khác; vay </w:t>
      </w:r>
      <w:r w:rsidR="00652DA5" w:rsidRPr="0069480E">
        <w:rPr>
          <w:rFonts w:ascii="Arial" w:hAnsi="Arial" w:cs="Arial"/>
          <w:sz w:val="20"/>
        </w:rPr>
        <w:t>vốn</w:t>
      </w:r>
      <w:r w:rsidR="00543C52" w:rsidRPr="0069480E">
        <w:rPr>
          <w:rFonts w:ascii="Arial" w:hAnsi="Arial" w:cs="Arial"/>
          <w:sz w:val="20"/>
        </w:rPr>
        <w:t xml:space="preserve"> của người lao động và các hình thức huy động </w:t>
      </w:r>
      <w:r w:rsidR="00652DA5" w:rsidRPr="0069480E">
        <w:rPr>
          <w:rFonts w:ascii="Arial" w:hAnsi="Arial" w:cs="Arial"/>
          <w:sz w:val="20"/>
        </w:rPr>
        <w:t>vốn</w:t>
      </w:r>
      <w:r w:rsidR="00543C52" w:rsidRPr="0069480E">
        <w:rPr>
          <w:rFonts w:ascii="Arial" w:hAnsi="Arial" w:cs="Arial"/>
          <w:sz w:val="20"/>
        </w:rPr>
        <w:t xml:space="preserve"> khác theo quy định của pháp luật.</w:t>
      </w:r>
    </w:p>
    <w:p w:rsidR="00543C52" w:rsidRPr="0069480E" w:rsidRDefault="00543C52" w:rsidP="006275E7">
      <w:pPr>
        <w:widowControl/>
        <w:spacing w:before="120"/>
        <w:rPr>
          <w:rFonts w:ascii="Arial" w:hAnsi="Arial" w:cs="Arial"/>
          <w:sz w:val="20"/>
        </w:rPr>
      </w:pPr>
      <w:r w:rsidRPr="0069480E">
        <w:rPr>
          <w:rFonts w:ascii="Arial" w:hAnsi="Arial" w:cs="Arial"/>
          <w:sz w:val="20"/>
        </w:rPr>
        <w:t>Việc huy động vốn để kinh doanh thực hiện theo nguyên tắc tự chịu trách nhiệm hoàn trả, bảo đảm hiệu quả sử dụng vốn huy động, không được làm thay đổi hình thức sở hữu Tập đoàn Hóa chất Việt Nam. Trường hợp Tập đoàn Hóa chất Việt Nam huy động vốn để chuyển đổi sở hữu phải được sự đồng ý của chủ sở hữu và thực hiện theo quy định của pháp luật.</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Việc vay vốn </w:t>
      </w:r>
      <w:r w:rsidR="009C67B3" w:rsidRPr="0069480E">
        <w:rPr>
          <w:rFonts w:ascii="Arial" w:hAnsi="Arial" w:cs="Arial"/>
          <w:sz w:val="20"/>
        </w:rPr>
        <w:t>ở</w:t>
      </w:r>
      <w:r w:rsidRPr="0069480E">
        <w:rPr>
          <w:rFonts w:ascii="Arial" w:hAnsi="Arial" w:cs="Arial"/>
          <w:sz w:val="20"/>
        </w:rPr>
        <w:t xml:space="preserve"> nước ngoài theo quy định của pháp luật và phải có sự phê duyệt chủ trương của Bộ Công Thương và được Bộ Tài chính thẩm định, chấp thuận.</w:t>
      </w:r>
    </w:p>
    <w:p w:rsidR="00543C52" w:rsidRPr="0069480E" w:rsidRDefault="0089046A"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Chủ động sử dụng vốn cho hoạt động kinh doanh của mình; được thành lập, sử dụng và quản lý các quỹ theo quy định của pháp luật.</w:t>
      </w:r>
    </w:p>
    <w:p w:rsidR="0089046A" w:rsidRPr="0069480E" w:rsidRDefault="0089046A" w:rsidP="006275E7">
      <w:pPr>
        <w:widowControl/>
        <w:spacing w:before="120"/>
        <w:rPr>
          <w:rFonts w:ascii="Arial" w:hAnsi="Arial" w:cs="Arial"/>
          <w:sz w:val="20"/>
          <w:lang w:val="en-US"/>
        </w:rPr>
      </w:pPr>
      <w:r w:rsidRPr="0069480E">
        <w:rPr>
          <w:rFonts w:ascii="Arial" w:hAnsi="Arial" w:cs="Arial"/>
          <w:sz w:val="20"/>
          <w:lang w:val="en-US"/>
        </w:rPr>
        <w:t xml:space="preserve">3. </w:t>
      </w:r>
      <w:r w:rsidR="00543C52" w:rsidRPr="0069480E">
        <w:rPr>
          <w:rFonts w:ascii="Arial" w:hAnsi="Arial" w:cs="Arial"/>
          <w:sz w:val="20"/>
        </w:rPr>
        <w:t>Quyết định trích khấu hao tài sản cố định theo nguyên tắc mức trích</w:t>
      </w:r>
      <w:r w:rsidRPr="0069480E">
        <w:rPr>
          <w:rFonts w:ascii="Arial" w:hAnsi="Arial" w:cs="Arial"/>
          <w:sz w:val="20"/>
          <w:lang w:val="en-US"/>
        </w:rPr>
        <w:t xml:space="preserve"> </w:t>
      </w:r>
      <w:r w:rsidR="00543C52" w:rsidRPr="0069480E">
        <w:rPr>
          <w:rFonts w:ascii="Arial" w:hAnsi="Arial" w:cs="Arial"/>
          <w:sz w:val="20"/>
        </w:rPr>
        <w:t>khấu</w:t>
      </w:r>
      <w:r w:rsidR="009C67B3" w:rsidRPr="0069480E">
        <w:rPr>
          <w:rFonts w:ascii="Arial" w:hAnsi="Arial" w:cs="Arial"/>
          <w:sz w:val="20"/>
          <w:lang w:val="en-US"/>
        </w:rPr>
        <w:t xml:space="preserve"> </w:t>
      </w:r>
      <w:r w:rsidR="00543C52" w:rsidRPr="0069480E">
        <w:rPr>
          <w:rFonts w:ascii="Arial" w:hAnsi="Arial" w:cs="Arial"/>
          <w:sz w:val="20"/>
        </w:rPr>
        <w:t xml:space="preserve">hao tối thiểu phải bảo đảm bù đắp hao mòn hữu hình, hao mòn vô hình của tài sản cố định và không thấp hơn tỷ </w:t>
      </w:r>
      <w:r w:rsidR="000957DB" w:rsidRPr="0069480E">
        <w:rPr>
          <w:rFonts w:ascii="Arial" w:hAnsi="Arial" w:cs="Arial"/>
          <w:sz w:val="20"/>
          <w:lang w:val="en-US"/>
        </w:rPr>
        <w:t>l</w:t>
      </w:r>
      <w:r w:rsidR="00543C52" w:rsidRPr="0069480E">
        <w:rPr>
          <w:rFonts w:ascii="Arial" w:hAnsi="Arial" w:cs="Arial"/>
          <w:sz w:val="20"/>
        </w:rPr>
        <w:t>ệ trích khấu hao tối thiểu theo chế độ Nhà nước quy định</w:t>
      </w:r>
      <w:r w:rsidRPr="0069480E">
        <w:rPr>
          <w:rFonts w:ascii="Arial" w:hAnsi="Arial" w:cs="Arial"/>
          <w:sz w:val="20"/>
          <w:lang w:val="en-US"/>
        </w:rPr>
        <w:t>.</w:t>
      </w:r>
    </w:p>
    <w:p w:rsidR="00543C52" w:rsidRPr="0069480E" w:rsidRDefault="0089046A" w:rsidP="006275E7">
      <w:pPr>
        <w:widowControl/>
        <w:spacing w:before="120"/>
        <w:rPr>
          <w:rFonts w:ascii="Arial" w:hAnsi="Arial" w:cs="Arial"/>
          <w:sz w:val="20"/>
          <w:lang w:val="en-US"/>
        </w:rPr>
      </w:pPr>
      <w:r w:rsidRPr="0069480E">
        <w:rPr>
          <w:rFonts w:ascii="Arial" w:hAnsi="Arial" w:cs="Arial"/>
          <w:sz w:val="20"/>
          <w:lang w:val="en-US"/>
        </w:rPr>
        <w:t xml:space="preserve">4. </w:t>
      </w:r>
      <w:r w:rsidR="00543C52" w:rsidRPr="0069480E">
        <w:rPr>
          <w:rFonts w:ascii="Arial" w:hAnsi="Arial" w:cs="Arial"/>
          <w:sz w:val="20"/>
        </w:rPr>
        <w:t>Được hưởng các chế độ trợ cấp, trợ giá hoặc các chế độ ưu đãi khác của Nhà nước khi thực hiện các nhiệm vụ hoạt động công ích, quố</w:t>
      </w:r>
      <w:r w:rsidR="000957DB" w:rsidRPr="0069480E">
        <w:rPr>
          <w:rFonts w:ascii="Arial" w:hAnsi="Arial" w:cs="Arial"/>
          <w:sz w:val="20"/>
        </w:rPr>
        <w:t>c phòng, an ninh, phòng ch</w:t>
      </w:r>
      <w:r w:rsidR="000957DB" w:rsidRPr="0069480E">
        <w:rPr>
          <w:rFonts w:ascii="Arial" w:hAnsi="Arial" w:cs="Arial"/>
          <w:sz w:val="20"/>
          <w:lang w:val="en-US"/>
        </w:rPr>
        <w:t>ố</w:t>
      </w:r>
      <w:r w:rsidR="00543C52" w:rsidRPr="0069480E">
        <w:rPr>
          <w:rFonts w:ascii="Arial" w:hAnsi="Arial" w:cs="Arial"/>
          <w:sz w:val="20"/>
        </w:rPr>
        <w:t>ng thiên tai hoặc cung cấp sản phẩm, dịch vụ theo chính sách giá c</w:t>
      </w:r>
      <w:r w:rsidR="000957DB" w:rsidRPr="0069480E">
        <w:rPr>
          <w:rFonts w:ascii="Arial" w:hAnsi="Arial" w:cs="Arial"/>
          <w:sz w:val="20"/>
          <w:lang w:val="en-US"/>
        </w:rPr>
        <w:t xml:space="preserve">ủa </w:t>
      </w:r>
      <w:r w:rsidR="00543C52" w:rsidRPr="0069480E">
        <w:rPr>
          <w:rFonts w:ascii="Arial" w:hAnsi="Arial" w:cs="Arial"/>
          <w:sz w:val="20"/>
        </w:rPr>
        <w:t>Nhà nước không đủ bù đắp chi phí sản xuất sản phẩm, dịch vụ này</w:t>
      </w:r>
      <w:r w:rsidR="009C67B3" w:rsidRPr="0069480E">
        <w:rPr>
          <w:rFonts w:ascii="Arial" w:hAnsi="Arial" w:cs="Arial"/>
          <w:sz w:val="20"/>
          <w:lang w:val="en-US"/>
        </w:rPr>
        <w:t>.</w:t>
      </w:r>
    </w:p>
    <w:p w:rsidR="00543C52" w:rsidRPr="0069480E" w:rsidRDefault="0089046A"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Được chi thưởng sáng kiến đổi mới, cải tiến kỹ thuật, quản </w:t>
      </w:r>
      <w:r w:rsidR="00B175FE" w:rsidRPr="0069480E">
        <w:rPr>
          <w:rFonts w:ascii="Arial" w:hAnsi="Arial" w:cs="Arial"/>
          <w:sz w:val="20"/>
          <w:lang w:val="en-US"/>
        </w:rPr>
        <w:t>l</w:t>
      </w:r>
      <w:r w:rsidR="00543C52" w:rsidRPr="0069480E">
        <w:rPr>
          <w:rFonts w:ascii="Arial" w:hAnsi="Arial" w:cs="Arial"/>
          <w:sz w:val="20"/>
        </w:rPr>
        <w:t xml:space="preserve">ý và công nghệ; thưởng tăng </w:t>
      </w:r>
      <w:r w:rsidR="00B175FE" w:rsidRPr="0069480E">
        <w:rPr>
          <w:rFonts w:ascii="Arial" w:hAnsi="Arial" w:cs="Arial"/>
          <w:sz w:val="20"/>
          <w:lang w:val="en-US"/>
        </w:rPr>
        <w:t>n</w:t>
      </w:r>
      <w:r w:rsidR="00543C52" w:rsidRPr="0069480E">
        <w:rPr>
          <w:rFonts w:ascii="Arial" w:hAnsi="Arial" w:cs="Arial"/>
          <w:sz w:val="20"/>
        </w:rPr>
        <w:t>ăng su</w:t>
      </w:r>
      <w:r w:rsidR="00B175FE" w:rsidRPr="0069480E">
        <w:rPr>
          <w:rFonts w:ascii="Arial" w:hAnsi="Arial" w:cs="Arial"/>
          <w:sz w:val="20"/>
          <w:lang w:val="en-US"/>
        </w:rPr>
        <w:t>ấ</w:t>
      </w:r>
      <w:r w:rsidR="00543C52" w:rsidRPr="0069480E">
        <w:rPr>
          <w:rFonts w:ascii="Arial" w:hAnsi="Arial" w:cs="Arial"/>
          <w:sz w:val="20"/>
        </w:rPr>
        <w:t>t lao động; thưởng tiết kiệm vật tư và chi phí theo quy định của pháp luật. Các khoản tiền thưởng này được hạch toán vào chi phí kinh doanh của Tập đoàn Hóa chất Việt Nam, được thực hiện một lần với</w:t>
      </w:r>
      <w:r w:rsidRPr="0069480E">
        <w:rPr>
          <w:rFonts w:ascii="Arial" w:hAnsi="Arial" w:cs="Arial"/>
          <w:sz w:val="20"/>
          <w:lang w:val="en-US"/>
        </w:rPr>
        <w:t xml:space="preserve"> </w:t>
      </w:r>
      <w:r w:rsidR="00543C52" w:rsidRPr="0069480E">
        <w:rPr>
          <w:rFonts w:ascii="Arial" w:hAnsi="Arial" w:cs="Arial"/>
          <w:sz w:val="20"/>
        </w:rPr>
        <w:t>mức thưởng tối đa không quá mức hiệu quả của sáng kiến đổi m</w:t>
      </w:r>
      <w:r w:rsidR="00B175FE" w:rsidRPr="0069480E">
        <w:rPr>
          <w:rFonts w:ascii="Arial" w:hAnsi="Arial" w:cs="Arial"/>
          <w:sz w:val="20"/>
          <w:lang w:val="en-US"/>
        </w:rPr>
        <w:t>ớ</w:t>
      </w:r>
      <w:r w:rsidR="00543C52" w:rsidRPr="0069480E">
        <w:rPr>
          <w:rFonts w:ascii="Arial" w:hAnsi="Arial" w:cs="Arial"/>
          <w:sz w:val="20"/>
        </w:rPr>
        <w:t>i, cải tiến kỹ thuật, quản lý và công nghệ, tăng năng suất lao động, tiết kiệm vật tư và chi phí mang lại trong một năm.</w:t>
      </w:r>
    </w:p>
    <w:p w:rsidR="00543C52" w:rsidRPr="0069480E" w:rsidRDefault="009D6650"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Được hưởng các chế độ ưu đãi đầu tư, tái </w:t>
      </w:r>
      <w:r w:rsidR="00112970" w:rsidRPr="0069480E">
        <w:rPr>
          <w:rFonts w:ascii="Arial" w:hAnsi="Arial" w:cs="Arial"/>
          <w:sz w:val="20"/>
        </w:rPr>
        <w:t>đầu tư</w:t>
      </w:r>
      <w:r w:rsidR="00543C52" w:rsidRPr="0069480E">
        <w:rPr>
          <w:rFonts w:ascii="Arial" w:hAnsi="Arial" w:cs="Arial"/>
          <w:sz w:val="20"/>
        </w:rPr>
        <w:t xml:space="preserve"> theo quy định của pháp luật; thực hiện quyền của chủ sở hữu đối với phần vốn đã đầu tư vào các công ty con và các doanh nghiệp khác.</w:t>
      </w:r>
    </w:p>
    <w:p w:rsidR="00543C52" w:rsidRPr="0069480E" w:rsidRDefault="009D6650"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Không phải nộp thuế thu nhập doanh nghiệp đối với phần lợi nhuận thu được từ phần vốn góp vào côn</w:t>
      </w:r>
      <w:r w:rsidR="004C4855" w:rsidRPr="0069480E">
        <w:rPr>
          <w:rFonts w:ascii="Arial" w:hAnsi="Arial" w:cs="Arial"/>
          <w:sz w:val="20"/>
          <w:lang w:val="en-US"/>
        </w:rPr>
        <w:t>g</w:t>
      </w:r>
      <w:r w:rsidR="00543C52" w:rsidRPr="0069480E">
        <w:rPr>
          <w:rFonts w:ascii="Arial" w:hAnsi="Arial" w:cs="Arial"/>
          <w:sz w:val="20"/>
        </w:rPr>
        <w:t xml:space="preserve"> ty con và doanh nghiệp khác nếu các công ty con và doanh nghiệp này đã nộp thuế thu nhập doanh nghiệp trước khi ch</w:t>
      </w:r>
      <w:r w:rsidR="004C4855" w:rsidRPr="0069480E">
        <w:rPr>
          <w:rFonts w:ascii="Arial" w:hAnsi="Arial" w:cs="Arial"/>
          <w:sz w:val="20"/>
          <w:lang w:val="en-US"/>
        </w:rPr>
        <w:t>i</w:t>
      </w:r>
      <w:r w:rsidR="00543C52" w:rsidRPr="0069480E">
        <w:rPr>
          <w:rFonts w:ascii="Arial" w:hAnsi="Arial" w:cs="Arial"/>
          <w:sz w:val="20"/>
        </w:rPr>
        <w:t>a lãi cho các bên góp vốn và không bị các hình thức đánh thuế trùng (hai lần) và gộp khác.</w:t>
      </w:r>
    </w:p>
    <w:p w:rsidR="00543C52" w:rsidRPr="0069480E" w:rsidRDefault="004C4855"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Từ chối và tố cáo m</w:t>
      </w:r>
      <w:r w:rsidR="00E76DB3" w:rsidRPr="0069480E">
        <w:rPr>
          <w:rFonts w:ascii="Arial" w:hAnsi="Arial" w:cs="Arial"/>
          <w:sz w:val="20"/>
          <w:lang w:val="en-US"/>
        </w:rPr>
        <w:t>ọi</w:t>
      </w:r>
      <w:r w:rsidR="00543C52" w:rsidRPr="0069480E">
        <w:rPr>
          <w:rFonts w:ascii="Arial" w:hAnsi="Arial" w:cs="Arial"/>
          <w:sz w:val="20"/>
        </w:rPr>
        <w:t xml:space="preserve"> yêu cầu cung cấp các nguồn </w:t>
      </w:r>
      <w:r w:rsidR="00780468" w:rsidRPr="0069480E">
        <w:rPr>
          <w:rFonts w:ascii="Arial" w:hAnsi="Arial" w:cs="Arial"/>
          <w:sz w:val="20"/>
          <w:lang w:val="en-US"/>
        </w:rPr>
        <w:t>l</w:t>
      </w:r>
      <w:r w:rsidR="00543C52" w:rsidRPr="0069480E">
        <w:rPr>
          <w:rFonts w:ascii="Arial" w:hAnsi="Arial" w:cs="Arial"/>
          <w:sz w:val="20"/>
        </w:rPr>
        <w:t xml:space="preserve">ực không được pháp luật quy định của </w:t>
      </w:r>
      <w:r w:rsidR="00780468" w:rsidRPr="0069480E">
        <w:rPr>
          <w:rFonts w:ascii="Arial" w:hAnsi="Arial" w:cs="Arial"/>
          <w:sz w:val="20"/>
        </w:rPr>
        <w:t>bất</w:t>
      </w:r>
      <w:r w:rsidR="00543C52" w:rsidRPr="0069480E">
        <w:rPr>
          <w:rFonts w:ascii="Arial" w:hAnsi="Arial" w:cs="Arial"/>
          <w:sz w:val="20"/>
        </w:rPr>
        <w:t xml:space="preserve"> kỳ cá nhân, cơ quan hay </w:t>
      </w:r>
      <w:r w:rsidR="00B73BBC" w:rsidRPr="0069480E">
        <w:rPr>
          <w:rFonts w:ascii="Arial" w:hAnsi="Arial" w:cs="Arial"/>
          <w:sz w:val="20"/>
        </w:rPr>
        <w:t>tổ chức</w:t>
      </w:r>
      <w:r w:rsidR="00543C52" w:rsidRPr="0069480E">
        <w:rPr>
          <w:rFonts w:ascii="Arial" w:hAnsi="Arial" w:cs="Arial"/>
          <w:sz w:val="20"/>
        </w:rPr>
        <w:t xml:space="preserve"> nào, trừ những khoản tự nguyện đóng góp vì </w:t>
      </w:r>
      <w:r w:rsidR="0069480E" w:rsidRPr="0069480E">
        <w:rPr>
          <w:rFonts w:ascii="Arial" w:hAnsi="Arial" w:cs="Arial"/>
          <w:sz w:val="20"/>
        </w:rPr>
        <w:t>mục</w:t>
      </w:r>
      <w:r w:rsidR="00543C52" w:rsidRPr="0069480E">
        <w:rPr>
          <w:rFonts w:ascii="Arial" w:hAnsi="Arial" w:cs="Arial"/>
          <w:sz w:val="20"/>
        </w:rPr>
        <w:t xml:space="preserve"> đích nhân đạo và công ích.</w:t>
      </w:r>
    </w:p>
    <w:p w:rsidR="00543C52" w:rsidRPr="0069480E" w:rsidRDefault="001D0BD8"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 xml:space="preserve">Sau khi hoàn thành nghĩa vụ nộp thuế, chuyển lỗ theo quy định của Luật </w:t>
      </w:r>
      <w:r w:rsidRPr="0069480E">
        <w:rPr>
          <w:rFonts w:ascii="Arial" w:hAnsi="Arial" w:cs="Arial"/>
          <w:sz w:val="20"/>
        </w:rPr>
        <w:t>thuế thu</w:t>
      </w:r>
      <w:r w:rsidR="00543C52" w:rsidRPr="0069480E">
        <w:rPr>
          <w:rFonts w:ascii="Arial" w:hAnsi="Arial" w:cs="Arial"/>
          <w:sz w:val="20"/>
        </w:rPr>
        <w:t xml:space="preserve"> nhập doanh nghiệp và các nghĩa vụ tài chính khác theo quy định của pháp luật, trích lập các khoản dự phòng, phần lợi nhuận thực hiện còn lại được phân chia và sử dụng theo quy định của pháp luật. Trường hợp còn nợ đến hạn phải trả mà chưa trả hết thì chỉ được tăng lương, trích thưởng cho công nhân viên, kể cả người quản lý sau khi đã trả hết nợ đến hạn.</w:t>
      </w:r>
    </w:p>
    <w:p w:rsidR="00543C52" w:rsidRPr="0069480E" w:rsidRDefault="001D0BD8"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Được thành lập các quỹ để thực hiện các nhiệm vụ đặc thù trong lĩnh vực, ngành, nghề kinh doanh chính theo quy định của pháp luật có liên quan. Việc thành </w:t>
      </w:r>
      <w:r w:rsidR="00652DA5" w:rsidRPr="0069480E">
        <w:rPr>
          <w:rFonts w:ascii="Arial" w:hAnsi="Arial" w:cs="Arial"/>
          <w:sz w:val="20"/>
        </w:rPr>
        <w:t>lập</w:t>
      </w:r>
      <w:r w:rsidR="00543C52" w:rsidRPr="0069480E">
        <w:rPr>
          <w:rFonts w:ascii="Arial" w:hAnsi="Arial" w:cs="Arial"/>
          <w:sz w:val="20"/>
        </w:rPr>
        <w:t xml:space="preserve"> và sử dụng các quỹ này được quy định tại Quy chế quản lý tài chính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1D0BD8" w:rsidP="006275E7">
      <w:pPr>
        <w:widowControl/>
        <w:spacing w:before="120"/>
        <w:rPr>
          <w:rFonts w:ascii="Arial" w:hAnsi="Arial" w:cs="Arial"/>
          <w:sz w:val="20"/>
        </w:rPr>
      </w:pPr>
      <w:r w:rsidRPr="0069480E">
        <w:rPr>
          <w:rFonts w:ascii="Arial" w:hAnsi="Arial" w:cs="Arial"/>
          <w:sz w:val="20"/>
          <w:lang w:val="en-US"/>
        </w:rPr>
        <w:t xml:space="preserve">11. </w:t>
      </w:r>
      <w:r w:rsidR="00543C52" w:rsidRPr="0069480E">
        <w:rPr>
          <w:rFonts w:ascii="Arial" w:hAnsi="Arial" w:cs="Arial"/>
          <w:sz w:val="20"/>
        </w:rPr>
        <w:t xml:space="preserve">Được bảo lãnh, thế chấp và tín chấp cho công ty con vay vốn của các tổ chức tín dụng, ngân hàng ở </w:t>
      </w:r>
      <w:r w:rsidR="00FA2C92" w:rsidRPr="0069480E">
        <w:rPr>
          <w:rFonts w:ascii="Arial" w:hAnsi="Arial" w:cs="Arial"/>
          <w:sz w:val="20"/>
          <w:lang w:val="en-US"/>
        </w:rPr>
        <w:t xml:space="preserve">trong </w:t>
      </w:r>
      <w:r w:rsidR="00543C52" w:rsidRPr="0069480E">
        <w:rPr>
          <w:rFonts w:ascii="Arial" w:hAnsi="Arial" w:cs="Arial"/>
          <w:sz w:val="20"/>
        </w:rPr>
        <w:t>nước và nước ngoài theo quy định của pháp luật.</w:t>
      </w:r>
    </w:p>
    <w:p w:rsidR="00543C52" w:rsidRPr="0069480E" w:rsidRDefault="001D0BD8" w:rsidP="006275E7">
      <w:pPr>
        <w:widowControl/>
        <w:spacing w:before="120"/>
        <w:rPr>
          <w:rFonts w:ascii="Arial" w:hAnsi="Arial" w:cs="Arial"/>
          <w:sz w:val="20"/>
        </w:rPr>
      </w:pPr>
      <w:r w:rsidRPr="0069480E">
        <w:rPr>
          <w:rFonts w:ascii="Arial" w:hAnsi="Arial" w:cs="Arial"/>
          <w:sz w:val="20"/>
          <w:lang w:val="en-US"/>
        </w:rPr>
        <w:t xml:space="preserve">12. </w:t>
      </w:r>
      <w:r w:rsidR="00543C52" w:rsidRPr="0069480E">
        <w:rPr>
          <w:rFonts w:ascii="Arial" w:hAnsi="Arial" w:cs="Arial"/>
          <w:sz w:val="20"/>
        </w:rPr>
        <w:t>Có các quyền khác về tài chính theo quy định của pháp luật.</w:t>
      </w:r>
    </w:p>
    <w:p w:rsidR="0087091F" w:rsidRPr="0069480E" w:rsidRDefault="0069480E" w:rsidP="006275E7">
      <w:pPr>
        <w:widowControl/>
        <w:spacing w:before="120"/>
        <w:rPr>
          <w:rFonts w:ascii="Arial" w:hAnsi="Arial" w:cs="Arial"/>
          <w:b/>
          <w:sz w:val="20"/>
          <w:lang w:val="en-US"/>
        </w:rPr>
      </w:pPr>
      <w:bookmarkStart w:id="25" w:name="dieu_13"/>
      <w:r w:rsidRPr="0069480E">
        <w:rPr>
          <w:rFonts w:ascii="Arial" w:hAnsi="Arial" w:cs="Arial"/>
          <w:b/>
          <w:sz w:val="20"/>
        </w:rPr>
        <w:t>Điều</w:t>
      </w:r>
      <w:r w:rsidR="0087091F" w:rsidRPr="0069480E">
        <w:rPr>
          <w:rFonts w:ascii="Arial" w:hAnsi="Arial" w:cs="Arial"/>
          <w:b/>
          <w:sz w:val="20"/>
        </w:rPr>
        <w:t xml:space="preserve"> 13. Quyền tham gia hoạt động công ích</w:t>
      </w:r>
    </w:p>
    <w:bookmarkEnd w:id="25"/>
    <w:p w:rsidR="00543C52" w:rsidRPr="0069480E" w:rsidRDefault="001D0BD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Sản xuất, cung ứng sản phẩm, dịch vụ công ích trên cơ sở đấu thầu. Đối với hoạt động công ích theo đặt hàng, giao k</w:t>
      </w:r>
      <w:r w:rsidR="0087371E" w:rsidRPr="0069480E">
        <w:rPr>
          <w:rFonts w:ascii="Arial" w:hAnsi="Arial" w:cs="Arial"/>
          <w:sz w:val="20"/>
          <w:lang w:val="en-US"/>
        </w:rPr>
        <w:t>ế</w:t>
      </w:r>
      <w:r w:rsidR="00543C52" w:rsidRPr="0069480E">
        <w:rPr>
          <w:rFonts w:ascii="Arial" w:hAnsi="Arial" w:cs="Arial"/>
          <w:sz w:val="20"/>
        </w:rPr>
        <w:t xml:space="preserve"> hoạch của Nhà nước th</w:t>
      </w:r>
      <w:r w:rsidR="00216D26" w:rsidRPr="0069480E">
        <w:rPr>
          <w:rFonts w:ascii="Arial" w:hAnsi="Arial" w:cs="Arial"/>
          <w:sz w:val="20"/>
        </w:rPr>
        <w:t>ì</w:t>
      </w:r>
      <w:r w:rsidR="00543C52" w:rsidRPr="0069480E">
        <w:rPr>
          <w:rFonts w:ascii="Arial" w:hAnsi="Arial" w:cs="Arial"/>
          <w:sz w:val="20"/>
        </w:rPr>
        <w:t xml:space="preserve"> Tập đoàn Hóa chất Việt Nam có nghĩa vụ tiêu thụ sản phẩm, cung ứng dịch vụ công ích đúng đối tượng, theo giá và phí do Nhà nước quy định.</w:t>
      </w:r>
    </w:p>
    <w:p w:rsidR="00543C52" w:rsidRPr="0069480E" w:rsidRDefault="001D0BD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Được xem xét đầu tư bổ sung tương ứng với nhiệm vụ công ích được giao; được bù đắp chi phí hợp lý phục vụ hoạt động công ích và bảo đảm lợi ích cho người lao động theo nguyên t</w:t>
      </w:r>
      <w:r w:rsidR="008B252C" w:rsidRPr="0069480E">
        <w:rPr>
          <w:rFonts w:ascii="Arial" w:hAnsi="Arial" w:cs="Arial"/>
          <w:sz w:val="20"/>
          <w:lang w:val="en-US"/>
        </w:rPr>
        <w:t>ắ</w:t>
      </w:r>
      <w:r w:rsidR="00543C52" w:rsidRPr="0069480E">
        <w:rPr>
          <w:rFonts w:ascii="Arial" w:hAnsi="Arial" w:cs="Arial"/>
          <w:sz w:val="20"/>
        </w:rPr>
        <w:t>c sau đây:</w:t>
      </w:r>
    </w:p>
    <w:p w:rsidR="00543C52" w:rsidRPr="0069480E" w:rsidRDefault="00543C52" w:rsidP="006275E7">
      <w:pPr>
        <w:widowControl/>
        <w:spacing w:before="120"/>
        <w:rPr>
          <w:rFonts w:ascii="Arial" w:hAnsi="Arial" w:cs="Arial"/>
          <w:sz w:val="20"/>
        </w:rPr>
      </w:pPr>
      <w:r w:rsidRPr="0069480E">
        <w:rPr>
          <w:rFonts w:ascii="Arial" w:hAnsi="Arial" w:cs="Arial"/>
          <w:sz w:val="20"/>
        </w:rPr>
        <w:t>Đối với các sản phẩm, dịch vụ thực hiện theo phương thức đấu thầu thì Tập đoàn Hóa chất Việt Nam tự bù đắp chi phí theo giá thực hiện thầu.</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Đối với các sản phẩm, dịch vụ công ích không thể thực hiện theo phương thức đấu thầu mà được Nhà nước đặt hàng thì Tập đoàn Hóa chất Việt Nam được sử dụng phí hoặc doanh thu từ cung cấp sản phẩm, dịch vụ theo đặt hàng của Nhà nước để bù đắp chi phí hợp lý phục vụ hoạt động công ích và bảo đảm lợi ích cho người lao động. Trường hợp các khoản thu không </w:t>
      </w:r>
      <w:r w:rsidR="00216D26" w:rsidRPr="0069480E">
        <w:rPr>
          <w:rFonts w:ascii="Arial" w:hAnsi="Arial" w:cs="Arial"/>
          <w:sz w:val="20"/>
        </w:rPr>
        <w:t>đủ để</w:t>
      </w:r>
      <w:r w:rsidRPr="0069480E">
        <w:rPr>
          <w:rFonts w:ascii="Arial" w:hAnsi="Arial" w:cs="Arial"/>
          <w:sz w:val="20"/>
        </w:rPr>
        <w:t xml:space="preserve"> bù đắp chi phí h</w:t>
      </w:r>
      <w:r w:rsidR="000A372A" w:rsidRPr="0069480E">
        <w:rPr>
          <w:rFonts w:ascii="Arial" w:hAnsi="Arial" w:cs="Arial"/>
          <w:sz w:val="20"/>
          <w:lang w:val="en-US"/>
        </w:rPr>
        <w:t>ợ</w:t>
      </w:r>
      <w:r w:rsidRPr="0069480E">
        <w:rPr>
          <w:rFonts w:ascii="Arial" w:hAnsi="Arial" w:cs="Arial"/>
          <w:sz w:val="20"/>
        </w:rPr>
        <w:t>p lý thì được ngân sách nhà nước cấp bù phầ</w:t>
      </w:r>
      <w:r w:rsidR="003669F9" w:rsidRPr="0069480E">
        <w:rPr>
          <w:rFonts w:ascii="Arial" w:hAnsi="Arial" w:cs="Arial"/>
          <w:sz w:val="20"/>
        </w:rPr>
        <w:t xml:space="preserve">n chênh </w:t>
      </w:r>
      <w:r w:rsidR="003669F9" w:rsidRPr="0069480E">
        <w:rPr>
          <w:rFonts w:ascii="Arial" w:hAnsi="Arial" w:cs="Arial"/>
          <w:sz w:val="20"/>
          <w:lang w:val="en-US"/>
        </w:rPr>
        <w:t>l</w:t>
      </w:r>
      <w:r w:rsidRPr="0069480E">
        <w:rPr>
          <w:rFonts w:ascii="Arial" w:hAnsi="Arial" w:cs="Arial"/>
          <w:sz w:val="20"/>
        </w:rPr>
        <w:t xml:space="preserve">ệch và bảo đảm lợi ích </w:t>
      </w:r>
      <w:r w:rsidR="00E2619B" w:rsidRPr="0069480E">
        <w:rPr>
          <w:rFonts w:ascii="Arial" w:hAnsi="Arial" w:cs="Arial"/>
          <w:sz w:val="20"/>
        </w:rPr>
        <w:t>thỏa</w:t>
      </w:r>
      <w:r w:rsidRPr="0069480E">
        <w:rPr>
          <w:rFonts w:ascii="Arial" w:hAnsi="Arial" w:cs="Arial"/>
          <w:sz w:val="20"/>
        </w:rPr>
        <w:t xml:space="preserve"> đáng cho người lao động.</w:t>
      </w:r>
    </w:p>
    <w:p w:rsidR="00543C52" w:rsidRPr="0069480E" w:rsidRDefault="005C773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Xây dựng, áp dụng các định mức chi phí, đơn giá tiền lương trong giá thực hiện thầu, trong dự toán do Nhà nước đặt hàng hoặc giao kế hoạch.</w:t>
      </w:r>
    </w:p>
    <w:p w:rsidR="00543C52" w:rsidRPr="0069480E" w:rsidRDefault="0077297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Thực hiện các quyền khác theo quy định củ</w:t>
      </w:r>
      <w:r w:rsidR="00BC539C" w:rsidRPr="0069480E">
        <w:rPr>
          <w:rFonts w:ascii="Arial" w:hAnsi="Arial" w:cs="Arial"/>
          <w:sz w:val="20"/>
        </w:rPr>
        <w:t xml:space="preserve">a pháp </w:t>
      </w:r>
      <w:r w:rsidR="00BC539C" w:rsidRPr="0069480E">
        <w:rPr>
          <w:rFonts w:ascii="Arial" w:hAnsi="Arial" w:cs="Arial"/>
          <w:sz w:val="20"/>
          <w:lang w:val="en-US"/>
        </w:rPr>
        <w:t>l</w:t>
      </w:r>
      <w:r w:rsidR="00543C52" w:rsidRPr="0069480E">
        <w:rPr>
          <w:rFonts w:ascii="Arial" w:hAnsi="Arial" w:cs="Arial"/>
          <w:sz w:val="20"/>
        </w:rPr>
        <w:t>uật.</w:t>
      </w:r>
    </w:p>
    <w:p w:rsidR="0087091F" w:rsidRPr="0069480E" w:rsidRDefault="0069480E" w:rsidP="006275E7">
      <w:pPr>
        <w:widowControl/>
        <w:spacing w:before="120"/>
        <w:rPr>
          <w:rFonts w:ascii="Arial" w:hAnsi="Arial" w:cs="Arial"/>
          <w:b/>
          <w:sz w:val="20"/>
          <w:lang w:val="en-US"/>
        </w:rPr>
      </w:pPr>
      <w:bookmarkStart w:id="26" w:name="dieu_14"/>
      <w:r w:rsidRPr="0069480E">
        <w:rPr>
          <w:rFonts w:ascii="Arial" w:hAnsi="Arial" w:cs="Arial"/>
          <w:b/>
          <w:sz w:val="20"/>
        </w:rPr>
        <w:t>Điều</w:t>
      </w:r>
      <w:r w:rsidR="0087091F" w:rsidRPr="0069480E">
        <w:rPr>
          <w:rFonts w:ascii="Arial" w:hAnsi="Arial" w:cs="Arial"/>
          <w:b/>
          <w:sz w:val="20"/>
        </w:rPr>
        <w:t xml:space="preserve"> 14. Các quyền khác của Tập đoàn Hóa chất Việt Nam</w:t>
      </w:r>
    </w:p>
    <w:bookmarkEnd w:id="26"/>
    <w:p w:rsidR="00543C52" w:rsidRPr="0069480E" w:rsidRDefault="00772975"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Tập đoàn </w:t>
      </w:r>
      <w:r w:rsidR="006275E7" w:rsidRPr="0069480E">
        <w:rPr>
          <w:rFonts w:ascii="Arial" w:hAnsi="Arial" w:cs="Arial"/>
          <w:sz w:val="20"/>
        </w:rPr>
        <w:t>Hóa chất</w:t>
      </w:r>
      <w:r w:rsidR="00543C52" w:rsidRPr="0069480E">
        <w:rPr>
          <w:rFonts w:ascii="Arial" w:hAnsi="Arial" w:cs="Arial"/>
          <w:sz w:val="20"/>
        </w:rPr>
        <w:t xml:space="preserve"> Việt Nam giữ quyền chi phối các doanh nghiệp khác thông qua vốn, chiến lược, kế hoạch phát triển, công nghệ, thị trường, thương hiệu, nhãn hiệu theo </w:t>
      </w:r>
      <w:r w:rsidR="0069480E" w:rsidRPr="0069480E">
        <w:rPr>
          <w:rFonts w:ascii="Arial" w:hAnsi="Arial" w:cs="Arial"/>
          <w:sz w:val="20"/>
        </w:rPr>
        <w:t>Điều</w:t>
      </w:r>
      <w:r w:rsidR="00543C52" w:rsidRPr="0069480E">
        <w:rPr>
          <w:rFonts w:ascii="Arial" w:hAnsi="Arial" w:cs="Arial"/>
          <w:sz w:val="20"/>
        </w:rPr>
        <w:t xml:space="preserve"> lệ này và </w:t>
      </w:r>
      <w:r w:rsidR="0069480E" w:rsidRPr="0069480E">
        <w:rPr>
          <w:rFonts w:ascii="Arial" w:hAnsi="Arial" w:cs="Arial"/>
          <w:sz w:val="20"/>
        </w:rPr>
        <w:t>Điều</w:t>
      </w:r>
      <w:r w:rsidR="00543C52" w:rsidRPr="0069480E">
        <w:rPr>
          <w:rFonts w:ascii="Arial" w:hAnsi="Arial" w:cs="Arial"/>
          <w:sz w:val="20"/>
        </w:rPr>
        <w:t xml:space="preserve"> lệ của doanh nghiệp đó hoặc </w:t>
      </w:r>
      <w:r w:rsidR="00E2619B" w:rsidRPr="0069480E">
        <w:rPr>
          <w:rFonts w:ascii="Arial" w:hAnsi="Arial" w:cs="Arial"/>
          <w:sz w:val="20"/>
        </w:rPr>
        <w:t>thỏa</w:t>
      </w:r>
      <w:r w:rsidR="00543C52" w:rsidRPr="0069480E">
        <w:rPr>
          <w:rFonts w:ascii="Arial" w:hAnsi="Arial" w:cs="Arial"/>
          <w:sz w:val="20"/>
        </w:rPr>
        <w:t xml:space="preserve"> thuận với doanh nghiệp đó, được quy định tại Chương V </w:t>
      </w:r>
      <w:r w:rsidR="0069480E" w:rsidRPr="0069480E">
        <w:rPr>
          <w:rFonts w:ascii="Arial" w:hAnsi="Arial" w:cs="Arial"/>
          <w:sz w:val="20"/>
        </w:rPr>
        <w:t>Điều</w:t>
      </w:r>
      <w:r w:rsidR="00543C52" w:rsidRPr="0069480E">
        <w:rPr>
          <w:rFonts w:ascii="Arial" w:hAnsi="Arial" w:cs="Arial"/>
          <w:sz w:val="20"/>
        </w:rPr>
        <w:t xml:space="preserve"> </w:t>
      </w:r>
      <w:r w:rsidR="004D0BD6" w:rsidRPr="0069480E">
        <w:rPr>
          <w:rFonts w:ascii="Arial" w:hAnsi="Arial" w:cs="Arial"/>
          <w:sz w:val="20"/>
          <w:lang w:val="en-US"/>
        </w:rPr>
        <w:t>l</w:t>
      </w:r>
      <w:r w:rsidR="00543C52" w:rsidRPr="0069480E">
        <w:rPr>
          <w:rFonts w:ascii="Arial" w:hAnsi="Arial" w:cs="Arial"/>
          <w:sz w:val="20"/>
        </w:rPr>
        <w:t>ệ này.</w:t>
      </w:r>
    </w:p>
    <w:p w:rsidR="00543C52" w:rsidRPr="0069480E" w:rsidRDefault="00772975" w:rsidP="006275E7">
      <w:pPr>
        <w:widowControl/>
        <w:spacing w:before="120"/>
        <w:rPr>
          <w:rFonts w:ascii="Arial" w:hAnsi="Arial" w:cs="Arial"/>
          <w:sz w:val="20"/>
          <w:lang w:val="en-US"/>
        </w:rPr>
      </w:pPr>
      <w:r w:rsidRPr="0069480E">
        <w:rPr>
          <w:rFonts w:ascii="Arial" w:hAnsi="Arial" w:cs="Arial"/>
          <w:sz w:val="20"/>
          <w:lang w:val="en-US"/>
        </w:rPr>
        <w:t xml:space="preserve">2. </w:t>
      </w:r>
      <w:r w:rsidR="00543C52" w:rsidRPr="0069480E">
        <w:rPr>
          <w:rFonts w:ascii="Arial" w:hAnsi="Arial" w:cs="Arial"/>
          <w:sz w:val="20"/>
        </w:rPr>
        <w:t>Các công ty con của Tập đoàn Hóa chất Việt Nam được quyền tham gia đấu thầu thực hiện các dự án có tính chất đặc thù thuộc ngành, nghề kinh doanh chính của Tập đoàn Hó</w:t>
      </w:r>
      <w:r w:rsidR="00870B3C" w:rsidRPr="0069480E">
        <w:rPr>
          <w:rFonts w:ascii="Arial" w:hAnsi="Arial" w:cs="Arial"/>
          <w:sz w:val="20"/>
          <w:lang w:val="en-US"/>
        </w:rPr>
        <w:t>a</w:t>
      </w:r>
      <w:r w:rsidR="00543C52" w:rsidRPr="0069480E">
        <w:rPr>
          <w:rFonts w:ascii="Arial" w:hAnsi="Arial" w:cs="Arial"/>
          <w:sz w:val="20"/>
        </w:rPr>
        <w:t xml:space="preserve"> chất Việt Nam và các công ty con khác trong Tập đoàn </w:t>
      </w:r>
      <w:r w:rsidR="006275E7" w:rsidRPr="0069480E">
        <w:rPr>
          <w:rFonts w:ascii="Arial" w:hAnsi="Arial" w:cs="Arial"/>
          <w:sz w:val="20"/>
        </w:rPr>
        <w:t>Hóa chất</w:t>
      </w:r>
      <w:r w:rsidR="00543C52" w:rsidRPr="0069480E">
        <w:rPr>
          <w:rFonts w:ascii="Arial" w:hAnsi="Arial" w:cs="Arial"/>
          <w:sz w:val="20"/>
        </w:rPr>
        <w:t xml:space="preserve"> Việt Nam sau khi được Thủ tướng Chính phủ quyết định theo đề nghị của Bộ</w:t>
      </w:r>
      <w:r w:rsidR="00870B3C" w:rsidRPr="0069480E">
        <w:rPr>
          <w:rFonts w:ascii="Arial" w:hAnsi="Arial" w:cs="Arial"/>
          <w:sz w:val="20"/>
        </w:rPr>
        <w:t xml:space="preserve"> Công Thương.</w:t>
      </w:r>
    </w:p>
    <w:p w:rsidR="00543C52" w:rsidRPr="0069480E" w:rsidRDefault="00772975"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Được quyền quyết định thang, bảng lương, đơn giá tiền lương, chế độ trả lương đối với người lao động và cán bộ quản lý khác trên cơ sở quy định về lương tối thiểu của Nhà nước, trừ các chức danh là thành viên Hội đồng thành viên, T</w:t>
      </w:r>
      <w:r w:rsidR="00870B3C" w:rsidRPr="0069480E">
        <w:rPr>
          <w:rFonts w:ascii="Arial" w:hAnsi="Arial" w:cs="Arial"/>
          <w:sz w:val="20"/>
          <w:lang w:val="en-US"/>
        </w:rPr>
        <w:t>ổ</w:t>
      </w:r>
      <w:r w:rsidR="00543C52" w:rsidRPr="0069480E">
        <w:rPr>
          <w:rFonts w:ascii="Arial" w:hAnsi="Arial" w:cs="Arial"/>
          <w:sz w:val="20"/>
        </w:rPr>
        <w:t>ng giám đốc, các Phó Tổng giám đốc, Kế toán trưởng của Tập đoàn Hóa chất Việt Nam. Tự chủ</w:t>
      </w:r>
      <w:r w:rsidR="00CB1524" w:rsidRPr="0069480E">
        <w:rPr>
          <w:rFonts w:ascii="Arial" w:hAnsi="Arial" w:cs="Arial"/>
          <w:sz w:val="20"/>
        </w:rPr>
        <w:t xml:space="preserve"> quy</w:t>
      </w:r>
      <w:r w:rsidR="00543C52" w:rsidRPr="0069480E">
        <w:rPr>
          <w:rFonts w:ascii="Arial" w:hAnsi="Arial" w:cs="Arial"/>
          <w:sz w:val="20"/>
        </w:rPr>
        <w:t>ết định đ</w:t>
      </w:r>
      <w:r w:rsidR="00CB1524" w:rsidRPr="0069480E">
        <w:rPr>
          <w:rFonts w:ascii="Arial" w:hAnsi="Arial" w:cs="Arial"/>
          <w:sz w:val="20"/>
          <w:lang w:val="en-US"/>
        </w:rPr>
        <w:t>ơ</w:t>
      </w:r>
      <w:r w:rsidR="00543C52" w:rsidRPr="0069480E">
        <w:rPr>
          <w:rFonts w:ascii="Arial" w:hAnsi="Arial" w:cs="Arial"/>
          <w:sz w:val="20"/>
        </w:rPr>
        <w:t>n giá ti</w:t>
      </w:r>
      <w:r w:rsidR="00CB1524" w:rsidRPr="0069480E">
        <w:rPr>
          <w:rFonts w:ascii="Arial" w:hAnsi="Arial" w:cs="Arial"/>
          <w:sz w:val="20"/>
          <w:lang w:val="en-US"/>
        </w:rPr>
        <w:t>ề</w:t>
      </w:r>
      <w:r w:rsidR="00543C52" w:rsidRPr="0069480E">
        <w:rPr>
          <w:rFonts w:ascii="Arial" w:hAnsi="Arial" w:cs="Arial"/>
          <w:sz w:val="20"/>
        </w:rPr>
        <w:t xml:space="preserve">n lương theo </w:t>
      </w:r>
      <w:r w:rsidR="00CB1524" w:rsidRPr="0069480E">
        <w:rPr>
          <w:rFonts w:ascii="Arial" w:hAnsi="Arial" w:cs="Arial"/>
          <w:sz w:val="20"/>
          <w:lang w:val="en-US"/>
        </w:rPr>
        <w:t>nguyên tắc tốc độ</w:t>
      </w:r>
      <w:r w:rsidR="00543C52" w:rsidRPr="0069480E">
        <w:rPr>
          <w:rFonts w:ascii="Arial" w:hAnsi="Arial" w:cs="Arial"/>
          <w:sz w:val="20"/>
        </w:rPr>
        <w:t xml:space="preserve"> tăng </w:t>
      </w:r>
      <w:r w:rsidR="00E451C2" w:rsidRPr="0069480E">
        <w:rPr>
          <w:rFonts w:ascii="Arial" w:hAnsi="Arial" w:cs="Arial"/>
          <w:sz w:val="20"/>
        </w:rPr>
        <w:t>tiền</w:t>
      </w:r>
      <w:r w:rsidR="00543C52" w:rsidRPr="0069480E">
        <w:rPr>
          <w:rFonts w:ascii="Arial" w:hAnsi="Arial" w:cs="Arial"/>
          <w:sz w:val="20"/>
        </w:rPr>
        <w:t xml:space="preserve"> lương bình quân thấp hơn tốc độ tăng năng suất lao động và đăng ký với cơ quan quản lý nhà nước về lao động - tiền lương theo quy định của pháp luật</w:t>
      </w:r>
    </w:p>
    <w:p w:rsidR="00543C52" w:rsidRPr="0069480E" w:rsidRDefault="0077297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Đối với trường hợp được Nhà nước giao quản lý, khai thác quặng apatit và các loại khoáng sản làm nguyên liệu phân bón và </w:t>
      </w:r>
      <w:r w:rsidR="006275E7" w:rsidRPr="0069480E">
        <w:rPr>
          <w:rFonts w:ascii="Arial" w:hAnsi="Arial" w:cs="Arial"/>
          <w:sz w:val="20"/>
        </w:rPr>
        <w:t>hóa chất</w:t>
      </w:r>
      <w:r w:rsidR="00543C52" w:rsidRPr="0069480E">
        <w:rPr>
          <w:rFonts w:ascii="Arial" w:hAnsi="Arial" w:cs="Arial"/>
          <w:sz w:val="20"/>
        </w:rPr>
        <w:t xml:space="preserve"> thì thố</w:t>
      </w:r>
      <w:r w:rsidR="00EC0121" w:rsidRPr="0069480E">
        <w:rPr>
          <w:rFonts w:ascii="Arial" w:hAnsi="Arial" w:cs="Arial"/>
          <w:sz w:val="20"/>
        </w:rPr>
        <w:t>ng nh</w:t>
      </w:r>
      <w:r w:rsidR="00EC0121" w:rsidRPr="0069480E">
        <w:rPr>
          <w:rFonts w:ascii="Arial" w:hAnsi="Arial" w:cs="Arial"/>
          <w:sz w:val="20"/>
          <w:lang w:val="en-US"/>
        </w:rPr>
        <w:t>ấ</w:t>
      </w:r>
      <w:r w:rsidR="00543C52" w:rsidRPr="0069480E">
        <w:rPr>
          <w:rFonts w:ascii="Arial" w:hAnsi="Arial" w:cs="Arial"/>
          <w:sz w:val="20"/>
        </w:rPr>
        <w:t>t quản lý tài nguyên khoáng sản; tổ chức hoạt động kinh doanh, khai thác, sử dụng tài nguyên khoáng sản theo quy định pháp luật về tài nguyên khoáng sản.</w:t>
      </w:r>
    </w:p>
    <w:p w:rsidR="00543C52" w:rsidRPr="0069480E" w:rsidRDefault="00022681"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Việc quyết định các dự án đầu tư và đầu tư ra nước ngoài vượt mức phân cấp cho Tập đoàn Hóa chất Việt Nam trong </w:t>
      </w:r>
      <w:r w:rsidR="00153B48" w:rsidRPr="0069480E">
        <w:rPr>
          <w:rFonts w:ascii="Arial" w:hAnsi="Arial" w:cs="Arial"/>
          <w:sz w:val="20"/>
          <w:lang w:val="en-US"/>
        </w:rPr>
        <w:t>l</w:t>
      </w:r>
      <w:r w:rsidR="00543C52" w:rsidRPr="0069480E">
        <w:rPr>
          <w:rFonts w:ascii="Arial" w:hAnsi="Arial" w:cs="Arial"/>
          <w:sz w:val="20"/>
        </w:rPr>
        <w:t>ĩnh vực tìm kiếm, thăm dò, khai thác tài nguyên khoáng sản do Thủ tướng Chính phủ quy định theo đề nghị của Bộ Công Thương.</w:t>
      </w:r>
    </w:p>
    <w:p w:rsidR="00543C52" w:rsidRPr="0069480E" w:rsidRDefault="00022681"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Các quyền khác theo quy định của pháp luật.</w:t>
      </w:r>
    </w:p>
    <w:p w:rsidR="0087091F" w:rsidRPr="0069480E" w:rsidRDefault="0087091F" w:rsidP="006275E7">
      <w:pPr>
        <w:widowControl/>
        <w:spacing w:before="120"/>
        <w:rPr>
          <w:rFonts w:ascii="Arial" w:hAnsi="Arial" w:cs="Arial"/>
          <w:b/>
          <w:sz w:val="20"/>
          <w:lang w:val="en-US"/>
        </w:rPr>
      </w:pPr>
      <w:bookmarkStart w:id="27" w:name="muc_2"/>
      <w:r w:rsidRPr="0069480E">
        <w:rPr>
          <w:rFonts w:ascii="Arial" w:hAnsi="Arial" w:cs="Arial"/>
          <w:b/>
          <w:sz w:val="20"/>
        </w:rPr>
        <w:t>MỤC 2. NGHĨA VỤ VÀ TRÁCH NHIỆM CỦA TẬP ĐOÀN HÓA CHẤT VIỆT NAM</w:t>
      </w:r>
    </w:p>
    <w:p w:rsidR="00543C52" w:rsidRPr="0069480E" w:rsidRDefault="0069480E" w:rsidP="006275E7">
      <w:pPr>
        <w:widowControl/>
        <w:spacing w:before="120"/>
        <w:rPr>
          <w:rFonts w:ascii="Arial" w:hAnsi="Arial" w:cs="Arial"/>
          <w:sz w:val="20"/>
        </w:rPr>
      </w:pPr>
      <w:bookmarkStart w:id="28" w:name="dieu_15"/>
      <w:bookmarkEnd w:id="27"/>
      <w:r w:rsidRPr="0069480E">
        <w:rPr>
          <w:rFonts w:ascii="Arial" w:hAnsi="Arial" w:cs="Arial"/>
          <w:b/>
          <w:sz w:val="20"/>
        </w:rPr>
        <w:t>Điều</w:t>
      </w:r>
      <w:r w:rsidR="00543C52" w:rsidRPr="0069480E">
        <w:rPr>
          <w:rFonts w:ascii="Arial" w:hAnsi="Arial" w:cs="Arial"/>
          <w:b/>
          <w:sz w:val="20"/>
        </w:rPr>
        <w:t xml:space="preserve"> 15.</w:t>
      </w:r>
      <w:r w:rsidR="00543C52" w:rsidRPr="0069480E">
        <w:rPr>
          <w:rFonts w:ascii="Arial" w:hAnsi="Arial" w:cs="Arial"/>
          <w:sz w:val="20"/>
        </w:rPr>
        <w:t xml:space="preserve"> Thực hiện </w:t>
      </w:r>
      <w:r w:rsidRPr="0069480E">
        <w:rPr>
          <w:rFonts w:ascii="Arial" w:hAnsi="Arial" w:cs="Arial"/>
          <w:sz w:val="20"/>
        </w:rPr>
        <w:t>mục</w:t>
      </w:r>
      <w:r w:rsidR="00543C52" w:rsidRPr="0069480E">
        <w:rPr>
          <w:rFonts w:ascii="Arial" w:hAnsi="Arial" w:cs="Arial"/>
          <w:sz w:val="20"/>
        </w:rPr>
        <w:t xml:space="preserve"> tiêu, nhiệm vụ chính Nhà nước giao; quản lý sử dụng hợp lý và có hiệu quả các nguồn tài nguyên được giao, cho thuê; bảo vệ môi trường; thực hiện quy định pháp luật có liên quan.</w:t>
      </w:r>
    </w:p>
    <w:p w:rsidR="0087091F" w:rsidRPr="0069480E" w:rsidRDefault="0069480E" w:rsidP="006275E7">
      <w:pPr>
        <w:widowControl/>
        <w:spacing w:before="120"/>
        <w:rPr>
          <w:rFonts w:ascii="Arial" w:hAnsi="Arial" w:cs="Arial"/>
          <w:b/>
          <w:sz w:val="20"/>
          <w:lang w:val="en-US"/>
        </w:rPr>
      </w:pPr>
      <w:bookmarkStart w:id="29" w:name="dieu_16"/>
      <w:bookmarkEnd w:id="28"/>
      <w:r w:rsidRPr="0069480E">
        <w:rPr>
          <w:rFonts w:ascii="Arial" w:hAnsi="Arial" w:cs="Arial"/>
          <w:b/>
          <w:sz w:val="20"/>
        </w:rPr>
        <w:t>Điều</w:t>
      </w:r>
      <w:r w:rsidR="0087091F" w:rsidRPr="0069480E">
        <w:rPr>
          <w:rFonts w:ascii="Arial" w:hAnsi="Arial" w:cs="Arial"/>
          <w:b/>
          <w:sz w:val="20"/>
        </w:rPr>
        <w:t xml:space="preserve"> 16. Nghĩa vụ và trách nhiệm đối với vốn và tài sản</w:t>
      </w:r>
    </w:p>
    <w:bookmarkEnd w:id="29"/>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Bảo toàn và phát triển vốn nhà nước đã đầu tư tại Tập đoàn Hóa chất Việt Nam và vốn mình tự huy động.</w:t>
      </w:r>
    </w:p>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Chịu trách nhiệm về các khoản nợ và các nghĩa vụ tài sản khác của mình trong phạm vi số tài sản của Tập đoàn Hóa chất Việt Nam.</w:t>
      </w:r>
    </w:p>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Việc đánh giá lại tài sản của Tập đoàn Hóa chất Việt Nam theo quy định của pháp luật.</w:t>
      </w:r>
    </w:p>
    <w:p w:rsidR="0087091F" w:rsidRPr="0069480E" w:rsidRDefault="0069480E" w:rsidP="006275E7">
      <w:pPr>
        <w:widowControl/>
        <w:spacing w:before="120"/>
        <w:rPr>
          <w:rFonts w:ascii="Arial" w:hAnsi="Arial" w:cs="Arial"/>
          <w:b/>
          <w:sz w:val="20"/>
          <w:lang w:val="en-US"/>
        </w:rPr>
      </w:pPr>
      <w:bookmarkStart w:id="30" w:name="dieu_17"/>
      <w:r w:rsidRPr="0069480E">
        <w:rPr>
          <w:rFonts w:ascii="Arial" w:hAnsi="Arial" w:cs="Arial"/>
          <w:b/>
          <w:sz w:val="20"/>
        </w:rPr>
        <w:t>Điều</w:t>
      </w:r>
      <w:r w:rsidR="0087091F" w:rsidRPr="0069480E">
        <w:rPr>
          <w:rFonts w:ascii="Arial" w:hAnsi="Arial" w:cs="Arial"/>
          <w:b/>
          <w:sz w:val="20"/>
        </w:rPr>
        <w:t xml:space="preserve"> 17. Nghĩa vụ và trách nhiệm trong kinh doanh</w:t>
      </w:r>
    </w:p>
    <w:bookmarkEnd w:id="30"/>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Kinh doanh đúng ngành, nghề đã đăng ký; bảo đảm chất lượng sản phẩm và dịch vụ theo tiêu chuẩn đã đăng ký.</w:t>
      </w:r>
    </w:p>
    <w:p w:rsidR="00543C52" w:rsidRPr="0069480E" w:rsidRDefault="001205CD" w:rsidP="006275E7">
      <w:pPr>
        <w:widowControl/>
        <w:spacing w:before="120"/>
        <w:rPr>
          <w:rFonts w:ascii="Arial" w:hAnsi="Arial" w:cs="Arial"/>
          <w:sz w:val="20"/>
          <w:lang w:val="en-US"/>
        </w:rPr>
      </w:pPr>
      <w:r w:rsidRPr="0069480E">
        <w:rPr>
          <w:rFonts w:ascii="Arial" w:hAnsi="Arial" w:cs="Arial"/>
          <w:sz w:val="20"/>
          <w:lang w:val="en-US"/>
        </w:rPr>
        <w:t xml:space="preserve">2. </w:t>
      </w:r>
      <w:r w:rsidR="00543C52" w:rsidRPr="0069480E">
        <w:rPr>
          <w:rFonts w:ascii="Arial" w:hAnsi="Arial" w:cs="Arial"/>
          <w:sz w:val="20"/>
        </w:rPr>
        <w:t>Đổi mới, hiện đại hóa công nghệ và phương thức quản lý để nâng cao hiệu quả và khả năng cạ</w:t>
      </w:r>
      <w:r w:rsidRPr="0069480E">
        <w:rPr>
          <w:rFonts w:ascii="Arial" w:hAnsi="Arial" w:cs="Arial"/>
          <w:sz w:val="20"/>
        </w:rPr>
        <w:t>nh tran</w:t>
      </w:r>
      <w:r w:rsidRPr="0069480E">
        <w:rPr>
          <w:rFonts w:ascii="Arial" w:hAnsi="Arial" w:cs="Arial"/>
          <w:sz w:val="20"/>
          <w:lang w:val="en-US"/>
        </w:rPr>
        <w:t>h</w:t>
      </w:r>
      <w:r w:rsidR="001562D0" w:rsidRPr="0069480E">
        <w:rPr>
          <w:rFonts w:ascii="Arial" w:hAnsi="Arial" w:cs="Arial"/>
          <w:sz w:val="20"/>
          <w:lang w:val="en-US"/>
        </w:rPr>
        <w:t>.</w:t>
      </w:r>
    </w:p>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Bảo đảm quyền và lợi ích của người lao động và quyền tham gia quản lý của người lao động theo quy định của pháp luật.</w:t>
      </w:r>
    </w:p>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Tuân theo các quy định của Nhà nước về quốc phòng, an ninh, văn hóa, trật tự, an toàn xã hội, bảo vệ tài nguyên và môi trường.</w:t>
      </w:r>
    </w:p>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Thực hiện chế độ kế toán, kiểm toán và báo cáo tài chính, báo cáo thống kê theo quy định của pháp luật và theo yêu cầu của chủ sở hữu nhà nước.</w:t>
      </w:r>
    </w:p>
    <w:p w:rsidR="00543C52" w:rsidRPr="0069480E" w:rsidRDefault="001205CD"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Chịu sự giám sát, kiểm tra của chủ sở hữu nhà nước; chấp hành các </w:t>
      </w:r>
      <w:r w:rsidR="00E42476" w:rsidRPr="0069480E">
        <w:rPr>
          <w:rFonts w:ascii="Arial" w:hAnsi="Arial" w:cs="Arial"/>
          <w:sz w:val="20"/>
        </w:rPr>
        <w:t>quyết định</w:t>
      </w:r>
      <w:r w:rsidR="00543C52" w:rsidRPr="0069480E">
        <w:rPr>
          <w:rFonts w:ascii="Arial" w:hAnsi="Arial" w:cs="Arial"/>
          <w:sz w:val="20"/>
        </w:rPr>
        <w:t xml:space="preserve"> </w:t>
      </w:r>
      <w:r w:rsidR="00580820" w:rsidRPr="0069480E">
        <w:rPr>
          <w:rFonts w:ascii="Arial" w:hAnsi="Arial" w:cs="Arial"/>
          <w:sz w:val="20"/>
        </w:rPr>
        <w:t>về</w:t>
      </w:r>
      <w:r w:rsidR="00543C52" w:rsidRPr="0069480E">
        <w:rPr>
          <w:rFonts w:ascii="Arial" w:hAnsi="Arial" w:cs="Arial"/>
          <w:sz w:val="20"/>
        </w:rPr>
        <w:t xml:space="preserve"> thanh tra của cơ quan tài chính và cơ quan nhà nước có </w:t>
      </w:r>
      <w:r w:rsidR="00E42476" w:rsidRPr="0069480E">
        <w:rPr>
          <w:rFonts w:ascii="Arial" w:hAnsi="Arial" w:cs="Arial"/>
          <w:sz w:val="20"/>
        </w:rPr>
        <w:t>thẩm quyền</w:t>
      </w:r>
      <w:r w:rsidR="00543C52" w:rsidRPr="0069480E">
        <w:rPr>
          <w:rFonts w:ascii="Arial" w:hAnsi="Arial" w:cs="Arial"/>
          <w:sz w:val="20"/>
        </w:rPr>
        <w:t xml:space="preserve"> theo quy định của pháp luật.</w:t>
      </w:r>
    </w:p>
    <w:p w:rsidR="00543C52" w:rsidRPr="0069480E" w:rsidRDefault="00AC4A77"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Chịu trách nhiệm trước người đầu tư vốn về việc sử dụng vốn đ</w:t>
      </w:r>
      <w:r w:rsidR="00E94261" w:rsidRPr="0069480E">
        <w:rPr>
          <w:rFonts w:ascii="Arial" w:hAnsi="Arial" w:cs="Arial"/>
          <w:sz w:val="20"/>
          <w:lang w:val="en-US"/>
        </w:rPr>
        <w:t>ể</w:t>
      </w:r>
      <w:r w:rsidR="00543C52" w:rsidRPr="0069480E">
        <w:rPr>
          <w:rFonts w:ascii="Arial" w:hAnsi="Arial" w:cs="Arial"/>
          <w:sz w:val="20"/>
        </w:rPr>
        <w:t xml:space="preserve"> đầu tư thành lập doanh nghiệp khác.</w:t>
      </w:r>
    </w:p>
    <w:p w:rsidR="00543C52" w:rsidRPr="0069480E" w:rsidRDefault="00C11252"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Thực hiện việc quản lý rủi ro và bảo hiểm cho tài sản, trách nhiệm, con người trong sản xuất, kinh doanh theo quy định của pháp luật.</w:t>
      </w:r>
    </w:p>
    <w:p w:rsidR="00543C52" w:rsidRPr="0069480E" w:rsidRDefault="00C11252"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Thực hiện các nghĩa vụ khác trong kinh doanh theo quy định của pháp luật.</w:t>
      </w:r>
    </w:p>
    <w:p w:rsidR="0087091F" w:rsidRPr="0069480E" w:rsidRDefault="0069480E" w:rsidP="006275E7">
      <w:pPr>
        <w:widowControl/>
        <w:spacing w:before="120"/>
        <w:rPr>
          <w:rFonts w:ascii="Arial" w:hAnsi="Arial" w:cs="Arial"/>
          <w:b/>
          <w:sz w:val="20"/>
          <w:lang w:val="en-US"/>
        </w:rPr>
      </w:pPr>
      <w:bookmarkStart w:id="31" w:name="dieu_18"/>
      <w:r w:rsidRPr="0069480E">
        <w:rPr>
          <w:rFonts w:ascii="Arial" w:hAnsi="Arial" w:cs="Arial"/>
          <w:b/>
          <w:sz w:val="20"/>
        </w:rPr>
        <w:t>Điều</w:t>
      </w:r>
      <w:r w:rsidR="0087091F" w:rsidRPr="0069480E">
        <w:rPr>
          <w:rFonts w:ascii="Arial" w:hAnsi="Arial" w:cs="Arial"/>
          <w:b/>
          <w:sz w:val="20"/>
        </w:rPr>
        <w:t xml:space="preserve"> 18. Nghĩa vụ và trách nhiệm về tài chính</w:t>
      </w:r>
    </w:p>
    <w:bookmarkEnd w:id="31"/>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Tự chủ về tài chính, tự cân đối về các khoản thu chi; kinh doanh có hiệu quả; đăng ký, kê khai và nộp đủ thuế; thực hiện nghĩa vụ đối với chủ sở hữu và các nghĩa vụ tài chính khác theo quy định của pháp luật.</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Quản lý, sử dụng có hiệu quả: </w:t>
      </w:r>
      <w:r w:rsidR="00E94261" w:rsidRPr="0069480E">
        <w:rPr>
          <w:rFonts w:ascii="Arial" w:hAnsi="Arial" w:cs="Arial"/>
          <w:sz w:val="20"/>
          <w:lang w:val="en-US"/>
        </w:rPr>
        <w:t>V</w:t>
      </w:r>
      <w:r w:rsidR="00543C52" w:rsidRPr="0069480E">
        <w:rPr>
          <w:rFonts w:ascii="Arial" w:hAnsi="Arial" w:cs="Arial"/>
          <w:sz w:val="20"/>
        </w:rPr>
        <w:t>ốn kinh doanh bao gồm cả phần vốn đầu tư vào công ty khác; tài nguyên khoáng sản, đất đai, mặt nước và các nguồn lực khác do Nhà nước giao, cho thuê.</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Sử dụng vốn và các nguồn </w:t>
      </w:r>
      <w:r w:rsidR="005B7DD2" w:rsidRPr="0069480E">
        <w:rPr>
          <w:rFonts w:ascii="Arial" w:hAnsi="Arial" w:cs="Arial"/>
          <w:sz w:val="20"/>
          <w:lang w:val="en-US"/>
        </w:rPr>
        <w:t>l</w:t>
      </w:r>
      <w:r w:rsidR="00543C52" w:rsidRPr="0069480E">
        <w:rPr>
          <w:rFonts w:ascii="Arial" w:hAnsi="Arial" w:cs="Arial"/>
          <w:sz w:val="20"/>
        </w:rPr>
        <w:t>ực khác để thực hiện các nhiệm vụ đặc biệt khi Nhà nước yêu cầu.</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Chấp hành đầy đủ chế độ quản lý vốn, tài sản, các quỹ, chế độ hạch toán kế toán, kiểm toán theo quy định của pháp luật; chịu trách nhiệm về tính trung thực và hợp pháp đối với các hoạt động tài chính của mình.</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Thực hiện chế độ báo cáo tài chính, công khai tài chính hàng năm và cung cấp các thông tin cần thiết để đánh giá trung thực về hiệu quả hoạt động của mình.</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Thực hiện các nghĩa vụ và trách nhiệm khác được quy định tại Quy chế quản lý tài chính và quy định khác của pháp luật.</w:t>
      </w:r>
    </w:p>
    <w:p w:rsidR="0087091F" w:rsidRPr="0069480E" w:rsidRDefault="0069480E" w:rsidP="006275E7">
      <w:pPr>
        <w:widowControl/>
        <w:spacing w:before="120"/>
        <w:rPr>
          <w:rFonts w:ascii="Arial" w:hAnsi="Arial" w:cs="Arial"/>
          <w:b/>
          <w:sz w:val="20"/>
          <w:lang w:val="en-US"/>
        </w:rPr>
      </w:pPr>
      <w:bookmarkStart w:id="32" w:name="dieu_19"/>
      <w:r w:rsidRPr="0069480E">
        <w:rPr>
          <w:rFonts w:ascii="Arial" w:hAnsi="Arial" w:cs="Arial"/>
          <w:b/>
          <w:sz w:val="20"/>
        </w:rPr>
        <w:t>Điều</w:t>
      </w:r>
      <w:r w:rsidR="0087091F" w:rsidRPr="0069480E">
        <w:rPr>
          <w:rFonts w:ascii="Arial" w:hAnsi="Arial" w:cs="Arial"/>
          <w:b/>
          <w:sz w:val="20"/>
        </w:rPr>
        <w:t xml:space="preserve"> 19. Nghĩa vụ khi tham gia hoạt động công ích</w:t>
      </w:r>
    </w:p>
    <w:bookmarkEnd w:id="32"/>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Cung ứng dịch vụ công ích do Nhà nước giao nhiệm vụ hoặc đặt hàng theo đúng đối tượng, giá và phí mà Nhà nước quy định.</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Nhận nhiệm vụ công ích do Nhà nước giao hoặc đặt hàng và giao lại một phần hoặc toàn bộ nhiệm vụ công ích cho các công ty con thực hiện theo quy định của Nhà nước.</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Thực hiện việc ký kết hợp đồng và hạch toán kinh tế theo quy định của pháp luật; chịu trách nhiệm trước Nhà nước về kết quả hoạt động công ích; chịu trách nhiệm trước khách hàng, trước pháp luật về sản phẩm, dịch vụ công ích do Tập đoàn Hóa chất Việt Nam trực tiếp thực hiện và cung ứng.</w:t>
      </w:r>
    </w:p>
    <w:p w:rsidR="00543C52" w:rsidRPr="0069480E" w:rsidRDefault="00E96AA7"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Cung cấp đủ số lượng sản phẩm, dịch vụ công ích, đảm bảo đúng chất lượng, đúng đ</w:t>
      </w:r>
      <w:r w:rsidR="00360789" w:rsidRPr="0069480E">
        <w:rPr>
          <w:rFonts w:ascii="Arial" w:hAnsi="Arial" w:cs="Arial"/>
          <w:sz w:val="20"/>
          <w:lang w:val="en-US"/>
        </w:rPr>
        <w:t>ố</w:t>
      </w:r>
      <w:r w:rsidR="00543C52" w:rsidRPr="0069480E">
        <w:rPr>
          <w:rFonts w:ascii="Arial" w:hAnsi="Arial" w:cs="Arial"/>
          <w:sz w:val="20"/>
        </w:rPr>
        <w:t>i tượng và đúng thời gian.</w:t>
      </w:r>
    </w:p>
    <w:p w:rsidR="00543C52" w:rsidRPr="0069480E" w:rsidRDefault="00684E26"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Thực hiện các nghĩa vụ công ích khác theo quy định của pháp luật.</w:t>
      </w:r>
    </w:p>
    <w:p w:rsidR="0087091F" w:rsidRPr="0069480E" w:rsidRDefault="0069480E" w:rsidP="006275E7">
      <w:pPr>
        <w:widowControl/>
        <w:spacing w:before="120"/>
        <w:rPr>
          <w:rFonts w:ascii="Arial" w:hAnsi="Arial" w:cs="Arial"/>
          <w:b/>
          <w:sz w:val="20"/>
          <w:lang w:val="en-US"/>
        </w:rPr>
      </w:pPr>
      <w:bookmarkStart w:id="33" w:name="dieu_20"/>
      <w:r w:rsidRPr="0069480E">
        <w:rPr>
          <w:rFonts w:ascii="Arial" w:hAnsi="Arial" w:cs="Arial"/>
          <w:b/>
          <w:sz w:val="20"/>
        </w:rPr>
        <w:t>Điều</w:t>
      </w:r>
      <w:r w:rsidR="0087091F" w:rsidRPr="0069480E">
        <w:rPr>
          <w:rFonts w:ascii="Arial" w:hAnsi="Arial" w:cs="Arial"/>
          <w:b/>
          <w:sz w:val="20"/>
        </w:rPr>
        <w:t xml:space="preserve"> 20. Nghĩa vụ và trách nhiệm của Tập đoàn Hóa chất Việt Nam đối với các đơn vị thành viên</w:t>
      </w:r>
    </w:p>
    <w:bookmarkEnd w:id="33"/>
    <w:p w:rsidR="00543C52" w:rsidRPr="0069480E" w:rsidRDefault="00AB7267"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Định hướng chiến lược kinh doanh của các công ty con theo chiến lược kinh doanh của Tập đoàn Hóa chất Việt Nam và </w:t>
      </w:r>
      <w:r w:rsidR="007949A2" w:rsidRPr="0069480E">
        <w:rPr>
          <w:rFonts w:ascii="Arial" w:hAnsi="Arial" w:cs="Arial"/>
          <w:sz w:val="20"/>
        </w:rPr>
        <w:t>phù hợp</w:t>
      </w:r>
      <w:r w:rsidR="00543C52" w:rsidRPr="0069480E">
        <w:rPr>
          <w:rFonts w:ascii="Arial" w:hAnsi="Arial" w:cs="Arial"/>
          <w:sz w:val="20"/>
        </w:rPr>
        <w:t xml:space="preserve"> với </w:t>
      </w:r>
      <w:r w:rsidR="0069480E" w:rsidRPr="0069480E">
        <w:rPr>
          <w:rFonts w:ascii="Arial" w:hAnsi="Arial" w:cs="Arial"/>
          <w:sz w:val="20"/>
        </w:rPr>
        <w:t>Điều</w:t>
      </w:r>
      <w:r w:rsidR="00543C52" w:rsidRPr="0069480E">
        <w:rPr>
          <w:rFonts w:ascii="Arial" w:hAnsi="Arial" w:cs="Arial"/>
          <w:sz w:val="20"/>
        </w:rPr>
        <w:t xml:space="preserve"> lệ này và </w:t>
      </w:r>
      <w:r w:rsidR="0069480E" w:rsidRPr="0069480E">
        <w:rPr>
          <w:rFonts w:ascii="Arial" w:hAnsi="Arial" w:cs="Arial"/>
          <w:sz w:val="20"/>
        </w:rPr>
        <w:t>Điều</w:t>
      </w:r>
      <w:r w:rsidR="00543C52" w:rsidRPr="0069480E">
        <w:rPr>
          <w:rFonts w:ascii="Arial" w:hAnsi="Arial" w:cs="Arial"/>
          <w:sz w:val="20"/>
        </w:rPr>
        <w:t xml:space="preserve"> lệ của các công ty con.</w:t>
      </w:r>
    </w:p>
    <w:p w:rsidR="00543C52" w:rsidRPr="0069480E" w:rsidRDefault="00AB7267"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Phối hợp với các đơn vị thành viên trong việc tìm kiếm, cung cấp nguồn đầu vào, tiêu thụ sản phẩm, dịch vụ mà từng đơn vị đơn lẻ không có khả năng thực hiện hoặc thực hiện không có hiệu quả hoặc làm giảm hiệu quả kinh doanh chung của Tập đoàn Công nghiệp Hóa chất Việt Nam.</w:t>
      </w:r>
    </w:p>
    <w:p w:rsidR="00543C52" w:rsidRPr="0069480E" w:rsidRDefault="00AB7267"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Chủ trì xây dựng, thông qua và tổ chức thực hiện kế hoạch phối hợp kinh doanh trên cơ sở phát huy các lợi thế sẵn có, tạo ra sức </w:t>
      </w:r>
      <w:r w:rsidR="001562D0" w:rsidRPr="0069480E">
        <w:rPr>
          <w:rFonts w:ascii="Arial" w:hAnsi="Arial" w:cs="Arial"/>
          <w:sz w:val="20"/>
        </w:rPr>
        <w:t>mạnh</w:t>
      </w:r>
      <w:r w:rsidR="00543C52" w:rsidRPr="0069480E">
        <w:rPr>
          <w:rFonts w:ascii="Arial" w:hAnsi="Arial" w:cs="Arial"/>
          <w:sz w:val="20"/>
        </w:rPr>
        <w:t xml:space="preserve"> tổng h</w:t>
      </w:r>
      <w:r w:rsidR="00104782" w:rsidRPr="0069480E">
        <w:rPr>
          <w:rFonts w:ascii="Arial" w:hAnsi="Arial" w:cs="Arial"/>
          <w:sz w:val="20"/>
          <w:lang w:val="en-US"/>
        </w:rPr>
        <w:t>ợ</w:t>
      </w:r>
      <w:r w:rsidR="00543C52" w:rsidRPr="0069480E">
        <w:rPr>
          <w:rFonts w:ascii="Arial" w:hAnsi="Arial" w:cs="Arial"/>
          <w:sz w:val="20"/>
        </w:rPr>
        <w:t xml:space="preserve">p, sử dụng có hiệu quả các nguồn lực, tránh hoặc hạn chế tình </w:t>
      </w:r>
      <w:r w:rsidR="00D61E52" w:rsidRPr="0069480E">
        <w:rPr>
          <w:rFonts w:ascii="Arial" w:hAnsi="Arial" w:cs="Arial"/>
          <w:sz w:val="20"/>
          <w:lang w:val="en-US"/>
        </w:rPr>
        <w:t>tr</w:t>
      </w:r>
      <w:r w:rsidR="00543C52" w:rsidRPr="0069480E">
        <w:rPr>
          <w:rFonts w:ascii="Arial" w:hAnsi="Arial" w:cs="Arial"/>
          <w:sz w:val="20"/>
        </w:rPr>
        <w:t>ạng đầu tư, kinh doanh trùng lặp, phân tán.</w:t>
      </w:r>
    </w:p>
    <w:p w:rsidR="00543C52" w:rsidRPr="0069480E" w:rsidRDefault="00AB7267"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Chủ trì thực hiện các hoạt động: Nghiên cứu ứng dụng khoa học, công nghệ, đào tạo; tiếp thị, xúc tiến thương mại; hợp tác quốc tế và một số dịch vụ khác </w:t>
      </w:r>
      <w:r w:rsidR="00BF24FB" w:rsidRPr="0069480E">
        <w:rPr>
          <w:rFonts w:ascii="Arial" w:hAnsi="Arial" w:cs="Arial"/>
          <w:sz w:val="20"/>
        </w:rPr>
        <w:t>nhằm</w:t>
      </w:r>
      <w:r w:rsidR="00543C52" w:rsidRPr="0069480E">
        <w:rPr>
          <w:rFonts w:ascii="Arial" w:hAnsi="Arial" w:cs="Arial"/>
          <w:sz w:val="20"/>
        </w:rPr>
        <w:t xml:space="preserve"> tạo </w:t>
      </w:r>
      <w:r w:rsidR="0069480E" w:rsidRPr="0069480E">
        <w:rPr>
          <w:rFonts w:ascii="Arial" w:hAnsi="Arial" w:cs="Arial"/>
          <w:sz w:val="20"/>
        </w:rPr>
        <w:t>Điều</w:t>
      </w:r>
      <w:r w:rsidR="00543C52" w:rsidRPr="0069480E">
        <w:rPr>
          <w:rFonts w:ascii="Arial" w:hAnsi="Arial" w:cs="Arial"/>
          <w:sz w:val="20"/>
        </w:rPr>
        <w:t xml:space="preserve"> kiện cho các công ty con, công ty liên </w:t>
      </w:r>
      <w:r w:rsidR="007C4128" w:rsidRPr="0069480E">
        <w:rPr>
          <w:rFonts w:ascii="Arial" w:hAnsi="Arial" w:cs="Arial"/>
          <w:sz w:val="20"/>
        </w:rPr>
        <w:t>kết</w:t>
      </w:r>
      <w:r w:rsidR="00543C52" w:rsidRPr="0069480E">
        <w:rPr>
          <w:rFonts w:ascii="Arial" w:hAnsi="Arial" w:cs="Arial"/>
          <w:sz w:val="20"/>
        </w:rPr>
        <w:t xml:space="preserve"> mở rộng và nâng cao hiệu quả sản xuất, kinh doanh.</w:t>
      </w:r>
    </w:p>
    <w:p w:rsidR="00543C52" w:rsidRPr="0069480E" w:rsidRDefault="00AB7267"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Thực hiện các quyền chi phối đối với công ty con theo </w:t>
      </w:r>
      <w:r w:rsidR="0069480E" w:rsidRPr="0069480E">
        <w:rPr>
          <w:rFonts w:ascii="Arial" w:hAnsi="Arial" w:cs="Arial"/>
          <w:sz w:val="20"/>
        </w:rPr>
        <w:t>Điều</w:t>
      </w:r>
      <w:r w:rsidR="00543C52" w:rsidRPr="0069480E">
        <w:rPr>
          <w:rFonts w:ascii="Arial" w:hAnsi="Arial" w:cs="Arial"/>
          <w:sz w:val="20"/>
        </w:rPr>
        <w:t xml:space="preserve"> lệ của công ty con, nhưng không được lạm dụng quyền chi phối làm tổn hại đến lợi ích của các công ty con.</w:t>
      </w:r>
    </w:p>
    <w:p w:rsidR="00543C52" w:rsidRPr="0069480E" w:rsidRDefault="00AB7267"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Nghĩa vụ và trách nhiệm khác theo quy định của pháp luật.</w:t>
      </w:r>
    </w:p>
    <w:p w:rsidR="00543C52" w:rsidRPr="0069480E" w:rsidRDefault="001562D0" w:rsidP="006275E7">
      <w:pPr>
        <w:widowControl/>
        <w:spacing w:before="120"/>
        <w:rPr>
          <w:rFonts w:ascii="Arial" w:hAnsi="Arial" w:cs="Arial"/>
          <w:b/>
          <w:sz w:val="20"/>
          <w:lang w:val="en-US"/>
        </w:rPr>
      </w:pPr>
      <w:bookmarkStart w:id="34" w:name="chuong_3"/>
      <w:r w:rsidRPr="0069480E">
        <w:rPr>
          <w:rFonts w:ascii="Arial" w:hAnsi="Arial" w:cs="Arial"/>
          <w:b/>
          <w:sz w:val="20"/>
        </w:rPr>
        <w:t xml:space="preserve">Chương </w:t>
      </w:r>
      <w:r w:rsidRPr="0069480E">
        <w:rPr>
          <w:rFonts w:ascii="Arial" w:hAnsi="Arial" w:cs="Arial"/>
          <w:b/>
          <w:sz w:val="20"/>
          <w:lang w:val="en-US"/>
        </w:rPr>
        <w:t>3.</w:t>
      </w:r>
    </w:p>
    <w:p w:rsidR="00AB7267" w:rsidRPr="0069480E" w:rsidRDefault="00AB7267" w:rsidP="006275E7">
      <w:pPr>
        <w:widowControl/>
        <w:spacing w:before="120"/>
        <w:jc w:val="center"/>
        <w:rPr>
          <w:rFonts w:ascii="Arial" w:hAnsi="Arial" w:cs="Arial"/>
          <w:b/>
          <w:lang w:val="en-US"/>
        </w:rPr>
      </w:pPr>
      <w:bookmarkStart w:id="35" w:name="chuong_3_name"/>
      <w:bookmarkEnd w:id="34"/>
      <w:r w:rsidRPr="0069480E">
        <w:rPr>
          <w:rFonts w:ascii="Arial" w:hAnsi="Arial" w:cs="Arial"/>
          <w:b/>
        </w:rPr>
        <w:t>CHỦ SỞ HỮU VÀ PHÂN CÔNG THỰC HIỆN QUY</w:t>
      </w:r>
      <w:r w:rsidR="00BF24FB" w:rsidRPr="0069480E">
        <w:rPr>
          <w:rFonts w:ascii="Arial" w:hAnsi="Arial" w:cs="Arial"/>
          <w:b/>
          <w:lang w:val="en-US"/>
        </w:rPr>
        <w:t>Ề</w:t>
      </w:r>
      <w:r w:rsidRPr="0069480E">
        <w:rPr>
          <w:rFonts w:ascii="Arial" w:hAnsi="Arial" w:cs="Arial"/>
          <w:b/>
        </w:rPr>
        <w:t>N, TRÁCH NHIỆM, NGHĨA VỤ CỦA CHỦ SỞ HỮU NHÀ NƯỚ</w:t>
      </w:r>
      <w:r w:rsidR="001562D0" w:rsidRPr="0069480E">
        <w:rPr>
          <w:rFonts w:ascii="Arial" w:hAnsi="Arial" w:cs="Arial"/>
          <w:b/>
        </w:rPr>
        <w:t>C ĐỐ</w:t>
      </w:r>
      <w:r w:rsidRPr="0069480E">
        <w:rPr>
          <w:rFonts w:ascii="Arial" w:hAnsi="Arial" w:cs="Arial"/>
          <w:b/>
        </w:rPr>
        <w:t>I VỚI TẬP ĐOÀN HÓA CH</w:t>
      </w:r>
      <w:r w:rsidR="00BF24FB" w:rsidRPr="0069480E">
        <w:rPr>
          <w:rFonts w:ascii="Arial" w:hAnsi="Arial" w:cs="Arial"/>
          <w:b/>
          <w:lang w:val="en-US"/>
        </w:rPr>
        <w:t>Ấ</w:t>
      </w:r>
      <w:r w:rsidRPr="0069480E">
        <w:rPr>
          <w:rFonts w:ascii="Arial" w:hAnsi="Arial" w:cs="Arial"/>
          <w:b/>
        </w:rPr>
        <w:t>T VIỆT NAM</w:t>
      </w:r>
    </w:p>
    <w:p w:rsidR="0087091F" w:rsidRPr="0069480E" w:rsidRDefault="0087091F" w:rsidP="006275E7">
      <w:pPr>
        <w:widowControl/>
        <w:spacing w:before="120"/>
        <w:rPr>
          <w:rFonts w:ascii="Arial" w:hAnsi="Arial" w:cs="Arial"/>
          <w:b/>
          <w:sz w:val="20"/>
          <w:lang w:val="en-US"/>
        </w:rPr>
      </w:pPr>
      <w:bookmarkStart w:id="36" w:name="muc_1_1"/>
      <w:bookmarkEnd w:id="35"/>
      <w:r w:rsidRPr="0069480E">
        <w:rPr>
          <w:rFonts w:ascii="Arial" w:hAnsi="Arial" w:cs="Arial"/>
          <w:b/>
          <w:sz w:val="20"/>
        </w:rPr>
        <w:t>MỤC 1. QUYỀN VÀ NGHĨA VỤ CỦA CHỦ SỞ HỮU NHÀ NƯỚC</w:t>
      </w:r>
    </w:p>
    <w:p w:rsidR="0087091F" w:rsidRPr="0069480E" w:rsidRDefault="0069480E" w:rsidP="006275E7">
      <w:pPr>
        <w:widowControl/>
        <w:spacing w:before="120"/>
        <w:rPr>
          <w:rFonts w:ascii="Arial" w:hAnsi="Arial" w:cs="Arial"/>
          <w:b/>
          <w:sz w:val="20"/>
          <w:lang w:val="en-US"/>
        </w:rPr>
      </w:pPr>
      <w:bookmarkStart w:id="37" w:name="dieu_21"/>
      <w:bookmarkEnd w:id="36"/>
      <w:r w:rsidRPr="0069480E">
        <w:rPr>
          <w:rFonts w:ascii="Arial" w:hAnsi="Arial" w:cs="Arial"/>
          <w:b/>
          <w:sz w:val="20"/>
        </w:rPr>
        <w:t>Điều</w:t>
      </w:r>
      <w:r w:rsidR="0087091F" w:rsidRPr="0069480E">
        <w:rPr>
          <w:rFonts w:ascii="Arial" w:hAnsi="Arial" w:cs="Arial"/>
          <w:b/>
          <w:sz w:val="20"/>
        </w:rPr>
        <w:t xml:space="preserve"> 21. Quyền của chủ sở hữu nhà nước đối với Tập đoàn Hóa chất Việt Nam</w:t>
      </w:r>
    </w:p>
    <w:bookmarkEnd w:id="37"/>
    <w:p w:rsidR="00543C52" w:rsidRPr="0069480E" w:rsidRDefault="00E07F0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chuy</w:t>
      </w:r>
      <w:r w:rsidR="007968B9" w:rsidRPr="0069480E">
        <w:rPr>
          <w:rFonts w:ascii="Arial" w:hAnsi="Arial" w:cs="Arial"/>
          <w:sz w:val="20"/>
          <w:lang w:val="en-US"/>
        </w:rPr>
        <w:t>ể</w:t>
      </w:r>
      <w:r w:rsidR="00543C52" w:rsidRPr="0069480E">
        <w:rPr>
          <w:rFonts w:ascii="Arial" w:hAnsi="Arial" w:cs="Arial"/>
          <w:sz w:val="20"/>
        </w:rPr>
        <w:t>n đổi sở hữu, giả</w:t>
      </w:r>
      <w:r w:rsidR="00D61E52" w:rsidRPr="0069480E">
        <w:rPr>
          <w:rFonts w:ascii="Arial" w:hAnsi="Arial" w:cs="Arial"/>
          <w:sz w:val="20"/>
        </w:rPr>
        <w:t>i th</w:t>
      </w:r>
      <w:r w:rsidR="00D61E52" w:rsidRPr="0069480E">
        <w:rPr>
          <w:rFonts w:ascii="Arial" w:hAnsi="Arial" w:cs="Arial"/>
          <w:sz w:val="20"/>
          <w:lang w:val="en-US"/>
        </w:rPr>
        <w:t>ể</w:t>
      </w:r>
      <w:r w:rsidR="00543C52" w:rsidRPr="0069480E">
        <w:rPr>
          <w:rFonts w:ascii="Arial" w:hAnsi="Arial" w:cs="Arial"/>
          <w:sz w:val="20"/>
        </w:rPr>
        <w:t xml:space="preserve"> và </w:t>
      </w:r>
      <w:r w:rsidR="00502090" w:rsidRPr="0069480E">
        <w:rPr>
          <w:rFonts w:ascii="Arial" w:hAnsi="Arial" w:cs="Arial"/>
          <w:sz w:val="20"/>
        </w:rPr>
        <w:t>yêu cầu</w:t>
      </w:r>
      <w:r w:rsidR="00543C52" w:rsidRPr="0069480E">
        <w:rPr>
          <w:rFonts w:ascii="Arial" w:hAnsi="Arial" w:cs="Arial"/>
          <w:sz w:val="20"/>
        </w:rPr>
        <w:t xml:space="preserve"> phá sản Tập đoàn Hóa </w:t>
      </w:r>
      <w:r w:rsidR="00351C75" w:rsidRPr="0069480E">
        <w:rPr>
          <w:rFonts w:ascii="Arial" w:hAnsi="Arial" w:cs="Arial"/>
          <w:sz w:val="20"/>
        </w:rPr>
        <w:t>chất</w:t>
      </w:r>
      <w:r w:rsidR="00543C52" w:rsidRPr="0069480E">
        <w:rPr>
          <w:rFonts w:ascii="Arial" w:hAnsi="Arial" w:cs="Arial"/>
          <w:sz w:val="20"/>
        </w:rPr>
        <w:t xml:space="preserve"> Việt Nam; góp vốn vào doanh nghiệp khác.</w:t>
      </w:r>
    </w:p>
    <w:p w:rsidR="00543C52" w:rsidRPr="0069480E" w:rsidRDefault="00E07F0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Phê duyệt </w:t>
      </w:r>
      <w:r w:rsidR="0069480E" w:rsidRPr="0069480E">
        <w:rPr>
          <w:rFonts w:ascii="Arial" w:hAnsi="Arial" w:cs="Arial"/>
          <w:sz w:val="20"/>
        </w:rPr>
        <w:t>Điều</w:t>
      </w:r>
      <w:r w:rsidR="00543C52" w:rsidRPr="0069480E">
        <w:rPr>
          <w:rFonts w:ascii="Arial" w:hAnsi="Arial" w:cs="Arial"/>
          <w:sz w:val="20"/>
        </w:rPr>
        <w:t xml:space="preserve"> lệ, sửa đổi và bổ sung </w:t>
      </w:r>
      <w:r w:rsidR="0069480E" w:rsidRPr="0069480E">
        <w:rPr>
          <w:rFonts w:ascii="Arial" w:hAnsi="Arial" w:cs="Arial"/>
          <w:sz w:val="20"/>
        </w:rPr>
        <w:t>Điều</w:t>
      </w:r>
      <w:r w:rsidR="00543C52" w:rsidRPr="0069480E">
        <w:rPr>
          <w:rFonts w:ascii="Arial" w:hAnsi="Arial" w:cs="Arial"/>
          <w:sz w:val="20"/>
        </w:rPr>
        <w:t xml:space="preserve"> lệ Tập đoàn Hóa chất Việt Nam.</w:t>
      </w:r>
    </w:p>
    <w:p w:rsidR="00543C52" w:rsidRPr="0069480E" w:rsidRDefault="00B25E9F"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Quyết định đầu tư vốn </w:t>
      </w:r>
      <w:r w:rsidR="0069480E" w:rsidRPr="0069480E">
        <w:rPr>
          <w:rFonts w:ascii="Arial" w:hAnsi="Arial" w:cs="Arial"/>
          <w:sz w:val="20"/>
        </w:rPr>
        <w:t>điều</w:t>
      </w:r>
      <w:r w:rsidR="00543C52" w:rsidRPr="0069480E">
        <w:rPr>
          <w:rFonts w:ascii="Arial" w:hAnsi="Arial" w:cs="Arial"/>
          <w:sz w:val="20"/>
        </w:rPr>
        <w:t xml:space="preserve"> lệ; </w:t>
      </w:r>
      <w:r w:rsidR="0069480E" w:rsidRPr="0069480E">
        <w:rPr>
          <w:rFonts w:ascii="Arial" w:hAnsi="Arial" w:cs="Arial"/>
          <w:sz w:val="20"/>
        </w:rPr>
        <w:t>điều</w:t>
      </w:r>
      <w:r w:rsidR="00543C52" w:rsidRPr="0069480E">
        <w:rPr>
          <w:rFonts w:ascii="Arial" w:hAnsi="Arial" w:cs="Arial"/>
          <w:sz w:val="20"/>
        </w:rPr>
        <w:t xml:space="preserve"> chỉnh, chuyển nhượng một phần hoặc toàn bộ </w:t>
      </w:r>
      <w:r w:rsidR="00652DA5" w:rsidRPr="0069480E">
        <w:rPr>
          <w:rFonts w:ascii="Arial" w:hAnsi="Arial" w:cs="Arial"/>
          <w:sz w:val="20"/>
        </w:rPr>
        <w:t>vốn</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lệ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B25E9F"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Quyết định cơ cấu tổ chức quản lý Tập đoàn Hóa chất Việt Nam; b</w:t>
      </w:r>
      <w:r w:rsidR="005135C7" w:rsidRPr="0069480E">
        <w:rPr>
          <w:rFonts w:ascii="Arial" w:hAnsi="Arial" w:cs="Arial"/>
          <w:sz w:val="20"/>
          <w:lang w:val="en-US"/>
        </w:rPr>
        <w:t>ổ</w:t>
      </w:r>
      <w:r w:rsidR="00543C52" w:rsidRPr="0069480E">
        <w:rPr>
          <w:rFonts w:ascii="Arial" w:hAnsi="Arial" w:cs="Arial"/>
          <w:sz w:val="20"/>
        </w:rPr>
        <w:t xml:space="preserve"> nhiệm, bổ nhiệm lại, miễn nhiệm, từ chức, khen thưởng, kỷ luật Chủ tịch và thành viên Hội đồng thành viên, Kiểm soát viên, Tổng giám </w:t>
      </w:r>
      <w:r w:rsidR="008607CE" w:rsidRPr="0069480E">
        <w:rPr>
          <w:rFonts w:ascii="Arial" w:hAnsi="Arial" w:cs="Arial"/>
          <w:sz w:val="20"/>
        </w:rPr>
        <w:t>đốc</w:t>
      </w:r>
      <w:r w:rsidR="00543C52" w:rsidRPr="0069480E">
        <w:rPr>
          <w:rFonts w:ascii="Arial" w:hAnsi="Arial" w:cs="Arial"/>
          <w:sz w:val="20"/>
        </w:rPr>
        <w:t xml:space="preserve"> Tập đoàn Hóa chất Việt Nam.</w:t>
      </w:r>
    </w:p>
    <w:p w:rsidR="00543C52" w:rsidRPr="0069480E" w:rsidRDefault="00B25E9F"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Quyết định chiến lược, kế hoạch sản xuất kinh doanh và kế hoạch đầu tư phát triển của Tập đoàn Hóa chất Việt Nam.</w:t>
      </w:r>
    </w:p>
    <w:p w:rsidR="00543C52" w:rsidRPr="0069480E" w:rsidRDefault="000A151B"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Phê duyệt chủ trương đầu tư, mua, bán tài sản và hợp đồng vay, cho vay.</w:t>
      </w:r>
    </w:p>
    <w:p w:rsidR="00543C52" w:rsidRPr="0069480E" w:rsidRDefault="000A151B"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Quy định chế độ tài chính, phân phối lợi nhuận, trích </w:t>
      </w:r>
      <w:r w:rsidR="00652DA5" w:rsidRPr="0069480E">
        <w:rPr>
          <w:rFonts w:ascii="Arial" w:hAnsi="Arial" w:cs="Arial"/>
          <w:sz w:val="20"/>
        </w:rPr>
        <w:t>lập</w:t>
      </w:r>
      <w:r w:rsidR="00543C52" w:rsidRPr="0069480E">
        <w:rPr>
          <w:rFonts w:ascii="Arial" w:hAnsi="Arial" w:cs="Arial"/>
          <w:sz w:val="20"/>
        </w:rPr>
        <w:t xml:space="preserve"> và sử dụng các quỹ; phê duyệt báo cáo tài chính hằng năm của Tập đoàn Hóa chất Việt Nam.</w:t>
      </w:r>
    </w:p>
    <w:p w:rsidR="00543C52" w:rsidRPr="0069480E" w:rsidRDefault="000A151B"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Quy định chế độ tuyển dụng, tiền lương, tiền thưởng; quyết định mức lương đối với Chủ tịch và thành viên Hội đồng thành viên, Kiểm soát viên, Tổng giám đốc Tập đoàn Hóa chất Việt Nam.</w:t>
      </w:r>
    </w:p>
    <w:p w:rsidR="00543C52" w:rsidRPr="0069480E" w:rsidRDefault="000A151B"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rsidR="00543C52" w:rsidRPr="0069480E" w:rsidRDefault="000A151B"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Giám sát, kiểm tra, thanh tra việc chấp hành pháp luật; đánh giá việc thực hiện </w:t>
      </w:r>
      <w:r w:rsidR="0069480E" w:rsidRPr="0069480E">
        <w:rPr>
          <w:rFonts w:ascii="Arial" w:hAnsi="Arial" w:cs="Arial"/>
          <w:sz w:val="20"/>
        </w:rPr>
        <w:t>mục</w:t>
      </w:r>
      <w:r w:rsidR="00543C52" w:rsidRPr="0069480E">
        <w:rPr>
          <w:rFonts w:ascii="Arial" w:hAnsi="Arial" w:cs="Arial"/>
          <w:sz w:val="20"/>
        </w:rPr>
        <w:t xml:space="preserve"> tiêu, nhiệm vụ được giao, kết quả hoạt động, hiệu quả sản xuất kinh doanh; quản lý, sử dụng, bảo toàn, phát triển vốn của Tập đoàn Hóa chất Việt Nam. Đánh giá Chủ tịch và thành viên Hội đồng thành viên, Kiểm soát viên, Tổng giám đốc, Phó Tổng giám đốc, Kế toán trưởng Tập đoàn Hóa chất Việt Nam.</w:t>
      </w:r>
    </w:p>
    <w:p w:rsidR="00543C52" w:rsidRPr="0069480E" w:rsidRDefault="00B74627" w:rsidP="006275E7">
      <w:pPr>
        <w:widowControl/>
        <w:spacing w:before="120"/>
        <w:rPr>
          <w:rFonts w:ascii="Arial" w:hAnsi="Arial" w:cs="Arial"/>
          <w:sz w:val="20"/>
        </w:rPr>
      </w:pPr>
      <w:r w:rsidRPr="0069480E">
        <w:rPr>
          <w:rFonts w:ascii="Arial" w:hAnsi="Arial" w:cs="Arial"/>
          <w:sz w:val="20"/>
          <w:lang w:val="en-US"/>
        </w:rPr>
        <w:t xml:space="preserve">11. </w:t>
      </w:r>
      <w:r w:rsidR="00543C52" w:rsidRPr="0069480E">
        <w:rPr>
          <w:rFonts w:ascii="Arial" w:hAnsi="Arial" w:cs="Arial"/>
          <w:sz w:val="20"/>
        </w:rPr>
        <w:t xml:space="preserve">Thực hiện các quyền khác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38" w:name="dieu_22"/>
      <w:r w:rsidRPr="0069480E">
        <w:rPr>
          <w:rFonts w:ascii="Arial" w:hAnsi="Arial" w:cs="Arial"/>
          <w:b/>
          <w:sz w:val="20"/>
        </w:rPr>
        <w:t>Điều</w:t>
      </w:r>
      <w:r w:rsidR="0087091F" w:rsidRPr="0069480E">
        <w:rPr>
          <w:rFonts w:ascii="Arial" w:hAnsi="Arial" w:cs="Arial"/>
          <w:b/>
          <w:sz w:val="20"/>
        </w:rPr>
        <w:t xml:space="preserve"> 22. Nghĩa vụ của chủ sở hữu nhà nước đối với Tập đoàn Hóa chất Việt Nam</w:t>
      </w:r>
    </w:p>
    <w:bookmarkEnd w:id="38"/>
    <w:p w:rsidR="00543C52" w:rsidRPr="0069480E" w:rsidRDefault="00DC02EB"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Đầu tư đủ vốn </w:t>
      </w:r>
      <w:r w:rsidR="0069480E" w:rsidRPr="0069480E">
        <w:rPr>
          <w:rFonts w:ascii="Arial" w:hAnsi="Arial" w:cs="Arial"/>
          <w:sz w:val="20"/>
        </w:rPr>
        <w:t>điều</w:t>
      </w:r>
      <w:r w:rsidR="00543C52" w:rsidRPr="0069480E">
        <w:rPr>
          <w:rFonts w:ascii="Arial" w:hAnsi="Arial" w:cs="Arial"/>
          <w:sz w:val="20"/>
        </w:rPr>
        <w:t xml:space="preserve"> lệ cho Tập đoàn Hóa chất Việt Nam.</w:t>
      </w:r>
    </w:p>
    <w:p w:rsidR="00543C52" w:rsidRPr="0069480E" w:rsidRDefault="00DC02E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Tuân thủ </w:t>
      </w:r>
      <w:r w:rsidR="0069480E" w:rsidRPr="0069480E">
        <w:rPr>
          <w:rFonts w:ascii="Arial" w:hAnsi="Arial" w:cs="Arial"/>
          <w:sz w:val="20"/>
        </w:rPr>
        <w:t>Điều</w:t>
      </w:r>
      <w:r w:rsidR="00543C52" w:rsidRPr="0069480E">
        <w:rPr>
          <w:rFonts w:ascii="Arial" w:hAnsi="Arial" w:cs="Arial"/>
          <w:sz w:val="20"/>
        </w:rPr>
        <w:t xml:space="preserve"> lệ Tập đoàn Hóa chất Việt Nam.</w:t>
      </w:r>
    </w:p>
    <w:p w:rsidR="00543C52" w:rsidRPr="0069480E" w:rsidRDefault="00DC02E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Chịu trách nhiệm về các khoản nợ và nghĩa vụ tài sản khác của Tập đoàn </w:t>
      </w:r>
      <w:r w:rsidR="006275E7" w:rsidRPr="0069480E">
        <w:rPr>
          <w:rFonts w:ascii="Arial" w:hAnsi="Arial" w:cs="Arial"/>
          <w:sz w:val="20"/>
        </w:rPr>
        <w:t>Hóa chất</w:t>
      </w:r>
      <w:r w:rsidR="00543C52" w:rsidRPr="0069480E">
        <w:rPr>
          <w:rFonts w:ascii="Arial" w:hAnsi="Arial" w:cs="Arial"/>
          <w:sz w:val="20"/>
        </w:rPr>
        <w:t xml:space="preserve"> Việt Nam trong phạm vi số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xác định và tách biệt tài sản của chủ sở hữu nhà nước và tài sản của Tập đoàn Hóa chất Việt Nam.</w:t>
      </w:r>
    </w:p>
    <w:p w:rsidR="00543C52" w:rsidRPr="0069480E" w:rsidRDefault="003E5776"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Tuân thủ pháp luật khi phê duyệt chủ trương đầu tư, mua, bán tài sản và </w:t>
      </w:r>
      <w:r w:rsidR="00FD2CA0" w:rsidRPr="0069480E">
        <w:rPr>
          <w:rFonts w:ascii="Arial" w:hAnsi="Arial" w:cs="Arial"/>
          <w:sz w:val="20"/>
        </w:rPr>
        <w:t>hợp đồng</w:t>
      </w:r>
      <w:r w:rsidR="00543C52" w:rsidRPr="0069480E">
        <w:rPr>
          <w:rFonts w:ascii="Arial" w:hAnsi="Arial" w:cs="Arial"/>
          <w:sz w:val="20"/>
        </w:rPr>
        <w:t xml:space="preserve"> vay, cho vay của Tập đoàn Hóa chất Việt Nam.</w:t>
      </w:r>
    </w:p>
    <w:p w:rsidR="00543C52" w:rsidRPr="0069480E" w:rsidRDefault="003E5776"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Bảo đảm quyền kinh doanh theo pháp luật của Tập đoàn Hóa chất Việt Nam.</w:t>
      </w:r>
    </w:p>
    <w:p w:rsidR="00543C52" w:rsidRPr="0069480E" w:rsidRDefault="003E5776"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Thực hiện các nghĩa vụ khác theo quy định của pháp luật.</w:t>
      </w:r>
    </w:p>
    <w:p w:rsidR="0087091F" w:rsidRPr="0069480E" w:rsidRDefault="0087091F" w:rsidP="006275E7">
      <w:pPr>
        <w:widowControl/>
        <w:spacing w:before="120"/>
        <w:rPr>
          <w:rFonts w:ascii="Arial" w:hAnsi="Arial" w:cs="Arial"/>
          <w:b/>
          <w:sz w:val="20"/>
          <w:lang w:val="en-US"/>
        </w:rPr>
      </w:pPr>
      <w:bookmarkStart w:id="39" w:name="muc_2_1"/>
      <w:r w:rsidRPr="0069480E">
        <w:rPr>
          <w:rFonts w:ascii="Arial" w:hAnsi="Arial" w:cs="Arial"/>
          <w:b/>
          <w:sz w:val="20"/>
        </w:rPr>
        <w:t>MỤC 2. PHÂN CÔNG THỰC HIỆN CÁC QUYỀN, TRÁCH NHIỆM CỦA CHỦ SỞ HỮU NHÀ NƯỚC</w:t>
      </w:r>
    </w:p>
    <w:p w:rsidR="0087091F" w:rsidRPr="0069480E" w:rsidRDefault="0069480E" w:rsidP="006275E7">
      <w:pPr>
        <w:widowControl/>
        <w:spacing w:before="120"/>
        <w:rPr>
          <w:rFonts w:ascii="Arial" w:hAnsi="Arial" w:cs="Arial"/>
          <w:b/>
          <w:sz w:val="20"/>
          <w:lang w:val="en-US"/>
        </w:rPr>
      </w:pPr>
      <w:bookmarkStart w:id="40" w:name="dieu_23"/>
      <w:bookmarkEnd w:id="39"/>
      <w:r w:rsidRPr="0069480E">
        <w:rPr>
          <w:rFonts w:ascii="Arial" w:hAnsi="Arial" w:cs="Arial"/>
          <w:b/>
          <w:sz w:val="20"/>
        </w:rPr>
        <w:t>Điều</w:t>
      </w:r>
      <w:r w:rsidR="0087091F" w:rsidRPr="0069480E">
        <w:rPr>
          <w:rFonts w:ascii="Arial" w:hAnsi="Arial" w:cs="Arial"/>
          <w:b/>
          <w:sz w:val="20"/>
        </w:rPr>
        <w:t xml:space="preserve"> 23. Quyền, trách nhiệm của Chính phủ</w:t>
      </w:r>
    </w:p>
    <w:bookmarkEnd w:id="40"/>
    <w:p w:rsidR="00543C52" w:rsidRPr="0069480E" w:rsidRDefault="003E5776"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Ban hành </w:t>
      </w:r>
      <w:r w:rsidR="0069480E" w:rsidRPr="0069480E">
        <w:rPr>
          <w:rFonts w:ascii="Arial" w:hAnsi="Arial" w:cs="Arial"/>
          <w:sz w:val="20"/>
        </w:rPr>
        <w:t>Điều</w:t>
      </w:r>
      <w:r w:rsidR="00543C52" w:rsidRPr="0069480E">
        <w:rPr>
          <w:rFonts w:ascii="Arial" w:hAnsi="Arial" w:cs="Arial"/>
          <w:sz w:val="20"/>
        </w:rPr>
        <w:t xml:space="preserve"> lệ, sửa đ</w:t>
      </w:r>
      <w:r w:rsidR="004B7242" w:rsidRPr="0069480E">
        <w:rPr>
          <w:rFonts w:ascii="Arial" w:hAnsi="Arial" w:cs="Arial"/>
          <w:sz w:val="20"/>
          <w:lang w:val="en-US"/>
        </w:rPr>
        <w:t>ổ</w:t>
      </w:r>
      <w:r w:rsidR="00543C52" w:rsidRPr="0069480E">
        <w:rPr>
          <w:rFonts w:ascii="Arial" w:hAnsi="Arial" w:cs="Arial"/>
          <w:sz w:val="20"/>
        </w:rPr>
        <w:t xml:space="preserve">i và bổ sung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w:t>
      </w:r>
    </w:p>
    <w:p w:rsidR="00543C52" w:rsidRPr="0069480E" w:rsidRDefault="003E5776"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Thực hiện quyền, trách nhiệm khác theo quy định của pháp luật.</w:t>
      </w:r>
    </w:p>
    <w:p w:rsidR="0087091F" w:rsidRPr="0069480E" w:rsidRDefault="0069480E" w:rsidP="006275E7">
      <w:pPr>
        <w:widowControl/>
        <w:spacing w:before="120"/>
        <w:rPr>
          <w:rFonts w:ascii="Arial" w:hAnsi="Arial" w:cs="Arial"/>
          <w:b/>
          <w:sz w:val="20"/>
          <w:lang w:val="en-US"/>
        </w:rPr>
      </w:pPr>
      <w:bookmarkStart w:id="41" w:name="dieu_24"/>
      <w:r w:rsidRPr="0069480E">
        <w:rPr>
          <w:rFonts w:ascii="Arial" w:hAnsi="Arial" w:cs="Arial"/>
          <w:b/>
          <w:sz w:val="20"/>
        </w:rPr>
        <w:t>Điều</w:t>
      </w:r>
      <w:r w:rsidR="0087091F" w:rsidRPr="0069480E">
        <w:rPr>
          <w:rFonts w:ascii="Arial" w:hAnsi="Arial" w:cs="Arial"/>
          <w:b/>
          <w:sz w:val="20"/>
        </w:rPr>
        <w:t xml:space="preserve"> 24. Quyền, trách nhiệm của Thủ tướng Chính phủ</w:t>
      </w:r>
    </w:p>
    <w:bookmarkEnd w:id="41"/>
    <w:p w:rsidR="00543C52" w:rsidRPr="0069480E" w:rsidRDefault="00F45F0D"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giải thể, chuyển đổi sở hữu và yêu cầu phá sản Tập đoàn Hóa chất Việt Nam theo đề nghị của Bộ Công Thương và ý kiến của các Bộ: Tài chính, Nội vụ, Lao động - Thương binh và Xã hội và thẩm định của Bộ Kế hoạch và Đầu tư.</w:t>
      </w:r>
    </w:p>
    <w:p w:rsidR="00543C52" w:rsidRPr="0069480E" w:rsidRDefault="00F45F0D"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Phê duyệt chiến lược, kế hoạch sản xuất kinh doanh và kế hoạch đầu tư phát triển 05 n</w:t>
      </w:r>
      <w:r w:rsidRPr="0069480E">
        <w:rPr>
          <w:rFonts w:ascii="Arial" w:hAnsi="Arial" w:cs="Arial"/>
          <w:sz w:val="20"/>
          <w:lang w:val="en-US"/>
        </w:rPr>
        <w:t>ă</w:t>
      </w:r>
      <w:r w:rsidR="00543C52" w:rsidRPr="0069480E">
        <w:rPr>
          <w:rFonts w:ascii="Arial" w:hAnsi="Arial" w:cs="Arial"/>
          <w:sz w:val="20"/>
        </w:rPr>
        <w:t xml:space="preserve">m của Tập đoàn Hóa chất Việt Nam (bao gồm chiến lược, kế hoạch sản xuất kinh doanh và kế hoạch đầu tư phát triển 05 năm của Tập đoàn Công nghiệp </w:t>
      </w:r>
      <w:r w:rsidR="006275E7" w:rsidRPr="0069480E">
        <w:rPr>
          <w:rFonts w:ascii="Arial" w:hAnsi="Arial" w:cs="Arial"/>
          <w:sz w:val="20"/>
        </w:rPr>
        <w:t>Hóa chất</w:t>
      </w:r>
      <w:r w:rsidR="00543C52" w:rsidRPr="0069480E">
        <w:rPr>
          <w:rFonts w:ascii="Arial" w:hAnsi="Arial" w:cs="Arial"/>
          <w:sz w:val="20"/>
        </w:rPr>
        <w:t xml:space="preserve"> Việt Nam) theo đề nghị của Bộ Công Thương, ý kiến của Bộ Tài chính và thẩm định của Bộ K</w:t>
      </w:r>
      <w:r w:rsidRPr="0069480E">
        <w:rPr>
          <w:rFonts w:ascii="Arial" w:hAnsi="Arial" w:cs="Arial"/>
          <w:sz w:val="20"/>
          <w:lang w:val="en-US"/>
        </w:rPr>
        <w:t>ế</w:t>
      </w:r>
      <w:r w:rsidR="00543C52" w:rsidRPr="0069480E">
        <w:rPr>
          <w:rFonts w:ascii="Arial" w:hAnsi="Arial" w:cs="Arial"/>
          <w:sz w:val="20"/>
        </w:rPr>
        <w:t xml:space="preserve"> hoạch và Đầu tư.</w:t>
      </w:r>
    </w:p>
    <w:p w:rsidR="00543C52" w:rsidRPr="0069480E" w:rsidRDefault="00F45F0D"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Trên </w:t>
      </w:r>
      <w:r w:rsidR="00AF40E2" w:rsidRPr="0069480E">
        <w:rPr>
          <w:rFonts w:ascii="Arial" w:hAnsi="Arial" w:cs="Arial"/>
          <w:sz w:val="20"/>
        </w:rPr>
        <w:t>cơ sở</w:t>
      </w:r>
      <w:r w:rsidR="00543C52" w:rsidRPr="0069480E">
        <w:rPr>
          <w:rFonts w:ascii="Arial" w:hAnsi="Arial" w:cs="Arial"/>
          <w:sz w:val="20"/>
        </w:rPr>
        <w:t xml:space="preserve"> đề nghị và thẩm định của Bộ Công Thương, ý kiến của các Bộ: Tài chính, Kế hoạch và Đầu tư, Nội vụ, Lao động - Thương binh và Xã hội, phê duyệt:</w:t>
      </w:r>
    </w:p>
    <w:p w:rsidR="00543C52" w:rsidRPr="0069480E" w:rsidRDefault="00F45F0D" w:rsidP="006275E7">
      <w:pPr>
        <w:widowControl/>
        <w:spacing w:before="120"/>
        <w:rPr>
          <w:rFonts w:ascii="Arial" w:hAnsi="Arial" w:cs="Arial"/>
          <w:sz w:val="20"/>
        </w:rPr>
      </w:pPr>
      <w:r w:rsidRPr="0069480E">
        <w:rPr>
          <w:rFonts w:ascii="Arial" w:hAnsi="Arial" w:cs="Arial"/>
          <w:sz w:val="20"/>
          <w:lang w:val="en-US"/>
        </w:rPr>
        <w:t xml:space="preserve">a) </w:t>
      </w:r>
      <w:r w:rsidR="00394BB0" w:rsidRPr="0069480E">
        <w:rPr>
          <w:rFonts w:ascii="Arial" w:hAnsi="Arial" w:cs="Arial"/>
          <w:sz w:val="20"/>
        </w:rPr>
        <w:t>Đề án</w:t>
      </w:r>
      <w:r w:rsidR="00543C52" w:rsidRPr="0069480E">
        <w:rPr>
          <w:rFonts w:ascii="Arial" w:hAnsi="Arial" w:cs="Arial"/>
          <w:sz w:val="20"/>
        </w:rPr>
        <w:t xml:space="preserve"> thành lập công ty con 100% vốn nhà nước, tổ chức doanh nghiệp cấp II thành tổng công ty hoạt động theo hình thức công ty mẹ - công ty con;</w:t>
      </w:r>
    </w:p>
    <w:p w:rsidR="00543C52" w:rsidRPr="0069480E" w:rsidRDefault="00F45F0D"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Chủ trương: Tổ chức lại, giải thể công ty con 100% vốn nhà nước; thành lập, tổ chức lại, giải thể chi nhánh, văn phòng đại diện, các đơn vị nghiên cứu khoa học, đào tạo và các đơn vị hạch toán phụ thuộc khác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AE112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Phê duyệt </w:t>
      </w:r>
      <w:r w:rsidR="00394BB0" w:rsidRPr="0069480E">
        <w:rPr>
          <w:rFonts w:ascii="Arial" w:hAnsi="Arial" w:cs="Arial"/>
          <w:sz w:val="20"/>
        </w:rPr>
        <w:t>Đề án</w:t>
      </w:r>
      <w:r w:rsidR="00543C52" w:rsidRPr="0069480E">
        <w:rPr>
          <w:rFonts w:ascii="Arial" w:hAnsi="Arial" w:cs="Arial"/>
          <w:sz w:val="20"/>
        </w:rPr>
        <w:t xml:space="preserve"> tổng thể sắp xếp, đổi mới, tái cơ cấu doanh nghiệp của Tập đoàn Hóa chất V</w:t>
      </w:r>
      <w:r w:rsidR="004D0BD6" w:rsidRPr="0069480E">
        <w:rPr>
          <w:rFonts w:ascii="Arial" w:hAnsi="Arial" w:cs="Arial"/>
          <w:sz w:val="20"/>
          <w:lang w:val="en-US"/>
        </w:rPr>
        <w:t>i</w:t>
      </w:r>
      <w:r w:rsidR="00543C52" w:rsidRPr="0069480E">
        <w:rPr>
          <w:rFonts w:ascii="Arial" w:hAnsi="Arial" w:cs="Arial"/>
          <w:sz w:val="20"/>
        </w:rPr>
        <w:t>ệt Nam (bao gồm Đề án tổng thể sắp x</w:t>
      </w:r>
      <w:r w:rsidR="008607CE" w:rsidRPr="0069480E">
        <w:rPr>
          <w:rFonts w:ascii="Arial" w:hAnsi="Arial" w:cs="Arial"/>
          <w:sz w:val="20"/>
          <w:lang w:val="en-US"/>
        </w:rPr>
        <w:t>ế</w:t>
      </w:r>
      <w:r w:rsidR="00543C52" w:rsidRPr="0069480E">
        <w:rPr>
          <w:rFonts w:ascii="Arial" w:hAnsi="Arial" w:cs="Arial"/>
          <w:sz w:val="20"/>
        </w:rPr>
        <w:t>p, đ</w:t>
      </w:r>
      <w:r w:rsidR="004049AC" w:rsidRPr="0069480E">
        <w:rPr>
          <w:rFonts w:ascii="Arial" w:hAnsi="Arial" w:cs="Arial"/>
          <w:sz w:val="20"/>
          <w:lang w:val="en-US"/>
        </w:rPr>
        <w:t>ổ</w:t>
      </w:r>
      <w:r w:rsidR="00543C52" w:rsidRPr="0069480E">
        <w:rPr>
          <w:rFonts w:ascii="Arial" w:hAnsi="Arial" w:cs="Arial"/>
          <w:sz w:val="20"/>
        </w:rPr>
        <w:t xml:space="preserve">i mới doanh nghiệp của Tập đoàn Công nghiệp </w:t>
      </w:r>
      <w:r w:rsidR="006275E7" w:rsidRPr="0069480E">
        <w:rPr>
          <w:rFonts w:ascii="Arial" w:hAnsi="Arial" w:cs="Arial"/>
          <w:sz w:val="20"/>
        </w:rPr>
        <w:t>Hóa chất</w:t>
      </w:r>
      <w:r w:rsidR="00543C52" w:rsidRPr="0069480E">
        <w:rPr>
          <w:rFonts w:ascii="Arial" w:hAnsi="Arial" w:cs="Arial"/>
          <w:sz w:val="20"/>
        </w:rPr>
        <w:t xml:space="preserve"> Việ</w:t>
      </w:r>
      <w:r w:rsidR="009610A2" w:rsidRPr="0069480E">
        <w:rPr>
          <w:rFonts w:ascii="Arial" w:hAnsi="Arial" w:cs="Arial"/>
          <w:sz w:val="20"/>
        </w:rPr>
        <w:t>t Nam) theo đ</w:t>
      </w:r>
      <w:r w:rsidR="009610A2" w:rsidRPr="0069480E">
        <w:rPr>
          <w:rFonts w:ascii="Arial" w:hAnsi="Arial" w:cs="Arial"/>
          <w:sz w:val="20"/>
          <w:lang w:val="en-US"/>
        </w:rPr>
        <w:t>ề</w:t>
      </w:r>
      <w:r w:rsidR="00543C52" w:rsidRPr="0069480E">
        <w:rPr>
          <w:rFonts w:ascii="Arial" w:hAnsi="Arial" w:cs="Arial"/>
          <w:sz w:val="20"/>
        </w:rPr>
        <w:t xml:space="preserve"> nghị của Bộ Công Thương và ý kiến của các Bộ: Tài chính, </w:t>
      </w:r>
      <w:r w:rsidR="003840CC" w:rsidRPr="0069480E">
        <w:rPr>
          <w:rFonts w:ascii="Arial" w:hAnsi="Arial" w:cs="Arial"/>
          <w:sz w:val="20"/>
        </w:rPr>
        <w:t>Kế hoạch</w:t>
      </w:r>
      <w:r w:rsidR="00543C52" w:rsidRPr="0069480E">
        <w:rPr>
          <w:rFonts w:ascii="Arial" w:hAnsi="Arial" w:cs="Arial"/>
          <w:sz w:val="20"/>
        </w:rPr>
        <w:t xml:space="preserve"> và Đ</w:t>
      </w:r>
      <w:r w:rsidR="004049AC" w:rsidRPr="0069480E">
        <w:rPr>
          <w:rFonts w:ascii="Arial" w:hAnsi="Arial" w:cs="Arial"/>
          <w:sz w:val="20"/>
          <w:lang w:val="en-US"/>
        </w:rPr>
        <w:t>ầ</w:t>
      </w:r>
      <w:r w:rsidR="00543C52" w:rsidRPr="0069480E">
        <w:rPr>
          <w:rFonts w:ascii="Arial" w:hAnsi="Arial" w:cs="Arial"/>
          <w:sz w:val="20"/>
        </w:rPr>
        <w:t>u tư, Nội vụ, Lao động - Thương binh và Xã hội.</w:t>
      </w:r>
    </w:p>
    <w:p w:rsidR="00543C52" w:rsidRPr="0069480E" w:rsidRDefault="00AE1125"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Quyết định vốn </w:t>
      </w:r>
      <w:r w:rsidR="0069480E" w:rsidRPr="0069480E">
        <w:rPr>
          <w:rFonts w:ascii="Arial" w:hAnsi="Arial" w:cs="Arial"/>
          <w:sz w:val="20"/>
        </w:rPr>
        <w:t>điều</w:t>
      </w:r>
      <w:r w:rsidR="00543C52" w:rsidRPr="0069480E">
        <w:rPr>
          <w:rFonts w:ascii="Arial" w:hAnsi="Arial" w:cs="Arial"/>
          <w:sz w:val="20"/>
        </w:rPr>
        <w:t xml:space="preserve"> lệ khi thành lập và </w:t>
      </w:r>
      <w:r w:rsidR="0069480E" w:rsidRPr="0069480E">
        <w:rPr>
          <w:rFonts w:ascii="Arial" w:hAnsi="Arial" w:cs="Arial"/>
          <w:sz w:val="20"/>
        </w:rPr>
        <w:t>điều</w:t>
      </w:r>
      <w:r w:rsidR="00543C52" w:rsidRPr="0069480E">
        <w:rPr>
          <w:rFonts w:ascii="Arial" w:hAnsi="Arial" w:cs="Arial"/>
          <w:sz w:val="20"/>
        </w:rPr>
        <w:t xml:space="preserve"> chỉnh vốn </w:t>
      </w:r>
      <w:r w:rsidR="0069480E" w:rsidRPr="0069480E">
        <w:rPr>
          <w:rFonts w:ascii="Arial" w:hAnsi="Arial" w:cs="Arial"/>
          <w:sz w:val="20"/>
        </w:rPr>
        <w:t>điều</w:t>
      </w:r>
      <w:r w:rsidR="00543C52" w:rsidRPr="0069480E">
        <w:rPr>
          <w:rFonts w:ascii="Arial" w:hAnsi="Arial" w:cs="Arial"/>
          <w:sz w:val="20"/>
        </w:rPr>
        <w:t xml:space="preserve"> </w:t>
      </w:r>
      <w:r w:rsidR="004D0BD6" w:rsidRPr="0069480E">
        <w:rPr>
          <w:rFonts w:ascii="Arial" w:hAnsi="Arial" w:cs="Arial"/>
          <w:sz w:val="20"/>
          <w:lang w:val="en-US"/>
        </w:rPr>
        <w:t>l</w:t>
      </w:r>
      <w:r w:rsidR="00543C52" w:rsidRPr="0069480E">
        <w:rPr>
          <w:rFonts w:ascii="Arial" w:hAnsi="Arial" w:cs="Arial"/>
          <w:sz w:val="20"/>
        </w:rPr>
        <w:t xml:space="preserve">ệ </w:t>
      </w:r>
      <w:r w:rsidR="004C1E9D" w:rsidRPr="0069480E">
        <w:rPr>
          <w:rFonts w:ascii="Arial" w:hAnsi="Arial" w:cs="Arial"/>
          <w:sz w:val="20"/>
        </w:rPr>
        <w:t>trong</w:t>
      </w:r>
      <w:r w:rsidR="00543C52" w:rsidRPr="0069480E">
        <w:rPr>
          <w:rFonts w:ascii="Arial" w:hAnsi="Arial" w:cs="Arial"/>
          <w:sz w:val="20"/>
        </w:rPr>
        <w:t xml:space="preserve"> quá trình hoạt động của Tập đoàn Hóa chất Việt Nam theo </w:t>
      </w:r>
      <w:r w:rsidR="005B364C" w:rsidRPr="0069480E">
        <w:rPr>
          <w:rFonts w:ascii="Arial" w:hAnsi="Arial" w:cs="Arial"/>
          <w:sz w:val="20"/>
        </w:rPr>
        <w:t>đề nghị</w:t>
      </w:r>
      <w:r w:rsidR="00543C52" w:rsidRPr="0069480E">
        <w:rPr>
          <w:rFonts w:ascii="Arial" w:hAnsi="Arial" w:cs="Arial"/>
          <w:sz w:val="20"/>
        </w:rPr>
        <w:t xml:space="preserve"> của Bộ Công Thương, ý kiến của Bộ Kế hoạch và Đầ</w:t>
      </w:r>
      <w:r w:rsidR="00001F9B" w:rsidRPr="0069480E">
        <w:rPr>
          <w:rFonts w:ascii="Arial" w:hAnsi="Arial" w:cs="Arial"/>
          <w:sz w:val="20"/>
        </w:rPr>
        <w:t>u tư và th</w:t>
      </w:r>
      <w:r w:rsidR="00001F9B" w:rsidRPr="0069480E">
        <w:rPr>
          <w:rFonts w:ascii="Arial" w:hAnsi="Arial" w:cs="Arial"/>
          <w:sz w:val="20"/>
          <w:lang w:val="en-US"/>
        </w:rPr>
        <w:t>ẩ</w:t>
      </w:r>
      <w:r w:rsidR="00543C52" w:rsidRPr="0069480E">
        <w:rPr>
          <w:rFonts w:ascii="Arial" w:hAnsi="Arial" w:cs="Arial"/>
          <w:sz w:val="20"/>
        </w:rPr>
        <w:t>m định của Bộ Tài chính.</w:t>
      </w:r>
    </w:p>
    <w:p w:rsidR="00543C52" w:rsidRPr="0069480E" w:rsidRDefault="003529FE" w:rsidP="006275E7">
      <w:pPr>
        <w:widowControl/>
        <w:spacing w:before="120"/>
        <w:rPr>
          <w:rFonts w:ascii="Arial" w:hAnsi="Arial" w:cs="Arial"/>
          <w:sz w:val="20"/>
        </w:rPr>
      </w:pPr>
      <w:r w:rsidRPr="0069480E">
        <w:rPr>
          <w:rFonts w:ascii="Arial" w:hAnsi="Arial" w:cs="Arial"/>
          <w:sz w:val="20"/>
          <w:lang w:val="en-US"/>
        </w:rPr>
        <w:t>6</w:t>
      </w:r>
      <w:r w:rsidR="00C2785A" w:rsidRPr="0069480E">
        <w:rPr>
          <w:rFonts w:ascii="Arial" w:hAnsi="Arial" w:cs="Arial"/>
          <w:sz w:val="20"/>
          <w:lang w:val="en-US"/>
        </w:rPr>
        <w:t xml:space="preserve">. </w:t>
      </w:r>
      <w:r w:rsidR="00543C52" w:rsidRPr="0069480E">
        <w:rPr>
          <w:rFonts w:ascii="Arial" w:hAnsi="Arial" w:cs="Arial"/>
          <w:sz w:val="20"/>
        </w:rPr>
        <w:t>Quyết định bổ nhiệm, bổ nhiệm lại, miễn nhiệm, chấp thuận từ chức, khen thưởng, kỷ luật Chủ tịch Hội đồng thành viên Tập đoàn Hóa chất Việt Nam theo đề nghị của Bộ trưởng Bộ Công Thương.</w:t>
      </w:r>
    </w:p>
    <w:p w:rsidR="00543C52" w:rsidRPr="0069480E" w:rsidRDefault="003529FE" w:rsidP="006275E7">
      <w:pPr>
        <w:widowControl/>
        <w:spacing w:before="120"/>
        <w:rPr>
          <w:rFonts w:ascii="Arial" w:hAnsi="Arial" w:cs="Arial"/>
          <w:sz w:val="20"/>
        </w:rPr>
      </w:pPr>
      <w:r w:rsidRPr="0069480E">
        <w:rPr>
          <w:rFonts w:ascii="Arial" w:hAnsi="Arial" w:cs="Arial"/>
          <w:sz w:val="20"/>
          <w:lang w:val="en-US"/>
        </w:rPr>
        <w:t>7</w:t>
      </w:r>
      <w:r w:rsidR="00C2785A" w:rsidRPr="0069480E">
        <w:rPr>
          <w:rFonts w:ascii="Arial" w:hAnsi="Arial" w:cs="Arial"/>
          <w:sz w:val="20"/>
          <w:lang w:val="en-US"/>
        </w:rPr>
        <w:t xml:space="preserve">. </w:t>
      </w:r>
      <w:r w:rsidR="00543C52" w:rsidRPr="0069480E">
        <w:rPr>
          <w:rFonts w:ascii="Arial" w:hAnsi="Arial" w:cs="Arial"/>
          <w:sz w:val="20"/>
        </w:rPr>
        <w:t xml:space="preserve">Thực hiện các quyền, trách nhiệm khác theo quy định của pháp luật, phân công của chủ sở hữu nhà nước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42" w:name="dieu_25"/>
      <w:r w:rsidRPr="0069480E">
        <w:rPr>
          <w:rFonts w:ascii="Arial" w:hAnsi="Arial" w:cs="Arial"/>
          <w:b/>
          <w:sz w:val="20"/>
        </w:rPr>
        <w:t>Điều</w:t>
      </w:r>
      <w:r w:rsidR="0087091F" w:rsidRPr="0069480E">
        <w:rPr>
          <w:rFonts w:ascii="Arial" w:hAnsi="Arial" w:cs="Arial"/>
          <w:b/>
          <w:sz w:val="20"/>
        </w:rPr>
        <w:t xml:space="preserve"> 25. Quyền, trách nhiệm của Bộ Công Thương</w:t>
      </w:r>
    </w:p>
    <w:bookmarkEnd w:id="42"/>
    <w:p w:rsidR="00543C52" w:rsidRPr="0069480E" w:rsidRDefault="00543C52" w:rsidP="006275E7">
      <w:pPr>
        <w:widowControl/>
        <w:spacing w:before="120"/>
        <w:rPr>
          <w:rFonts w:ascii="Arial" w:hAnsi="Arial" w:cs="Arial"/>
          <w:sz w:val="20"/>
        </w:rPr>
      </w:pPr>
      <w:r w:rsidRPr="0069480E">
        <w:rPr>
          <w:rFonts w:ascii="Arial" w:hAnsi="Arial" w:cs="Arial"/>
          <w:sz w:val="20"/>
        </w:rPr>
        <w:t>Bộ Công Thương là cấp trên trực tiếp của Hội đồng thành viên tại Tập đoàn Hóa chất Việt Nam, có các quyền, trách nhiệm sau đây:</w:t>
      </w:r>
    </w:p>
    <w:p w:rsidR="00543C52" w:rsidRPr="0069480E" w:rsidRDefault="00C2785A"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Đề nghị Thủ tướng Chính phủ 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ngành, nghề kinh doanh; tổ chức lại, chuyển đổi sở hữu, giải thể và yêu cầu phá s</w:t>
      </w:r>
      <w:r w:rsidR="007918DE" w:rsidRPr="0069480E">
        <w:rPr>
          <w:rFonts w:ascii="Arial" w:hAnsi="Arial" w:cs="Arial"/>
          <w:sz w:val="20"/>
          <w:lang w:val="en-US"/>
        </w:rPr>
        <w:t>ả</w:t>
      </w:r>
      <w:r w:rsidR="00543C52" w:rsidRPr="0069480E">
        <w:rPr>
          <w:rFonts w:ascii="Arial" w:hAnsi="Arial" w:cs="Arial"/>
          <w:sz w:val="20"/>
        </w:rPr>
        <w:t>n Tập đoàn Hóa chất Việt Nam.</w:t>
      </w:r>
    </w:p>
    <w:p w:rsidR="00543C52" w:rsidRPr="0069480E" w:rsidRDefault="00C2785A"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Thẩm định, trình Thủ tướng Chính phủ phê duyệt Đề án thành lập công ty con 100% vốn nhà nước của Tập đoàn Hóa chất Việt Nam, tổ chức doanh nghiệp </w:t>
      </w:r>
      <w:r w:rsidR="007E1976" w:rsidRPr="0069480E">
        <w:rPr>
          <w:rFonts w:ascii="Arial" w:hAnsi="Arial" w:cs="Arial"/>
          <w:sz w:val="20"/>
        </w:rPr>
        <w:t>cấp</w:t>
      </w:r>
      <w:r w:rsidR="00543C52" w:rsidRPr="0069480E">
        <w:rPr>
          <w:rFonts w:ascii="Arial" w:hAnsi="Arial" w:cs="Arial"/>
          <w:sz w:val="20"/>
        </w:rPr>
        <w:t xml:space="preserve"> II thành tổng công ty hoạt động theo hình thức công ty mẹ - công ty con; chủ trương thành lập, tổ chức lại, giải thể chi nhánh, </w:t>
      </w:r>
      <w:r w:rsidR="007C4128" w:rsidRPr="0069480E">
        <w:rPr>
          <w:rFonts w:ascii="Arial" w:hAnsi="Arial" w:cs="Arial"/>
          <w:sz w:val="20"/>
        </w:rPr>
        <w:t>văn</w:t>
      </w:r>
      <w:r w:rsidR="00543C52" w:rsidRPr="0069480E">
        <w:rPr>
          <w:rFonts w:ascii="Arial" w:hAnsi="Arial" w:cs="Arial"/>
          <w:sz w:val="20"/>
        </w:rPr>
        <w:t xml:space="preserve"> phòng đại diện, các đơn vị nghiên cứu khoa học, đào tạo và các đơn vị hạch toán phụ thuộc khác của Tập đoàn Hóa chất Việt Nam.</w:t>
      </w:r>
    </w:p>
    <w:p w:rsidR="00543C52" w:rsidRPr="0069480E" w:rsidRDefault="00C2785A"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Trình Chính phủ ban hành </w:t>
      </w:r>
      <w:r w:rsidR="0069480E" w:rsidRPr="0069480E">
        <w:rPr>
          <w:rFonts w:ascii="Arial" w:hAnsi="Arial" w:cs="Arial"/>
          <w:sz w:val="20"/>
        </w:rPr>
        <w:t>Điều</w:t>
      </w:r>
      <w:r w:rsidR="00543C52" w:rsidRPr="0069480E">
        <w:rPr>
          <w:rFonts w:ascii="Arial" w:hAnsi="Arial" w:cs="Arial"/>
          <w:sz w:val="20"/>
        </w:rPr>
        <w:t xml:space="preserve"> lệ, sửa đổi và bổ sung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w:t>
      </w:r>
    </w:p>
    <w:p w:rsidR="00543C52" w:rsidRPr="0069480E" w:rsidRDefault="00C2785A"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Đ</w:t>
      </w:r>
      <w:r w:rsidRPr="0069480E">
        <w:rPr>
          <w:rFonts w:ascii="Arial" w:hAnsi="Arial" w:cs="Arial"/>
          <w:sz w:val="20"/>
          <w:lang w:val="en-US"/>
        </w:rPr>
        <w:t>ề</w:t>
      </w:r>
      <w:r w:rsidR="00543C52" w:rsidRPr="0069480E">
        <w:rPr>
          <w:rFonts w:ascii="Arial" w:hAnsi="Arial" w:cs="Arial"/>
          <w:sz w:val="20"/>
        </w:rPr>
        <w:t xml:space="preserve"> nghị Thủ tướng Chính phủ quyết định mức vốn </w:t>
      </w:r>
      <w:r w:rsidR="0069480E" w:rsidRPr="0069480E">
        <w:rPr>
          <w:rFonts w:ascii="Arial" w:hAnsi="Arial" w:cs="Arial"/>
          <w:sz w:val="20"/>
        </w:rPr>
        <w:t>điều</w:t>
      </w:r>
      <w:r w:rsidR="00543C52" w:rsidRPr="0069480E">
        <w:rPr>
          <w:rFonts w:ascii="Arial" w:hAnsi="Arial" w:cs="Arial"/>
          <w:sz w:val="20"/>
        </w:rPr>
        <w:t xml:space="preserve"> lệ và </w:t>
      </w:r>
      <w:r w:rsidR="0069480E" w:rsidRPr="0069480E">
        <w:rPr>
          <w:rFonts w:ascii="Arial" w:hAnsi="Arial" w:cs="Arial"/>
          <w:sz w:val="20"/>
        </w:rPr>
        <w:t>điều</w:t>
      </w:r>
      <w:r w:rsidR="00543C52" w:rsidRPr="0069480E">
        <w:rPr>
          <w:rFonts w:ascii="Arial" w:hAnsi="Arial" w:cs="Arial"/>
          <w:sz w:val="20"/>
        </w:rPr>
        <w:t xml:space="preserve"> chỉnh </w:t>
      </w:r>
      <w:r w:rsidR="00C54329" w:rsidRPr="0069480E">
        <w:rPr>
          <w:rFonts w:ascii="Arial" w:hAnsi="Arial" w:cs="Arial"/>
          <w:sz w:val="20"/>
        </w:rPr>
        <w:t>vốn</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w:t>
      </w:r>
    </w:p>
    <w:p w:rsidR="00543C52" w:rsidRPr="0069480E" w:rsidRDefault="00C2785A"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Đề nghị Thủ tướng Chính phủ quyết định bổ nhiệm, bổ nhiệm lại, mi</w:t>
      </w:r>
      <w:r w:rsidRPr="0069480E">
        <w:rPr>
          <w:rFonts w:ascii="Arial" w:hAnsi="Arial" w:cs="Arial"/>
          <w:sz w:val="20"/>
          <w:lang w:val="en-US"/>
        </w:rPr>
        <w:t>ễ</w:t>
      </w:r>
      <w:r w:rsidR="00543C52" w:rsidRPr="0069480E">
        <w:rPr>
          <w:rFonts w:ascii="Arial" w:hAnsi="Arial" w:cs="Arial"/>
          <w:sz w:val="20"/>
        </w:rPr>
        <w:t>n nhiệm, chấp thuận từ chức, khen thưởng, kỷ luật Chủ tịch Hội đồng thành viên Tập đoàn Hóa chất Việt Nam.</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Đề nghị Thủ tướng Chính phủ phê duyệt chiến lược, kế hoạch sản xuất kinh doanh và kế hoạch đầu tư phát triển 05 năm của Tập đoàn Hóa chất Việt Nam (bao gồm chiến lược, kế hoạch sản xuất kinh doanh và kế hoạch đầu tư phát triển 05 năm của Tập đoàn Công nghiệp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Quyết định bổ nhiệm, bổ nhiệm lại, miễn nhiệm, chấp thuận từ chức, khen thưởng, kỷ luật thành viên Hội đồng thành viên (trừ chức danh Chủ tịch Hội đồng thành viên), Tổng gi</w:t>
      </w:r>
      <w:r w:rsidR="00B8065E" w:rsidRPr="0069480E">
        <w:rPr>
          <w:rFonts w:ascii="Arial" w:hAnsi="Arial" w:cs="Arial"/>
          <w:sz w:val="20"/>
          <w:lang w:val="en-US"/>
        </w:rPr>
        <w:t>á</w:t>
      </w:r>
      <w:r w:rsidR="00543C52" w:rsidRPr="0069480E">
        <w:rPr>
          <w:rFonts w:ascii="Arial" w:hAnsi="Arial" w:cs="Arial"/>
          <w:sz w:val="20"/>
        </w:rPr>
        <w:t>m đốc, Kiểm soát viên chuyên ngành và trả lương cho chức danh Kiểm soát viên chuyên ngành của Tập đoàn Hóa chất Việt Nam.</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 xml:space="preserve">Phê duyệt danh </w:t>
      </w:r>
      <w:r w:rsidR="0069480E" w:rsidRPr="0069480E">
        <w:rPr>
          <w:rFonts w:ascii="Arial" w:hAnsi="Arial" w:cs="Arial"/>
          <w:sz w:val="20"/>
        </w:rPr>
        <w:t>mục</w:t>
      </w:r>
      <w:r w:rsidR="00543C52" w:rsidRPr="0069480E">
        <w:rPr>
          <w:rFonts w:ascii="Arial" w:hAnsi="Arial" w:cs="Arial"/>
          <w:sz w:val="20"/>
        </w:rPr>
        <w:t xml:space="preserve"> các dự án đầu tư nhóm A, B hằng năm và thông báo Bộ Kế hoạch và Đầu tư, Bộ Tài chính để tổng hợp, giám sát.</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Phê duyệt chủ trương để Tập đoàn Hóa chất Việt Nam tham gia góp vốn thành lập mới/tiếp nhận doanh nghiệp tự nguyện tham gia làm công ty con, công ty liên kết; thay đổi cơ cấu sở hữu của công ty con dẫn đến mất quyền chi phố</w:t>
      </w:r>
      <w:r w:rsidR="004D0BD6" w:rsidRPr="0069480E">
        <w:rPr>
          <w:rFonts w:ascii="Arial" w:hAnsi="Arial" w:cs="Arial"/>
          <w:sz w:val="20"/>
          <w:lang w:val="en-US"/>
        </w:rPr>
        <w:t>i</w:t>
      </w:r>
      <w:r w:rsidR="00543C52" w:rsidRPr="0069480E">
        <w:rPr>
          <w:rFonts w:ascii="Arial" w:hAnsi="Arial" w:cs="Arial"/>
          <w:sz w:val="20"/>
        </w:rPr>
        <w:t xml:space="preserve"> của Tập đoàn Hóa chất Việt Nam.</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Phê duyệt chủ trương vay, cho vay, mua, bán tài sản có giá trị bằng hoặc lớn hơn 50% vốn </w:t>
      </w:r>
      <w:r w:rsidR="0069480E" w:rsidRPr="0069480E">
        <w:rPr>
          <w:rFonts w:ascii="Arial" w:hAnsi="Arial" w:cs="Arial"/>
          <w:sz w:val="20"/>
        </w:rPr>
        <w:t>điều</w:t>
      </w:r>
      <w:r w:rsidR="00543C52" w:rsidRPr="0069480E">
        <w:rPr>
          <w:rFonts w:ascii="Arial" w:hAnsi="Arial" w:cs="Arial"/>
          <w:sz w:val="20"/>
        </w:rPr>
        <w:t xml:space="preserve"> lệ của Tập đoàn Hóa chấ</w:t>
      </w:r>
      <w:r w:rsidR="001472E7" w:rsidRPr="0069480E">
        <w:rPr>
          <w:rFonts w:ascii="Arial" w:hAnsi="Arial" w:cs="Arial"/>
          <w:sz w:val="20"/>
        </w:rPr>
        <w:t xml:space="preserve">t </w:t>
      </w:r>
      <w:r w:rsidR="001472E7" w:rsidRPr="0069480E">
        <w:rPr>
          <w:rFonts w:ascii="Arial" w:hAnsi="Arial" w:cs="Arial"/>
          <w:sz w:val="20"/>
          <w:lang w:val="en-US"/>
        </w:rPr>
        <w:t>V</w:t>
      </w:r>
      <w:r w:rsidR="00543C52" w:rsidRPr="0069480E">
        <w:rPr>
          <w:rFonts w:ascii="Arial" w:hAnsi="Arial" w:cs="Arial"/>
          <w:sz w:val="20"/>
        </w:rPr>
        <w:t>iệt Nam theo quy định của pháp luật; ph</w:t>
      </w:r>
      <w:r w:rsidR="001472E7" w:rsidRPr="0069480E">
        <w:rPr>
          <w:rFonts w:ascii="Arial" w:hAnsi="Arial" w:cs="Arial"/>
          <w:sz w:val="20"/>
          <w:lang w:val="en-US"/>
        </w:rPr>
        <w:t>ê</w:t>
      </w:r>
      <w:r w:rsidR="00543C52" w:rsidRPr="0069480E">
        <w:rPr>
          <w:rFonts w:ascii="Arial" w:hAnsi="Arial" w:cs="Arial"/>
          <w:sz w:val="20"/>
        </w:rPr>
        <w:t xml:space="preserve"> duyệt chủ trương vay nợ nước ngoài của Tập đoàn Hóa chất Việt Nam và đề nghị Bộ Tài chính thẩm định, chấp thuận.</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11. </w:t>
      </w:r>
      <w:r w:rsidR="00543C52" w:rsidRPr="0069480E">
        <w:rPr>
          <w:rFonts w:ascii="Arial" w:hAnsi="Arial" w:cs="Arial"/>
          <w:sz w:val="20"/>
        </w:rPr>
        <w:t xml:space="preserve">Quyết định lương của Chủ tịch và thành viên Hội đồng thành viên, Tổng giám đốc, Kiểm soát viên chuyên ngành, quỹ lương hằng năm của Hội đồng thành viên sau khi có ý kiến </w:t>
      </w:r>
      <w:r w:rsidR="00E2619B" w:rsidRPr="0069480E">
        <w:rPr>
          <w:rFonts w:ascii="Arial" w:hAnsi="Arial" w:cs="Arial"/>
          <w:sz w:val="20"/>
        </w:rPr>
        <w:t>thỏa</w:t>
      </w:r>
      <w:r w:rsidR="00543C52" w:rsidRPr="0069480E">
        <w:rPr>
          <w:rFonts w:ascii="Arial" w:hAnsi="Arial" w:cs="Arial"/>
          <w:sz w:val="20"/>
        </w:rPr>
        <w:t xml:space="preserve"> thuận của Bộ Lao động - Thương binh và Xã hội.</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12. </w:t>
      </w:r>
      <w:r w:rsidR="00543C52" w:rsidRPr="0069480E">
        <w:rPr>
          <w:rFonts w:ascii="Arial" w:hAnsi="Arial" w:cs="Arial"/>
          <w:sz w:val="20"/>
        </w:rPr>
        <w:t>Chấp thuận để Hội đồng thành viên phê duyệt báo cáo tài chính của Tập đoàn Hóa chất Việt Nam (gồm báo cáo tài chính của công ty mẹ và báo cáo tài chính hợp nhất), phân phối lợi nhuận, trích lập và sử dụng các quỹ.</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13. </w:t>
      </w:r>
      <w:r w:rsidR="00543C52" w:rsidRPr="0069480E">
        <w:rPr>
          <w:rFonts w:ascii="Arial" w:hAnsi="Arial" w:cs="Arial"/>
          <w:sz w:val="20"/>
        </w:rPr>
        <w:t xml:space="preserve">Đề nghị Thủ tướng Chính phủ phê duyệt </w:t>
      </w:r>
      <w:r w:rsidR="00394BB0" w:rsidRPr="0069480E">
        <w:rPr>
          <w:rFonts w:ascii="Arial" w:hAnsi="Arial" w:cs="Arial"/>
          <w:sz w:val="20"/>
        </w:rPr>
        <w:t>Đề án</w:t>
      </w:r>
      <w:r w:rsidR="00543C52" w:rsidRPr="0069480E">
        <w:rPr>
          <w:rFonts w:ascii="Arial" w:hAnsi="Arial" w:cs="Arial"/>
          <w:sz w:val="20"/>
        </w:rPr>
        <w:t xml:space="preserve"> tổng thể sắp xếp, đổi mới doanh nghiệp của Tập đoàn Hóa chất Việt Nam (bao gồm </w:t>
      </w:r>
      <w:r w:rsidR="00394BB0" w:rsidRPr="0069480E">
        <w:rPr>
          <w:rFonts w:ascii="Arial" w:hAnsi="Arial" w:cs="Arial"/>
          <w:sz w:val="20"/>
        </w:rPr>
        <w:t>Đề án</w:t>
      </w:r>
      <w:r w:rsidR="00543C52" w:rsidRPr="0069480E">
        <w:rPr>
          <w:rFonts w:ascii="Arial" w:hAnsi="Arial" w:cs="Arial"/>
          <w:sz w:val="20"/>
        </w:rPr>
        <w:t xml:space="preserve"> tổng thể sắp xếp, đổi mới doanh nghiệp của Tập đoàn Công nghiệp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0C69C2" w:rsidP="006275E7">
      <w:pPr>
        <w:widowControl/>
        <w:spacing w:before="120"/>
        <w:rPr>
          <w:rFonts w:ascii="Arial" w:hAnsi="Arial" w:cs="Arial"/>
          <w:sz w:val="20"/>
        </w:rPr>
      </w:pPr>
      <w:r w:rsidRPr="0069480E">
        <w:rPr>
          <w:rFonts w:ascii="Arial" w:hAnsi="Arial" w:cs="Arial"/>
          <w:sz w:val="20"/>
          <w:lang w:val="en-US"/>
        </w:rPr>
        <w:t xml:space="preserve">14. </w:t>
      </w:r>
      <w:r w:rsidR="00543C52" w:rsidRPr="0069480E">
        <w:rPr>
          <w:rFonts w:ascii="Arial" w:hAnsi="Arial" w:cs="Arial"/>
          <w:sz w:val="20"/>
        </w:rPr>
        <w:t>Chủ trì, phối hợp với các Bộ li</w:t>
      </w:r>
      <w:r w:rsidRPr="0069480E">
        <w:rPr>
          <w:rFonts w:ascii="Arial" w:hAnsi="Arial" w:cs="Arial"/>
          <w:sz w:val="20"/>
          <w:lang w:val="en-US"/>
        </w:rPr>
        <w:t>ê</w:t>
      </w:r>
      <w:r w:rsidR="00543C52" w:rsidRPr="0069480E">
        <w:rPr>
          <w:rFonts w:ascii="Arial" w:hAnsi="Arial" w:cs="Arial"/>
          <w:sz w:val="20"/>
        </w:rPr>
        <w:t>n quan trong việc thực hiện giám sát, kiểm tra thường xuyên và thanh tra việc chấp hành pháp luật; việc quản lý, sử dụng, bảo toàn và phát triển vốn; việc thực hiện chiến</w:t>
      </w:r>
      <w:r w:rsidR="000943CD" w:rsidRPr="0069480E">
        <w:rPr>
          <w:rFonts w:ascii="Arial" w:hAnsi="Arial" w:cs="Arial"/>
          <w:sz w:val="20"/>
          <w:lang w:val="en-US"/>
        </w:rPr>
        <w:t xml:space="preserve"> </w:t>
      </w:r>
      <w:r w:rsidR="00543C52" w:rsidRPr="0069480E">
        <w:rPr>
          <w:rFonts w:ascii="Arial" w:hAnsi="Arial" w:cs="Arial"/>
          <w:sz w:val="20"/>
        </w:rPr>
        <w:t xml:space="preserve">lược, kế hoạch; việc thực hiện chế độ tuyển dụng, tiền lương, tiền thưởng của Tập đoàn Hóa chất Việt Nam. Đánh giá việc thực hiện </w:t>
      </w:r>
      <w:r w:rsidR="0069480E" w:rsidRPr="0069480E">
        <w:rPr>
          <w:rFonts w:ascii="Arial" w:hAnsi="Arial" w:cs="Arial"/>
          <w:sz w:val="20"/>
        </w:rPr>
        <w:t>mục</w:t>
      </w:r>
      <w:r w:rsidR="00543C52" w:rsidRPr="0069480E">
        <w:rPr>
          <w:rFonts w:ascii="Arial" w:hAnsi="Arial" w:cs="Arial"/>
          <w:sz w:val="20"/>
        </w:rPr>
        <w:t xml:space="preserve"> tiêu, nhiệm vụ, ngành, nghề</w:t>
      </w:r>
      <w:r w:rsidR="007F6E09" w:rsidRPr="0069480E">
        <w:rPr>
          <w:rFonts w:ascii="Arial" w:hAnsi="Arial" w:cs="Arial"/>
          <w:sz w:val="20"/>
        </w:rPr>
        <w:t xml:space="preserve"> k</w:t>
      </w:r>
      <w:r w:rsidR="007F6E09" w:rsidRPr="0069480E">
        <w:rPr>
          <w:rFonts w:ascii="Arial" w:hAnsi="Arial" w:cs="Arial"/>
          <w:sz w:val="20"/>
          <w:lang w:val="en-US"/>
        </w:rPr>
        <w:t>i</w:t>
      </w:r>
      <w:r w:rsidR="00543C52" w:rsidRPr="0069480E">
        <w:rPr>
          <w:rFonts w:ascii="Arial" w:hAnsi="Arial" w:cs="Arial"/>
          <w:sz w:val="20"/>
        </w:rPr>
        <w:t>nh doanh được giao và kết quả hoạt động, hiệu quả sản xuất kinh doanh của Tập</w:t>
      </w:r>
      <w:r w:rsidR="00343B4B" w:rsidRPr="0069480E">
        <w:rPr>
          <w:rFonts w:ascii="Arial" w:hAnsi="Arial" w:cs="Arial"/>
          <w:sz w:val="20"/>
          <w:lang w:val="en-US"/>
        </w:rPr>
        <w:t xml:space="preserve"> </w:t>
      </w:r>
      <w:r w:rsidR="00543C52" w:rsidRPr="0069480E">
        <w:rPr>
          <w:rFonts w:ascii="Arial" w:hAnsi="Arial" w:cs="Arial"/>
          <w:sz w:val="20"/>
        </w:rPr>
        <w:t xml:space="preserve">đoàn Hóa chất Việt Nam. Đánh giá đối với Chủ tịch và thành viên Hội đồng thành viên, Kiểm soát viên chuyên ngành, Tổng giám đốc, Phó Tổng giám đốc, Kế toán trưởng trong việc quản lý, </w:t>
      </w:r>
      <w:r w:rsidR="0069480E" w:rsidRPr="0069480E">
        <w:rPr>
          <w:rFonts w:ascii="Arial" w:hAnsi="Arial" w:cs="Arial"/>
          <w:sz w:val="20"/>
        </w:rPr>
        <w:t>điều</w:t>
      </w:r>
      <w:r w:rsidR="00543C52" w:rsidRPr="0069480E">
        <w:rPr>
          <w:rFonts w:ascii="Arial" w:hAnsi="Arial" w:cs="Arial"/>
          <w:sz w:val="20"/>
        </w:rPr>
        <w:t xml:space="preserve"> hành Tập đoàn Hóa chất Việt Nam.</w:t>
      </w:r>
    </w:p>
    <w:p w:rsidR="00543C52" w:rsidRPr="0069480E" w:rsidRDefault="007F6E09" w:rsidP="006275E7">
      <w:pPr>
        <w:widowControl/>
        <w:spacing w:before="120"/>
        <w:rPr>
          <w:rFonts w:ascii="Arial" w:hAnsi="Arial" w:cs="Arial"/>
          <w:sz w:val="20"/>
        </w:rPr>
      </w:pPr>
      <w:r w:rsidRPr="0069480E">
        <w:rPr>
          <w:rFonts w:ascii="Arial" w:hAnsi="Arial" w:cs="Arial"/>
          <w:sz w:val="20"/>
          <w:lang w:val="en-US"/>
        </w:rPr>
        <w:t xml:space="preserve">15. </w:t>
      </w:r>
      <w:r w:rsidR="0058781A" w:rsidRPr="0069480E">
        <w:rPr>
          <w:rFonts w:ascii="Arial" w:hAnsi="Arial" w:cs="Arial"/>
          <w:sz w:val="20"/>
        </w:rPr>
        <w:t>Phối hợp</w:t>
      </w:r>
      <w:r w:rsidR="00543C52" w:rsidRPr="0069480E">
        <w:rPr>
          <w:rFonts w:ascii="Arial" w:hAnsi="Arial" w:cs="Arial"/>
          <w:sz w:val="20"/>
        </w:rPr>
        <w:t xml:space="preserve"> với Bộ Tài nguyên và Môi trường và </w:t>
      </w:r>
      <w:r w:rsidR="007D65AE" w:rsidRPr="0069480E">
        <w:rPr>
          <w:rFonts w:ascii="Arial" w:hAnsi="Arial" w:cs="Arial"/>
          <w:sz w:val="20"/>
        </w:rPr>
        <w:t>Ủy ban</w:t>
      </w:r>
      <w:r w:rsidR="00543C52" w:rsidRPr="0069480E">
        <w:rPr>
          <w:rFonts w:ascii="Arial" w:hAnsi="Arial" w:cs="Arial"/>
          <w:sz w:val="20"/>
        </w:rPr>
        <w:t xml:space="preserve"> nhân dân các tỉnh, thành phố trực thuộc trung ương trong xây dựng quy hoạch và quản lý thống nhất việc khai thác và chế biến khoáng sản phục vụ cho nhu cầu sản xuất,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2A2875" w:rsidP="006275E7">
      <w:pPr>
        <w:widowControl/>
        <w:spacing w:before="120"/>
        <w:rPr>
          <w:rFonts w:ascii="Arial" w:hAnsi="Arial" w:cs="Arial"/>
          <w:sz w:val="20"/>
        </w:rPr>
      </w:pPr>
      <w:r w:rsidRPr="0069480E">
        <w:rPr>
          <w:rFonts w:ascii="Arial" w:hAnsi="Arial" w:cs="Arial"/>
          <w:sz w:val="20"/>
          <w:lang w:val="en-US"/>
        </w:rPr>
        <w:t xml:space="preserve">16. </w:t>
      </w:r>
      <w:r w:rsidR="00543C52" w:rsidRPr="0069480E">
        <w:rPr>
          <w:rFonts w:ascii="Arial" w:hAnsi="Arial" w:cs="Arial"/>
          <w:sz w:val="20"/>
        </w:rPr>
        <w:t>Quyết định các vấn đề khác thuộc thẩm quyền của Bộ quản lý ngành theo quy định của pháp luật.</w:t>
      </w:r>
    </w:p>
    <w:p w:rsidR="00543C52" w:rsidRPr="0069480E" w:rsidRDefault="002A2875" w:rsidP="006275E7">
      <w:pPr>
        <w:widowControl/>
        <w:spacing w:before="120"/>
        <w:rPr>
          <w:rFonts w:ascii="Arial" w:hAnsi="Arial" w:cs="Arial"/>
          <w:sz w:val="20"/>
        </w:rPr>
      </w:pPr>
      <w:r w:rsidRPr="0069480E">
        <w:rPr>
          <w:rFonts w:ascii="Arial" w:hAnsi="Arial" w:cs="Arial"/>
          <w:sz w:val="20"/>
          <w:lang w:val="en-US"/>
        </w:rPr>
        <w:t xml:space="preserve">17. </w:t>
      </w:r>
      <w:r w:rsidR="00543C52" w:rsidRPr="0069480E">
        <w:rPr>
          <w:rFonts w:ascii="Arial" w:hAnsi="Arial" w:cs="Arial"/>
          <w:sz w:val="20"/>
        </w:rPr>
        <w:t xml:space="preserve">Thực hiện các quyền, trách nhiệm khác theo quy định của pháp luật, phân công của chủ sở hữu nhà nước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43" w:name="dieu_26"/>
      <w:r w:rsidRPr="0069480E">
        <w:rPr>
          <w:rFonts w:ascii="Arial" w:hAnsi="Arial" w:cs="Arial"/>
          <w:b/>
          <w:sz w:val="20"/>
        </w:rPr>
        <w:t>Điều</w:t>
      </w:r>
      <w:r w:rsidR="0087091F" w:rsidRPr="0069480E">
        <w:rPr>
          <w:rFonts w:ascii="Arial" w:hAnsi="Arial" w:cs="Arial"/>
          <w:b/>
          <w:sz w:val="20"/>
        </w:rPr>
        <w:t xml:space="preserve"> 26. Quyền, trách nhiệm của Bộ Tài chính</w:t>
      </w:r>
    </w:p>
    <w:bookmarkEnd w:id="43"/>
    <w:p w:rsidR="00543C52" w:rsidRPr="0069480E" w:rsidRDefault="002A2875"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Thẩm định để Thủ tướng Chính phủ quyết định mức vốn </w:t>
      </w:r>
      <w:r w:rsidR="0069480E" w:rsidRPr="0069480E">
        <w:rPr>
          <w:rFonts w:ascii="Arial" w:hAnsi="Arial" w:cs="Arial"/>
          <w:sz w:val="20"/>
        </w:rPr>
        <w:t>điều</w:t>
      </w:r>
      <w:r w:rsidR="00543C52" w:rsidRPr="0069480E">
        <w:rPr>
          <w:rFonts w:ascii="Arial" w:hAnsi="Arial" w:cs="Arial"/>
          <w:sz w:val="20"/>
        </w:rPr>
        <w:t xml:space="preserve"> lệ và </w:t>
      </w:r>
      <w:r w:rsidR="0069480E" w:rsidRPr="0069480E">
        <w:rPr>
          <w:rFonts w:ascii="Arial" w:hAnsi="Arial" w:cs="Arial"/>
          <w:sz w:val="20"/>
        </w:rPr>
        <w:t>điều</w:t>
      </w:r>
      <w:r w:rsidR="00543C52" w:rsidRPr="0069480E">
        <w:rPr>
          <w:rFonts w:ascii="Arial" w:hAnsi="Arial" w:cs="Arial"/>
          <w:sz w:val="20"/>
        </w:rPr>
        <w:t xml:space="preserve"> chỉnh vốn </w:t>
      </w:r>
      <w:r w:rsidR="0069480E" w:rsidRPr="0069480E">
        <w:rPr>
          <w:rFonts w:ascii="Arial" w:hAnsi="Arial" w:cs="Arial"/>
          <w:sz w:val="20"/>
        </w:rPr>
        <w:t>điều</w:t>
      </w:r>
      <w:r w:rsidR="00543C52" w:rsidRPr="0069480E">
        <w:rPr>
          <w:rFonts w:ascii="Arial" w:hAnsi="Arial" w:cs="Arial"/>
          <w:sz w:val="20"/>
        </w:rPr>
        <w:t xml:space="preserve"> lệ trong quá trình hoạt động đối với Tập đoàn Hóa chất Việt Nam.</w:t>
      </w:r>
    </w:p>
    <w:p w:rsidR="00543C52" w:rsidRPr="0069480E" w:rsidRDefault="002A2875"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Có ý kiến để Thủ tướng Chính phủ: 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giải thể, chuyển đổi sở hữu và yêu cầu phá sản Tập đoàn Hóa chất Việt Nam; phê duyệt chiến lược, kế hoạch sản xuất, kinh doanh và kế hoạch đầu tư phát triển 05 năm của Tập đoàn Hóa chất Việt Nam; phê du</w:t>
      </w:r>
      <w:r w:rsidR="00822485" w:rsidRPr="0069480E">
        <w:rPr>
          <w:rFonts w:ascii="Arial" w:hAnsi="Arial" w:cs="Arial"/>
          <w:sz w:val="20"/>
          <w:lang w:val="en-US"/>
        </w:rPr>
        <w:t>y</w:t>
      </w:r>
      <w:r w:rsidR="00543C52" w:rsidRPr="0069480E">
        <w:rPr>
          <w:rFonts w:ascii="Arial" w:hAnsi="Arial" w:cs="Arial"/>
          <w:sz w:val="20"/>
        </w:rPr>
        <w:t xml:space="preserve">ệt </w:t>
      </w:r>
      <w:r w:rsidR="00394BB0" w:rsidRPr="0069480E">
        <w:rPr>
          <w:rFonts w:ascii="Arial" w:hAnsi="Arial" w:cs="Arial"/>
          <w:sz w:val="20"/>
        </w:rPr>
        <w:t>Đề án</w:t>
      </w:r>
      <w:r w:rsidR="00543C52" w:rsidRPr="0069480E">
        <w:rPr>
          <w:rFonts w:ascii="Arial" w:hAnsi="Arial" w:cs="Arial"/>
          <w:sz w:val="20"/>
        </w:rPr>
        <w:t xml:space="preserve"> thành lập công ty con 100% vốn nhà nước của Tập đoàn Hóa chất Việt Nam, </w:t>
      </w:r>
      <w:r w:rsidR="00C92768" w:rsidRPr="0069480E">
        <w:rPr>
          <w:rFonts w:ascii="Arial" w:hAnsi="Arial" w:cs="Arial"/>
          <w:sz w:val="20"/>
        </w:rPr>
        <w:t>tổ chức</w:t>
      </w:r>
      <w:r w:rsidR="00543C52" w:rsidRPr="0069480E">
        <w:rPr>
          <w:rFonts w:ascii="Arial" w:hAnsi="Arial" w:cs="Arial"/>
          <w:sz w:val="20"/>
        </w:rPr>
        <w:t xml:space="preserve"> doanh nghiệp cấp II thành tổng công ty hoạt động theo hình thức công ty mẹ - công ty con; phê duyệt chủ trương thành lập, tổ chức lại, giải thể chi nhánh, </w:t>
      </w:r>
      <w:r w:rsidR="007C4128" w:rsidRPr="0069480E">
        <w:rPr>
          <w:rFonts w:ascii="Arial" w:hAnsi="Arial" w:cs="Arial"/>
          <w:sz w:val="20"/>
        </w:rPr>
        <w:t>văn</w:t>
      </w:r>
      <w:r w:rsidR="00543C52" w:rsidRPr="0069480E">
        <w:rPr>
          <w:rFonts w:ascii="Arial" w:hAnsi="Arial" w:cs="Arial"/>
          <w:sz w:val="20"/>
        </w:rPr>
        <w:t xml:space="preserve"> phòng đại diện, các </w:t>
      </w:r>
      <w:r w:rsidR="00822485" w:rsidRPr="0069480E">
        <w:rPr>
          <w:rFonts w:ascii="Arial" w:hAnsi="Arial" w:cs="Arial"/>
          <w:sz w:val="20"/>
        </w:rPr>
        <w:t>đơn</w:t>
      </w:r>
      <w:r w:rsidR="00543C52" w:rsidRPr="0069480E">
        <w:rPr>
          <w:rFonts w:ascii="Arial" w:hAnsi="Arial" w:cs="Arial"/>
          <w:sz w:val="20"/>
        </w:rPr>
        <w:t xml:space="preserve"> vị nghiên cứu khoa học, đào tạo và các đơn vị hạch toán phụ thuộc khác của Tập đoàn Hóa chất Việt Nam; phê duyệt Đề án tổng thể sắp x</w:t>
      </w:r>
      <w:r w:rsidR="00822485" w:rsidRPr="0069480E">
        <w:rPr>
          <w:rFonts w:ascii="Arial" w:hAnsi="Arial" w:cs="Arial"/>
          <w:sz w:val="20"/>
          <w:lang w:val="en-US"/>
        </w:rPr>
        <w:t>ế</w:t>
      </w:r>
      <w:r w:rsidR="00543C52" w:rsidRPr="0069480E">
        <w:rPr>
          <w:rFonts w:ascii="Arial" w:hAnsi="Arial" w:cs="Arial"/>
          <w:sz w:val="20"/>
        </w:rPr>
        <w:t>p, đ</w:t>
      </w:r>
      <w:r w:rsidR="00822485" w:rsidRPr="0069480E">
        <w:rPr>
          <w:rFonts w:ascii="Arial" w:hAnsi="Arial" w:cs="Arial"/>
          <w:sz w:val="20"/>
          <w:lang w:val="en-US"/>
        </w:rPr>
        <w:t>ổ</w:t>
      </w:r>
      <w:r w:rsidR="00543C52" w:rsidRPr="0069480E">
        <w:rPr>
          <w:rFonts w:ascii="Arial" w:hAnsi="Arial" w:cs="Arial"/>
          <w:sz w:val="20"/>
        </w:rPr>
        <w:t xml:space="preserve">i mới doanh nghiệp của Tập đoàn Hóa </w:t>
      </w:r>
      <w:r w:rsidR="00351C75" w:rsidRPr="0069480E">
        <w:rPr>
          <w:rFonts w:ascii="Arial" w:hAnsi="Arial" w:cs="Arial"/>
          <w:sz w:val="20"/>
        </w:rPr>
        <w:t>chất</w:t>
      </w:r>
      <w:r w:rsidR="00543C52" w:rsidRPr="0069480E">
        <w:rPr>
          <w:rFonts w:ascii="Arial" w:hAnsi="Arial" w:cs="Arial"/>
          <w:sz w:val="20"/>
        </w:rPr>
        <w:t xml:space="preserve"> Việt Nam (bao gồm Đ</w:t>
      </w:r>
      <w:r w:rsidR="00822485" w:rsidRPr="0069480E">
        <w:rPr>
          <w:rFonts w:ascii="Arial" w:hAnsi="Arial" w:cs="Arial"/>
          <w:sz w:val="20"/>
          <w:lang w:val="en-US"/>
        </w:rPr>
        <w:t>ề</w:t>
      </w:r>
      <w:r w:rsidR="00543C52" w:rsidRPr="0069480E">
        <w:rPr>
          <w:rFonts w:ascii="Arial" w:hAnsi="Arial" w:cs="Arial"/>
          <w:sz w:val="20"/>
        </w:rPr>
        <w:t xml:space="preserve"> án tổng th</w:t>
      </w:r>
      <w:r w:rsidR="00822485" w:rsidRPr="0069480E">
        <w:rPr>
          <w:rFonts w:ascii="Arial" w:hAnsi="Arial" w:cs="Arial"/>
          <w:sz w:val="20"/>
          <w:lang w:val="en-US"/>
        </w:rPr>
        <w:t>ể</w:t>
      </w:r>
      <w:r w:rsidR="00543C52" w:rsidRPr="0069480E">
        <w:rPr>
          <w:rFonts w:ascii="Arial" w:hAnsi="Arial" w:cs="Arial"/>
          <w:sz w:val="20"/>
        </w:rPr>
        <w:t xml:space="preserve"> sắp xếp, đổi mới doanh nghiệp của Tập đoàn Công nghiệp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822485"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Phê duyệt Quy chế quản lý tài chính của Tập đoàn Hóa chất Việ</w:t>
      </w:r>
      <w:r w:rsidR="00767CB3" w:rsidRPr="0069480E">
        <w:rPr>
          <w:rFonts w:ascii="Arial" w:hAnsi="Arial" w:cs="Arial"/>
          <w:sz w:val="20"/>
        </w:rPr>
        <w:t>t Nam theo đ</w:t>
      </w:r>
      <w:r w:rsidR="00767CB3" w:rsidRPr="0069480E">
        <w:rPr>
          <w:rFonts w:ascii="Arial" w:hAnsi="Arial" w:cs="Arial"/>
          <w:sz w:val="20"/>
          <w:lang w:val="en-US"/>
        </w:rPr>
        <w:t>ề</w:t>
      </w:r>
      <w:r w:rsidR="00543C52" w:rsidRPr="0069480E">
        <w:rPr>
          <w:rFonts w:ascii="Arial" w:hAnsi="Arial" w:cs="Arial"/>
          <w:sz w:val="20"/>
        </w:rPr>
        <w:t xml:space="preserve"> nghị của Bộ Công Thương.</w:t>
      </w:r>
    </w:p>
    <w:p w:rsidR="00543C52" w:rsidRPr="0069480E" w:rsidRDefault="0082248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Có ý kiến với Bộ Công Thương về việc góp vốn, nắm giữ, tăng, giảm </w:t>
      </w:r>
      <w:r w:rsidR="00652DA5" w:rsidRPr="0069480E">
        <w:rPr>
          <w:rFonts w:ascii="Arial" w:hAnsi="Arial" w:cs="Arial"/>
          <w:sz w:val="20"/>
        </w:rPr>
        <w:t>vốn</w:t>
      </w:r>
      <w:r w:rsidR="00543C52" w:rsidRPr="0069480E">
        <w:rPr>
          <w:rFonts w:ascii="Arial" w:hAnsi="Arial" w:cs="Arial"/>
          <w:sz w:val="20"/>
        </w:rPr>
        <w:t xml:space="preserve"> tại doanh nghiệp khác, việc ti</w:t>
      </w:r>
      <w:r w:rsidR="00EF6E18" w:rsidRPr="0069480E">
        <w:rPr>
          <w:rFonts w:ascii="Arial" w:hAnsi="Arial" w:cs="Arial"/>
          <w:sz w:val="20"/>
          <w:lang w:val="en-US"/>
        </w:rPr>
        <w:t>ế</w:t>
      </w:r>
      <w:r w:rsidR="00543C52" w:rsidRPr="0069480E">
        <w:rPr>
          <w:rFonts w:ascii="Arial" w:hAnsi="Arial" w:cs="Arial"/>
          <w:sz w:val="20"/>
        </w:rPr>
        <w:t xml:space="preserve">p nhận công ty con, công ty liên </w:t>
      </w:r>
      <w:r w:rsidR="007C4128" w:rsidRPr="0069480E">
        <w:rPr>
          <w:rFonts w:ascii="Arial" w:hAnsi="Arial" w:cs="Arial"/>
          <w:sz w:val="20"/>
        </w:rPr>
        <w:t>kết</w:t>
      </w:r>
      <w:r w:rsidR="00543C52" w:rsidRPr="0069480E">
        <w:rPr>
          <w:rFonts w:ascii="Arial" w:hAnsi="Arial" w:cs="Arial"/>
          <w:sz w:val="20"/>
        </w:rPr>
        <w:t xml:space="preserve"> của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822485"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Phối hợp với Bộ Công Thương thực hiện kiểm tra, giám sát về tài chính, kết quả và hiệu quả kinh doanh của Tập đoàn Hóa chất Việt Nam.</w:t>
      </w:r>
    </w:p>
    <w:p w:rsidR="00543C52" w:rsidRPr="0069480E" w:rsidRDefault="00176546"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Th</w:t>
      </w:r>
      <w:r w:rsidRPr="0069480E">
        <w:rPr>
          <w:rFonts w:ascii="Arial" w:hAnsi="Arial" w:cs="Arial"/>
          <w:sz w:val="20"/>
          <w:lang w:val="en-US"/>
        </w:rPr>
        <w:t>ẩ</w:t>
      </w:r>
      <w:r w:rsidR="00543C52" w:rsidRPr="0069480E">
        <w:rPr>
          <w:rFonts w:ascii="Arial" w:hAnsi="Arial" w:cs="Arial"/>
          <w:sz w:val="20"/>
        </w:rPr>
        <w:t xml:space="preserve">m định và chấp thuận các khoản vay nợ nước ngoài của Tập đoàn Hóa </w:t>
      </w:r>
      <w:r w:rsidR="00351C75" w:rsidRPr="0069480E">
        <w:rPr>
          <w:rFonts w:ascii="Arial" w:hAnsi="Arial" w:cs="Arial"/>
          <w:sz w:val="20"/>
        </w:rPr>
        <w:t>chất</w:t>
      </w:r>
      <w:r w:rsidR="00543C52" w:rsidRPr="0069480E">
        <w:rPr>
          <w:rFonts w:ascii="Arial" w:hAnsi="Arial" w:cs="Arial"/>
          <w:sz w:val="20"/>
        </w:rPr>
        <w:t xml:space="preserve"> Việt Nam sau khi có ý kiến của Bộ Công Thương theo quy định của pháp luật.</w:t>
      </w:r>
    </w:p>
    <w:p w:rsidR="00543C52" w:rsidRPr="0069480E" w:rsidRDefault="00176546"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Quyết định bổ nhiệm, bổ nhiệm lại, miễn nhiệm, chấp thuận từ chức, khen thưởng, kỷ </w:t>
      </w:r>
      <w:r w:rsidR="00850DF4" w:rsidRPr="0069480E">
        <w:rPr>
          <w:rFonts w:ascii="Arial" w:hAnsi="Arial" w:cs="Arial"/>
          <w:sz w:val="20"/>
        </w:rPr>
        <w:t>luật</w:t>
      </w:r>
      <w:r w:rsidR="00543C52" w:rsidRPr="0069480E">
        <w:rPr>
          <w:rFonts w:ascii="Arial" w:hAnsi="Arial" w:cs="Arial"/>
          <w:sz w:val="20"/>
        </w:rPr>
        <w:t xml:space="preserve"> Kiểm soát viên tài chính tại Tập đoàn Hóa chất Việt Nam và trả lương đối với chức danh này.</w:t>
      </w:r>
    </w:p>
    <w:p w:rsidR="00543C52" w:rsidRPr="0069480E" w:rsidRDefault="00176546"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Thực hiện các quyền, trách nhiệm khác theo quy định của pháp luật và phân công của chủ sở hữu.</w:t>
      </w:r>
    </w:p>
    <w:p w:rsidR="0087091F" w:rsidRPr="0069480E" w:rsidRDefault="0069480E" w:rsidP="006275E7">
      <w:pPr>
        <w:widowControl/>
        <w:spacing w:before="120"/>
        <w:rPr>
          <w:rFonts w:ascii="Arial" w:hAnsi="Arial" w:cs="Arial"/>
          <w:b/>
          <w:sz w:val="20"/>
          <w:lang w:val="en-US"/>
        </w:rPr>
      </w:pPr>
      <w:bookmarkStart w:id="44" w:name="dieu_27"/>
      <w:r w:rsidRPr="0069480E">
        <w:rPr>
          <w:rFonts w:ascii="Arial" w:hAnsi="Arial" w:cs="Arial"/>
          <w:b/>
          <w:sz w:val="20"/>
        </w:rPr>
        <w:t>Điều</w:t>
      </w:r>
      <w:r w:rsidR="0087091F" w:rsidRPr="0069480E">
        <w:rPr>
          <w:rFonts w:ascii="Arial" w:hAnsi="Arial" w:cs="Arial"/>
          <w:b/>
          <w:sz w:val="20"/>
        </w:rPr>
        <w:t xml:space="preserve"> 27. Quyền, trách nhiệm của Bộ Kế hoạch và Đầu tư</w:t>
      </w:r>
    </w:p>
    <w:bookmarkEnd w:id="44"/>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1. </w:t>
      </w:r>
      <w:r w:rsidR="0058781A" w:rsidRPr="0069480E">
        <w:rPr>
          <w:rFonts w:ascii="Arial" w:hAnsi="Arial" w:cs="Arial"/>
          <w:sz w:val="20"/>
        </w:rPr>
        <w:t>Phối hợp</w:t>
      </w:r>
      <w:r w:rsidR="00543C52" w:rsidRPr="0069480E">
        <w:rPr>
          <w:rFonts w:ascii="Arial" w:hAnsi="Arial" w:cs="Arial"/>
          <w:sz w:val="20"/>
        </w:rPr>
        <w:t xml:space="preserve"> với Bộ Công Thương giám sát, kiểm tra việc thực hiện chiến lược, kế hoạch, </w:t>
      </w:r>
      <w:r w:rsidR="0069480E" w:rsidRPr="0069480E">
        <w:rPr>
          <w:rFonts w:ascii="Arial" w:hAnsi="Arial" w:cs="Arial"/>
          <w:sz w:val="20"/>
        </w:rPr>
        <w:t>mục</w:t>
      </w:r>
      <w:r w:rsidR="00543C52" w:rsidRPr="0069480E">
        <w:rPr>
          <w:rFonts w:ascii="Arial" w:hAnsi="Arial" w:cs="Arial"/>
          <w:sz w:val="20"/>
        </w:rPr>
        <w:t xml:space="preserve"> tiêu, nhiệm vụ được giao của Tập đoàn Hóa chất Việt Nam.</w:t>
      </w:r>
    </w:p>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Thẩm định để Thủ tướng Chính phủ 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việc tổ chức lại, giải thể, chuyển đổi sở hữu và yêu cầu phá sản đối với Tập đoàn Hóa chất Việt Nam.</w:t>
      </w:r>
    </w:p>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Có ý kiến để Thủ tướng Chính phủ quyết định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khi thành lập và </w:t>
      </w:r>
      <w:r w:rsidR="0069480E" w:rsidRPr="0069480E">
        <w:rPr>
          <w:rFonts w:ascii="Arial" w:hAnsi="Arial" w:cs="Arial"/>
          <w:sz w:val="20"/>
        </w:rPr>
        <w:t>điều</w:t>
      </w:r>
      <w:r w:rsidR="00543C52" w:rsidRPr="0069480E">
        <w:rPr>
          <w:rFonts w:ascii="Arial" w:hAnsi="Arial" w:cs="Arial"/>
          <w:sz w:val="20"/>
        </w:rPr>
        <w:t xml:space="preserve"> chỉnh vốn </w:t>
      </w:r>
      <w:r w:rsidR="0069480E" w:rsidRPr="0069480E">
        <w:rPr>
          <w:rFonts w:ascii="Arial" w:hAnsi="Arial" w:cs="Arial"/>
          <w:sz w:val="20"/>
        </w:rPr>
        <w:t>điều</w:t>
      </w:r>
      <w:r w:rsidR="00543C52" w:rsidRPr="0069480E">
        <w:rPr>
          <w:rFonts w:ascii="Arial" w:hAnsi="Arial" w:cs="Arial"/>
          <w:sz w:val="20"/>
        </w:rPr>
        <w:t xml:space="preserve"> lệ trong quá trình hoạt động; phê duyệt </w:t>
      </w:r>
      <w:r w:rsidR="00394BB0" w:rsidRPr="0069480E">
        <w:rPr>
          <w:rFonts w:ascii="Arial" w:hAnsi="Arial" w:cs="Arial"/>
          <w:sz w:val="20"/>
        </w:rPr>
        <w:t>Đề án</w:t>
      </w:r>
      <w:r w:rsidR="00543C52" w:rsidRPr="0069480E">
        <w:rPr>
          <w:rFonts w:ascii="Arial" w:hAnsi="Arial" w:cs="Arial"/>
          <w:sz w:val="20"/>
        </w:rPr>
        <w:t xml:space="preserve"> thành lập công ty con 100% vốn nhà nước, tổ chức doanh nghiệp cấp II thành tổng công ty hoạt động theo hình thức công ty mẹ - công ty con; phê duyệt chủ trương thành lập, tổ chức lại, giải thể chi nhánh, văn phòng đại diện, các </w:t>
      </w:r>
      <w:r w:rsidR="00822485" w:rsidRPr="0069480E">
        <w:rPr>
          <w:rFonts w:ascii="Arial" w:hAnsi="Arial" w:cs="Arial"/>
          <w:sz w:val="20"/>
        </w:rPr>
        <w:t>đơn</w:t>
      </w:r>
      <w:r w:rsidR="00543C52" w:rsidRPr="0069480E">
        <w:rPr>
          <w:rFonts w:ascii="Arial" w:hAnsi="Arial" w:cs="Arial"/>
          <w:sz w:val="20"/>
        </w:rPr>
        <w:t xml:space="preserve"> vị nghiên cứu khoa học, đào tạo và các đơn vị hạch toán phụ thuộc khác của Tập đoàn Hóa chất Việt Nam; phê duyệt </w:t>
      </w:r>
      <w:r w:rsidR="00394BB0" w:rsidRPr="0069480E">
        <w:rPr>
          <w:rFonts w:ascii="Arial" w:hAnsi="Arial" w:cs="Arial"/>
          <w:sz w:val="20"/>
        </w:rPr>
        <w:t>Đề án</w:t>
      </w:r>
      <w:r w:rsidR="00543C52" w:rsidRPr="0069480E">
        <w:rPr>
          <w:rFonts w:ascii="Arial" w:hAnsi="Arial" w:cs="Arial"/>
          <w:sz w:val="20"/>
        </w:rPr>
        <w:t xml:space="preserve"> tổng thể sắp xếp, đổi mới doanh nghiệp của Tập đoàn Hóa chất Việt Nam (bao gồm </w:t>
      </w:r>
      <w:r w:rsidR="00394BB0" w:rsidRPr="0069480E">
        <w:rPr>
          <w:rFonts w:ascii="Arial" w:hAnsi="Arial" w:cs="Arial"/>
          <w:sz w:val="20"/>
        </w:rPr>
        <w:t>Đề án</w:t>
      </w:r>
      <w:r w:rsidR="00543C52" w:rsidRPr="0069480E">
        <w:rPr>
          <w:rFonts w:ascii="Arial" w:hAnsi="Arial" w:cs="Arial"/>
          <w:sz w:val="20"/>
        </w:rPr>
        <w:t xml:space="preserve"> tổng th</w:t>
      </w:r>
      <w:r w:rsidR="008362EA" w:rsidRPr="0069480E">
        <w:rPr>
          <w:rFonts w:ascii="Arial" w:hAnsi="Arial" w:cs="Arial"/>
          <w:sz w:val="20"/>
          <w:lang w:val="en-US"/>
        </w:rPr>
        <w:t>ể</w:t>
      </w:r>
      <w:r w:rsidR="00543C52" w:rsidRPr="0069480E">
        <w:rPr>
          <w:rFonts w:ascii="Arial" w:hAnsi="Arial" w:cs="Arial"/>
          <w:sz w:val="20"/>
        </w:rPr>
        <w:t xml:space="preserve"> sắp xếp, đổi mới doanh nghiệp của Tập đoàn Công nghiệp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Có ý kiến với Bộ Công Thương về việc góp vốn, nắm giữ, tăng, giảm vốn tại doanh nghiệp khác, việc tiếp nhận công ty con, công ty liên kết của Tập đoàn Hóa chất Việt Nam.</w:t>
      </w:r>
    </w:p>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Thực hiện các quyền, trách nhiệm khác theo quy định của pháp luật, phân công của chủ sở hữu nhà nước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45" w:name="dieu_28"/>
      <w:r w:rsidRPr="0069480E">
        <w:rPr>
          <w:rFonts w:ascii="Arial" w:hAnsi="Arial" w:cs="Arial"/>
          <w:b/>
          <w:sz w:val="20"/>
        </w:rPr>
        <w:t>Điều</w:t>
      </w:r>
      <w:r w:rsidR="0087091F" w:rsidRPr="0069480E">
        <w:rPr>
          <w:rFonts w:ascii="Arial" w:hAnsi="Arial" w:cs="Arial"/>
          <w:b/>
          <w:sz w:val="20"/>
        </w:rPr>
        <w:t xml:space="preserve"> 28. Quyền, trách nhiệm của Bộ Nội vụ</w:t>
      </w:r>
    </w:p>
    <w:bookmarkEnd w:id="45"/>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Thẩm định để Thủ tướng Chính phủ quyết định bổ nhiệm, bổ nhiệm lại, miễn nhiệm, từ chức, khen thưởng, kỷ luật Chủ tịch Hội đồng thành viên Tập đoàn Hóa chất Việt Nam.</w:t>
      </w:r>
    </w:p>
    <w:p w:rsidR="00543C52" w:rsidRPr="0069480E" w:rsidRDefault="00ED2105"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Có ý kiến để Thủ tướng Chính phủ: 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ngành, nghề kinh doanh, tổ chức lại, giải thể, chuyển đổi sở hữu và</w:t>
      </w:r>
      <w:r w:rsidR="008362EA" w:rsidRPr="0069480E">
        <w:rPr>
          <w:rFonts w:ascii="Arial" w:hAnsi="Arial" w:cs="Arial"/>
          <w:sz w:val="20"/>
          <w:lang w:val="en-US"/>
        </w:rPr>
        <w:t xml:space="preserve"> </w:t>
      </w:r>
      <w:r w:rsidR="00543C52" w:rsidRPr="0069480E">
        <w:rPr>
          <w:rFonts w:ascii="Arial" w:hAnsi="Arial" w:cs="Arial"/>
          <w:sz w:val="20"/>
        </w:rPr>
        <w:t>yêu cầu phá sản Tập đoàn Hóa chất Việt Nam; phê du</w:t>
      </w:r>
      <w:r w:rsidR="00A65123" w:rsidRPr="0069480E">
        <w:rPr>
          <w:rFonts w:ascii="Arial" w:hAnsi="Arial" w:cs="Arial"/>
          <w:sz w:val="20"/>
          <w:lang w:val="en-US"/>
        </w:rPr>
        <w:t>y</w:t>
      </w:r>
      <w:r w:rsidR="00543C52" w:rsidRPr="0069480E">
        <w:rPr>
          <w:rFonts w:ascii="Arial" w:hAnsi="Arial" w:cs="Arial"/>
          <w:sz w:val="20"/>
        </w:rPr>
        <w:t>ệt Đề án thành lập công ty con 100% vốn nhà nước, tổ chức doanh nghiệp cấp II thành tổng công ty hoạt động theo hình thức công ty mẹ - công t</w:t>
      </w:r>
      <w:r w:rsidR="00A65123" w:rsidRPr="0069480E">
        <w:rPr>
          <w:rFonts w:ascii="Arial" w:hAnsi="Arial" w:cs="Arial"/>
          <w:sz w:val="20"/>
          <w:lang w:val="en-US"/>
        </w:rPr>
        <w:t>y</w:t>
      </w:r>
      <w:r w:rsidR="00543C52" w:rsidRPr="0069480E">
        <w:rPr>
          <w:rFonts w:ascii="Arial" w:hAnsi="Arial" w:cs="Arial"/>
          <w:sz w:val="20"/>
        </w:rPr>
        <w:t xml:space="preserve"> con; phê duyệt chủ trương thành lập, tổ chức lại, giải thể chi nhánh, văn phòng đại diện, các đơn </w:t>
      </w:r>
      <w:r w:rsidR="007F7DC1" w:rsidRPr="0069480E">
        <w:rPr>
          <w:rFonts w:ascii="Arial" w:hAnsi="Arial" w:cs="Arial"/>
          <w:sz w:val="20"/>
          <w:lang w:val="en-US"/>
        </w:rPr>
        <w:t>v</w:t>
      </w:r>
      <w:r w:rsidR="00543C52" w:rsidRPr="0069480E">
        <w:rPr>
          <w:rFonts w:ascii="Arial" w:hAnsi="Arial" w:cs="Arial"/>
          <w:sz w:val="20"/>
        </w:rPr>
        <w:t xml:space="preserve">ị nghiên cứu khoa học, đào tạo và các đơn vị hạch toán phụ thuộc khác; phê duyệt Đề án tổng thể sắp xếp, đổi mới doanh nghiệp của Tập đoàn Hóa </w:t>
      </w:r>
      <w:r w:rsidR="00351C75" w:rsidRPr="0069480E">
        <w:rPr>
          <w:rFonts w:ascii="Arial" w:hAnsi="Arial" w:cs="Arial"/>
          <w:sz w:val="20"/>
        </w:rPr>
        <w:t>chất</w:t>
      </w:r>
      <w:r w:rsidR="00543C52" w:rsidRPr="0069480E">
        <w:rPr>
          <w:rFonts w:ascii="Arial" w:hAnsi="Arial" w:cs="Arial"/>
          <w:sz w:val="20"/>
        </w:rPr>
        <w:t xml:space="preserve"> Việt Nam (bao gồm </w:t>
      </w:r>
      <w:r w:rsidR="00394BB0" w:rsidRPr="0069480E">
        <w:rPr>
          <w:rFonts w:ascii="Arial" w:hAnsi="Arial" w:cs="Arial"/>
          <w:sz w:val="20"/>
        </w:rPr>
        <w:t>Đề án</w:t>
      </w:r>
      <w:r w:rsidR="00543C52" w:rsidRPr="0069480E">
        <w:rPr>
          <w:rFonts w:ascii="Arial" w:hAnsi="Arial" w:cs="Arial"/>
          <w:sz w:val="20"/>
        </w:rPr>
        <w:t xml:space="preserve"> tổng thể sắp xếp, đổi m</w:t>
      </w:r>
      <w:r w:rsidR="001062A9" w:rsidRPr="0069480E">
        <w:rPr>
          <w:rFonts w:ascii="Arial" w:hAnsi="Arial" w:cs="Arial"/>
          <w:sz w:val="20"/>
          <w:lang w:val="en-US"/>
        </w:rPr>
        <w:t>ớ</w:t>
      </w:r>
      <w:r w:rsidR="00543C52" w:rsidRPr="0069480E">
        <w:rPr>
          <w:rFonts w:ascii="Arial" w:hAnsi="Arial" w:cs="Arial"/>
          <w:sz w:val="20"/>
        </w:rPr>
        <w:t>i doanh nghiệp của Tập đoàn).</w:t>
      </w:r>
    </w:p>
    <w:p w:rsidR="00543C52" w:rsidRPr="0069480E" w:rsidRDefault="0077546E"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Phối hợp với Bộ Công Thương thực hiện giám sát, kiểm tra việc chấp hành quy định của Đảng và Nhà nước về công tác cán bộ tại Tập đoàn Hóa chất Việt Nam.</w:t>
      </w:r>
    </w:p>
    <w:p w:rsidR="00543C52" w:rsidRPr="0069480E" w:rsidRDefault="0077546E"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Thực hiện các quyền, trách nhiệm khác theo quy định của pháp luật, phân công của chủ sở hữu nhà nước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46" w:name="dieu_29"/>
      <w:r w:rsidRPr="0069480E">
        <w:rPr>
          <w:rFonts w:ascii="Arial" w:hAnsi="Arial" w:cs="Arial"/>
          <w:b/>
          <w:sz w:val="20"/>
        </w:rPr>
        <w:t>Điều</w:t>
      </w:r>
      <w:r w:rsidR="0087091F" w:rsidRPr="0069480E">
        <w:rPr>
          <w:rFonts w:ascii="Arial" w:hAnsi="Arial" w:cs="Arial"/>
          <w:b/>
          <w:sz w:val="20"/>
        </w:rPr>
        <w:t xml:space="preserve"> 29. Quyền, trách nhiệm của Bộ Lao động - Thương binh và Xã hội</w:t>
      </w:r>
    </w:p>
    <w:bookmarkEnd w:id="46"/>
    <w:p w:rsidR="00543C52" w:rsidRPr="0069480E" w:rsidRDefault="006E0625"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Có ý kiến để Thủ tướng Chính phủ: 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ngành, nghề kinh doanh, tổ chức lại, giải thể, chuyển đổi sở hữu và yêu cầu phá sản Tập đoàn Hóa chất Việt Nam; phê duyệt Đề án thành lập công ty con 100% vốn nhà nước, tổ chức doanh nghiệp cấp II thành t</w:t>
      </w:r>
      <w:r w:rsidRPr="0069480E">
        <w:rPr>
          <w:rFonts w:ascii="Arial" w:hAnsi="Arial" w:cs="Arial"/>
          <w:sz w:val="20"/>
          <w:lang w:val="en-US"/>
        </w:rPr>
        <w:t>ổ</w:t>
      </w:r>
      <w:r w:rsidR="00543C52" w:rsidRPr="0069480E">
        <w:rPr>
          <w:rFonts w:ascii="Arial" w:hAnsi="Arial" w:cs="Arial"/>
          <w:sz w:val="20"/>
        </w:rPr>
        <w:t xml:space="preserve">ng công ty hoạt động theo hình thức công ty mẹ - công ty con; phê duyệt chủ trương thành lập, tổ chức lại, giải thể chi nhánh, </w:t>
      </w:r>
      <w:r w:rsidR="007C4128" w:rsidRPr="0069480E">
        <w:rPr>
          <w:rFonts w:ascii="Arial" w:hAnsi="Arial" w:cs="Arial"/>
          <w:sz w:val="20"/>
        </w:rPr>
        <w:t>văn</w:t>
      </w:r>
      <w:r w:rsidR="00543C52" w:rsidRPr="0069480E">
        <w:rPr>
          <w:rFonts w:ascii="Arial" w:hAnsi="Arial" w:cs="Arial"/>
          <w:sz w:val="20"/>
        </w:rPr>
        <w:t xml:space="preserve"> phòng đại diện, các đơn vị nghiên cứu khoa học, đào tạo và các đơn vị hạch toán phụ thuộc khác; phê duyệt </w:t>
      </w:r>
      <w:r w:rsidR="00394BB0" w:rsidRPr="0069480E">
        <w:rPr>
          <w:rFonts w:ascii="Arial" w:hAnsi="Arial" w:cs="Arial"/>
          <w:sz w:val="20"/>
        </w:rPr>
        <w:t>Đề án</w:t>
      </w:r>
      <w:r w:rsidR="00543C52" w:rsidRPr="0069480E">
        <w:rPr>
          <w:rFonts w:ascii="Arial" w:hAnsi="Arial" w:cs="Arial"/>
          <w:sz w:val="20"/>
        </w:rPr>
        <w:t xml:space="preserve"> tổng thể sắp xếp, đổi mới doanh nghiệp của Tập đoàn Hóa chất Việt Nam (bao gồm </w:t>
      </w:r>
      <w:r w:rsidR="00394BB0" w:rsidRPr="0069480E">
        <w:rPr>
          <w:rFonts w:ascii="Arial" w:hAnsi="Arial" w:cs="Arial"/>
          <w:sz w:val="20"/>
        </w:rPr>
        <w:t>Đề án</w:t>
      </w:r>
      <w:r w:rsidR="00543C52" w:rsidRPr="0069480E">
        <w:rPr>
          <w:rFonts w:ascii="Arial" w:hAnsi="Arial" w:cs="Arial"/>
          <w:sz w:val="20"/>
        </w:rPr>
        <w:t xml:space="preserve"> tổng thể sắp xếp, đổi mới doanh nghiệp của Tập đoàn).</w:t>
      </w:r>
    </w:p>
    <w:p w:rsidR="00543C52" w:rsidRPr="0069480E" w:rsidRDefault="006E0625"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Có ý kiến </w:t>
      </w:r>
      <w:r w:rsidR="008613DA" w:rsidRPr="0069480E">
        <w:rPr>
          <w:rFonts w:ascii="Arial" w:hAnsi="Arial" w:cs="Arial"/>
          <w:sz w:val="20"/>
        </w:rPr>
        <w:t>thỏa</w:t>
      </w:r>
      <w:r w:rsidR="00543C52" w:rsidRPr="0069480E">
        <w:rPr>
          <w:rFonts w:ascii="Arial" w:hAnsi="Arial" w:cs="Arial"/>
          <w:sz w:val="20"/>
        </w:rPr>
        <w:t xml:space="preserve"> thuận để Bộ Công Thương quyết định lương của Chủ tịch và thành viên Hội đồng thành viên, Tổng giám đốc, Kiểm soát viên chuyên ngành tại Tập đoàn Hóa chất Việt Nam, quỹ lương hằng năm của Hội đồng thành viên Tập đoàn Hóa chất Việt Nam.</w:t>
      </w:r>
    </w:p>
    <w:p w:rsidR="00543C52" w:rsidRPr="0069480E" w:rsidRDefault="006E0625"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Phối hợp với Bộ Công Thương thực hiện giám sát, kiểm tra định kỳ hàng năm và thanh tra theo quy định việc thực hiện chế độ tuyển dụng, tiền lương, tiền</w:t>
      </w:r>
      <w:r w:rsidR="00BA49E5" w:rsidRPr="0069480E">
        <w:rPr>
          <w:rFonts w:ascii="Arial" w:hAnsi="Arial" w:cs="Arial"/>
          <w:sz w:val="20"/>
          <w:lang w:val="en-US"/>
        </w:rPr>
        <w:t xml:space="preserve"> </w:t>
      </w:r>
      <w:r w:rsidR="00543C52" w:rsidRPr="0069480E">
        <w:rPr>
          <w:rFonts w:ascii="Arial" w:hAnsi="Arial" w:cs="Arial"/>
          <w:sz w:val="20"/>
        </w:rPr>
        <w:t>thưởng của Tập đoàn Hóa chất Việt Nam.</w:t>
      </w:r>
    </w:p>
    <w:p w:rsidR="00543C52" w:rsidRPr="0069480E" w:rsidRDefault="006E062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Thực hiện các quyền, trách nhiệm khác theo quy định của pháp luật, phân công của chủ sở h</w:t>
      </w:r>
      <w:r w:rsidR="00824E57" w:rsidRPr="0069480E">
        <w:rPr>
          <w:rFonts w:ascii="Arial" w:hAnsi="Arial" w:cs="Arial"/>
          <w:sz w:val="20"/>
          <w:lang w:val="en-US"/>
        </w:rPr>
        <w:t>ữu</w:t>
      </w:r>
      <w:r w:rsidR="00543C52" w:rsidRPr="0069480E">
        <w:rPr>
          <w:rFonts w:ascii="Arial" w:hAnsi="Arial" w:cs="Arial"/>
          <w:sz w:val="20"/>
        </w:rPr>
        <w:t xml:space="preserve"> nhà nước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47" w:name="dieu_30"/>
      <w:r w:rsidRPr="0069480E">
        <w:rPr>
          <w:rFonts w:ascii="Arial" w:hAnsi="Arial" w:cs="Arial"/>
          <w:b/>
          <w:sz w:val="20"/>
        </w:rPr>
        <w:t>Điều</w:t>
      </w:r>
      <w:r w:rsidR="0087091F" w:rsidRPr="0069480E">
        <w:rPr>
          <w:rFonts w:ascii="Arial" w:hAnsi="Arial" w:cs="Arial"/>
          <w:b/>
          <w:sz w:val="20"/>
        </w:rPr>
        <w:t xml:space="preserve"> 30. Quyền, trách nhiệm của các Bộ, cơ quan ngang Bộ và các cơ quan thuộc Chính phủ</w:t>
      </w:r>
    </w:p>
    <w:bookmarkEnd w:id="47"/>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Các Bộ, cơ quan ngang Bộ và các cơ quan thuộc Chính phủ thực hiện chức năng quản lý nhà nước trong các </w:t>
      </w:r>
      <w:r w:rsidR="006E0625" w:rsidRPr="0069480E">
        <w:rPr>
          <w:rFonts w:ascii="Arial" w:hAnsi="Arial" w:cs="Arial"/>
          <w:sz w:val="20"/>
          <w:lang w:val="en-US"/>
        </w:rPr>
        <w:t>l</w:t>
      </w:r>
      <w:r w:rsidRPr="0069480E">
        <w:rPr>
          <w:rFonts w:ascii="Arial" w:hAnsi="Arial" w:cs="Arial"/>
          <w:sz w:val="20"/>
        </w:rPr>
        <w:t xml:space="preserve">ĩnh vực liên quan đối với Tập đoàn </w:t>
      </w:r>
      <w:r w:rsidR="006275E7" w:rsidRPr="0069480E">
        <w:rPr>
          <w:rFonts w:ascii="Arial" w:hAnsi="Arial" w:cs="Arial"/>
          <w:sz w:val="20"/>
        </w:rPr>
        <w:t>Hóa chất</w:t>
      </w:r>
      <w:r w:rsidRPr="0069480E">
        <w:rPr>
          <w:rFonts w:ascii="Arial" w:hAnsi="Arial" w:cs="Arial"/>
          <w:sz w:val="20"/>
        </w:rPr>
        <w:t xml:space="preserve"> Việt Nam đã được pháp luật quy định cho các cơ quan này.</w:t>
      </w:r>
    </w:p>
    <w:p w:rsidR="0087091F" w:rsidRPr="0069480E" w:rsidRDefault="0069480E" w:rsidP="006275E7">
      <w:pPr>
        <w:widowControl/>
        <w:spacing w:before="120"/>
        <w:rPr>
          <w:rFonts w:ascii="Arial" w:hAnsi="Arial" w:cs="Arial"/>
          <w:b/>
          <w:sz w:val="20"/>
          <w:lang w:val="en-US"/>
        </w:rPr>
      </w:pPr>
      <w:bookmarkStart w:id="48" w:name="dieu_31"/>
      <w:r w:rsidRPr="0069480E">
        <w:rPr>
          <w:rFonts w:ascii="Arial" w:hAnsi="Arial" w:cs="Arial"/>
          <w:b/>
          <w:sz w:val="20"/>
        </w:rPr>
        <w:t>Điều</w:t>
      </w:r>
      <w:r w:rsidR="0087091F" w:rsidRPr="0069480E">
        <w:rPr>
          <w:rFonts w:ascii="Arial" w:hAnsi="Arial" w:cs="Arial"/>
          <w:b/>
          <w:sz w:val="20"/>
        </w:rPr>
        <w:t xml:space="preserve"> 31. Quyền, trách nhiệm của Hội đồng thành viên Tập đoàn Hóa chất Việt Nam</w:t>
      </w:r>
    </w:p>
    <w:bookmarkEnd w:id="48"/>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Hội đồng thành viên Tập đoàn </w:t>
      </w:r>
      <w:r w:rsidR="006275E7" w:rsidRPr="0069480E">
        <w:rPr>
          <w:rFonts w:ascii="Arial" w:hAnsi="Arial" w:cs="Arial"/>
          <w:sz w:val="20"/>
        </w:rPr>
        <w:t>Hóa chất</w:t>
      </w:r>
      <w:r w:rsidRPr="0069480E">
        <w:rPr>
          <w:rFonts w:ascii="Arial" w:hAnsi="Arial" w:cs="Arial"/>
          <w:sz w:val="20"/>
        </w:rPr>
        <w:t xml:space="preserve"> Việt Nam được chủ sở hữu giao thực hiện các </w:t>
      </w:r>
      <w:r w:rsidR="00580820" w:rsidRPr="0069480E">
        <w:rPr>
          <w:rFonts w:ascii="Arial" w:hAnsi="Arial" w:cs="Arial"/>
          <w:sz w:val="20"/>
        </w:rPr>
        <w:t>quyền</w:t>
      </w:r>
      <w:r w:rsidRPr="0069480E">
        <w:rPr>
          <w:rFonts w:ascii="Arial" w:hAnsi="Arial" w:cs="Arial"/>
          <w:sz w:val="20"/>
        </w:rPr>
        <w:t xml:space="preserve">, trách nhiệm của chủ sở hữu nhà nước </w:t>
      </w:r>
      <w:r w:rsidR="00580820" w:rsidRPr="0069480E">
        <w:rPr>
          <w:rFonts w:ascii="Arial" w:hAnsi="Arial" w:cs="Arial"/>
          <w:sz w:val="20"/>
        </w:rPr>
        <w:t>đối với</w:t>
      </w:r>
      <w:r w:rsidRPr="0069480E">
        <w:rPr>
          <w:rFonts w:ascii="Arial" w:hAnsi="Arial" w:cs="Arial"/>
          <w:sz w:val="20"/>
        </w:rPr>
        <w:t xml:space="preserve"> Tập đoàn </w:t>
      </w:r>
      <w:r w:rsidR="006275E7" w:rsidRPr="0069480E">
        <w:rPr>
          <w:rFonts w:ascii="Arial" w:hAnsi="Arial" w:cs="Arial"/>
          <w:sz w:val="20"/>
        </w:rPr>
        <w:t>Hóa chất</w:t>
      </w:r>
      <w:r w:rsidRPr="0069480E">
        <w:rPr>
          <w:rFonts w:ascii="Arial" w:hAnsi="Arial" w:cs="Arial"/>
          <w:sz w:val="20"/>
        </w:rPr>
        <w:t xml:space="preserve"> Việt Nam, trừ các quyền, trách nhiệm quy định từ </w:t>
      </w:r>
      <w:r w:rsidR="0069480E" w:rsidRPr="0069480E">
        <w:rPr>
          <w:rFonts w:ascii="Arial" w:hAnsi="Arial" w:cs="Arial"/>
          <w:sz w:val="20"/>
        </w:rPr>
        <w:t>Điều</w:t>
      </w:r>
      <w:r w:rsidRPr="0069480E">
        <w:rPr>
          <w:rFonts w:ascii="Arial" w:hAnsi="Arial" w:cs="Arial"/>
          <w:sz w:val="20"/>
        </w:rPr>
        <w:t xml:space="preserve"> 23 đến </w:t>
      </w:r>
      <w:r w:rsidR="0069480E" w:rsidRPr="0069480E">
        <w:rPr>
          <w:rFonts w:ascii="Arial" w:hAnsi="Arial" w:cs="Arial"/>
          <w:sz w:val="20"/>
        </w:rPr>
        <w:t>Điều</w:t>
      </w:r>
      <w:r w:rsidRPr="0069480E">
        <w:rPr>
          <w:rFonts w:ascii="Arial" w:hAnsi="Arial" w:cs="Arial"/>
          <w:sz w:val="20"/>
        </w:rPr>
        <w:t xml:space="preserve"> 30 </w:t>
      </w:r>
      <w:r w:rsidR="0069480E" w:rsidRPr="0069480E">
        <w:rPr>
          <w:rFonts w:ascii="Arial" w:hAnsi="Arial" w:cs="Arial"/>
          <w:sz w:val="20"/>
        </w:rPr>
        <w:t>Điều</w:t>
      </w:r>
      <w:r w:rsidRPr="0069480E">
        <w:rPr>
          <w:rFonts w:ascii="Arial" w:hAnsi="Arial" w:cs="Arial"/>
          <w:sz w:val="20"/>
        </w:rPr>
        <w:t xml:space="preserve"> lệ này.</w:t>
      </w:r>
    </w:p>
    <w:p w:rsidR="0087091F" w:rsidRPr="0069480E" w:rsidRDefault="0087091F" w:rsidP="006275E7">
      <w:pPr>
        <w:widowControl/>
        <w:spacing w:before="120"/>
        <w:rPr>
          <w:rFonts w:ascii="Arial" w:hAnsi="Arial" w:cs="Arial"/>
          <w:b/>
          <w:sz w:val="20"/>
          <w:lang w:val="en-US"/>
        </w:rPr>
      </w:pPr>
      <w:bookmarkStart w:id="49" w:name="muc_3"/>
      <w:r w:rsidRPr="0069480E">
        <w:rPr>
          <w:rFonts w:ascii="Arial" w:hAnsi="Arial" w:cs="Arial"/>
          <w:b/>
          <w:sz w:val="20"/>
        </w:rPr>
        <w:t>MỤC 3. PHÂN CÔNG THỰC HIỆN NGHĨA VỤ CỦA CHỦ SỞ HỮU NHÀ NƯỚC</w:t>
      </w:r>
    </w:p>
    <w:p w:rsidR="0087091F" w:rsidRPr="0069480E" w:rsidRDefault="0069480E" w:rsidP="006275E7">
      <w:pPr>
        <w:widowControl/>
        <w:spacing w:before="120"/>
        <w:rPr>
          <w:rFonts w:ascii="Arial" w:hAnsi="Arial" w:cs="Arial"/>
          <w:b/>
          <w:sz w:val="20"/>
          <w:lang w:val="en-US"/>
        </w:rPr>
      </w:pPr>
      <w:bookmarkStart w:id="50" w:name="dieu_32"/>
      <w:bookmarkEnd w:id="49"/>
      <w:r w:rsidRPr="0069480E">
        <w:rPr>
          <w:rFonts w:ascii="Arial" w:hAnsi="Arial" w:cs="Arial"/>
          <w:b/>
          <w:sz w:val="20"/>
        </w:rPr>
        <w:t>Điều</w:t>
      </w:r>
      <w:r w:rsidR="0087091F" w:rsidRPr="0069480E">
        <w:rPr>
          <w:rFonts w:ascii="Arial" w:hAnsi="Arial" w:cs="Arial"/>
          <w:b/>
          <w:sz w:val="20"/>
        </w:rPr>
        <w:t xml:space="preserve"> 32. Nghĩa vụ đầu tư đủ vốn </w:t>
      </w:r>
      <w:r w:rsidRPr="0069480E">
        <w:rPr>
          <w:rFonts w:ascii="Arial" w:hAnsi="Arial" w:cs="Arial"/>
          <w:b/>
          <w:sz w:val="20"/>
        </w:rPr>
        <w:t>điều</w:t>
      </w:r>
      <w:r w:rsidR="0087091F" w:rsidRPr="0069480E">
        <w:rPr>
          <w:rFonts w:ascii="Arial" w:hAnsi="Arial" w:cs="Arial"/>
          <w:b/>
          <w:sz w:val="20"/>
        </w:rPr>
        <w:t xml:space="preserve"> lệ</w:t>
      </w:r>
    </w:p>
    <w:bookmarkEnd w:id="50"/>
    <w:p w:rsidR="00543C52" w:rsidRPr="0069480E" w:rsidRDefault="00EE365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Bộ Tài chính có nghĩa vụ đầu tư đủ vốn </w:t>
      </w:r>
      <w:r w:rsidR="0069480E" w:rsidRPr="0069480E">
        <w:rPr>
          <w:rFonts w:ascii="Arial" w:hAnsi="Arial" w:cs="Arial"/>
          <w:sz w:val="20"/>
        </w:rPr>
        <w:t>điều</w:t>
      </w:r>
      <w:r w:rsidR="00543C52" w:rsidRPr="0069480E">
        <w:rPr>
          <w:rFonts w:ascii="Arial" w:hAnsi="Arial" w:cs="Arial"/>
          <w:sz w:val="20"/>
        </w:rPr>
        <w:t xml:space="preserve"> lệ sau khi cấp có thẩm </w:t>
      </w:r>
      <w:r w:rsidR="00580820" w:rsidRPr="0069480E">
        <w:rPr>
          <w:rFonts w:ascii="Arial" w:hAnsi="Arial" w:cs="Arial"/>
          <w:sz w:val="20"/>
        </w:rPr>
        <w:t>quyền</w:t>
      </w:r>
      <w:r w:rsidR="00543C52" w:rsidRPr="0069480E">
        <w:rPr>
          <w:rFonts w:ascii="Arial" w:hAnsi="Arial" w:cs="Arial"/>
          <w:sz w:val="20"/>
        </w:rPr>
        <w:t xml:space="preserve"> </w:t>
      </w:r>
      <w:r w:rsidR="00E42476" w:rsidRPr="0069480E">
        <w:rPr>
          <w:rFonts w:ascii="Arial" w:hAnsi="Arial" w:cs="Arial"/>
          <w:sz w:val="20"/>
        </w:rPr>
        <w:t>quyết định</w:t>
      </w:r>
      <w:r w:rsidR="00543C52" w:rsidRPr="0069480E">
        <w:rPr>
          <w:rFonts w:ascii="Arial" w:hAnsi="Arial" w:cs="Arial"/>
          <w:sz w:val="20"/>
        </w:rPr>
        <w:t xml:space="preserve"> mức vốn </w:t>
      </w:r>
      <w:r w:rsidR="0069480E" w:rsidRPr="0069480E">
        <w:rPr>
          <w:rFonts w:ascii="Arial" w:hAnsi="Arial" w:cs="Arial"/>
          <w:sz w:val="20"/>
        </w:rPr>
        <w:t>điều</w:t>
      </w:r>
      <w:r w:rsidR="00543C52" w:rsidRPr="0069480E">
        <w:rPr>
          <w:rFonts w:ascii="Arial" w:hAnsi="Arial" w:cs="Arial"/>
          <w:sz w:val="20"/>
        </w:rPr>
        <w:t xml:space="preserve"> lệ đối với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EE365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Hội đồng thành viên Tập đoàn </w:t>
      </w:r>
      <w:r w:rsidR="006275E7" w:rsidRPr="0069480E">
        <w:rPr>
          <w:rFonts w:ascii="Arial" w:hAnsi="Arial" w:cs="Arial"/>
          <w:sz w:val="20"/>
        </w:rPr>
        <w:t>Hóa chất</w:t>
      </w:r>
      <w:r w:rsidR="00543C52" w:rsidRPr="0069480E">
        <w:rPr>
          <w:rFonts w:ascii="Arial" w:hAnsi="Arial" w:cs="Arial"/>
          <w:sz w:val="20"/>
        </w:rPr>
        <w:t xml:space="preserve"> Việt Nam có nghĩa vụ đầu tư đủ vốn </w:t>
      </w:r>
      <w:r w:rsidR="0069480E" w:rsidRPr="0069480E">
        <w:rPr>
          <w:rFonts w:ascii="Arial" w:hAnsi="Arial" w:cs="Arial"/>
          <w:sz w:val="20"/>
        </w:rPr>
        <w:t>điều</w:t>
      </w:r>
      <w:r w:rsidR="00543C52" w:rsidRPr="0069480E">
        <w:rPr>
          <w:rFonts w:ascii="Arial" w:hAnsi="Arial" w:cs="Arial"/>
          <w:sz w:val="20"/>
        </w:rPr>
        <w:t xml:space="preserve"> lệ đối với công ty con 100% vốn nhà nước do m</w:t>
      </w:r>
      <w:r w:rsidR="00D87C54" w:rsidRPr="0069480E">
        <w:rPr>
          <w:rFonts w:ascii="Arial" w:hAnsi="Arial" w:cs="Arial"/>
          <w:sz w:val="20"/>
          <w:lang w:val="en-US"/>
        </w:rPr>
        <w:t>ì</w:t>
      </w:r>
      <w:r w:rsidR="00543C52" w:rsidRPr="0069480E">
        <w:rPr>
          <w:rFonts w:ascii="Arial" w:hAnsi="Arial" w:cs="Arial"/>
          <w:sz w:val="20"/>
        </w:rPr>
        <w:t>nh quyết định thành lập.</w:t>
      </w:r>
    </w:p>
    <w:p w:rsidR="0087091F" w:rsidRPr="0069480E" w:rsidRDefault="0069480E" w:rsidP="006275E7">
      <w:pPr>
        <w:widowControl/>
        <w:spacing w:before="120"/>
        <w:rPr>
          <w:rFonts w:ascii="Arial" w:hAnsi="Arial" w:cs="Arial"/>
          <w:b/>
          <w:sz w:val="20"/>
          <w:lang w:val="en-US"/>
        </w:rPr>
      </w:pPr>
      <w:bookmarkStart w:id="51" w:name="dieu_33"/>
      <w:r w:rsidRPr="0069480E">
        <w:rPr>
          <w:rFonts w:ascii="Arial" w:hAnsi="Arial" w:cs="Arial"/>
          <w:b/>
          <w:sz w:val="20"/>
        </w:rPr>
        <w:t>Điều</w:t>
      </w:r>
      <w:r w:rsidR="0087091F" w:rsidRPr="0069480E">
        <w:rPr>
          <w:rFonts w:ascii="Arial" w:hAnsi="Arial" w:cs="Arial"/>
          <w:b/>
          <w:sz w:val="20"/>
        </w:rPr>
        <w:t xml:space="preserve"> 33. Nghĩa vụ tuân thủ </w:t>
      </w:r>
      <w:r w:rsidRPr="0069480E">
        <w:rPr>
          <w:rFonts w:ascii="Arial" w:hAnsi="Arial" w:cs="Arial"/>
          <w:b/>
          <w:sz w:val="20"/>
        </w:rPr>
        <w:t>Điều</w:t>
      </w:r>
      <w:r w:rsidR="0087091F" w:rsidRPr="0069480E">
        <w:rPr>
          <w:rFonts w:ascii="Arial" w:hAnsi="Arial" w:cs="Arial"/>
          <w:b/>
          <w:sz w:val="20"/>
        </w:rPr>
        <w:t xml:space="preserve"> lệ của Tập đoàn Hóa chất Việt Nam</w:t>
      </w:r>
    </w:p>
    <w:bookmarkEnd w:id="51"/>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Tổ chức, cá nhân thực hiện quyền, trách nhiệm của chủ sở hữu nhà nước có nghĩa vụ tuân thủ </w:t>
      </w:r>
      <w:r w:rsidR="0069480E" w:rsidRPr="0069480E">
        <w:rPr>
          <w:rFonts w:ascii="Arial" w:hAnsi="Arial" w:cs="Arial"/>
          <w:sz w:val="20"/>
        </w:rPr>
        <w:t>Điều</w:t>
      </w:r>
      <w:r w:rsidRPr="0069480E">
        <w:rPr>
          <w:rFonts w:ascii="Arial" w:hAnsi="Arial" w:cs="Arial"/>
          <w:sz w:val="20"/>
        </w:rPr>
        <w:t xml:space="preserve"> lệ của Tập đoàn </w:t>
      </w:r>
      <w:r w:rsidR="006275E7" w:rsidRPr="0069480E">
        <w:rPr>
          <w:rFonts w:ascii="Arial" w:hAnsi="Arial" w:cs="Arial"/>
          <w:sz w:val="20"/>
        </w:rPr>
        <w:t>Hóa chất</w:t>
      </w:r>
      <w:r w:rsidRPr="0069480E">
        <w:rPr>
          <w:rFonts w:ascii="Arial" w:hAnsi="Arial" w:cs="Arial"/>
          <w:sz w:val="20"/>
        </w:rPr>
        <w:t xml:space="preserve"> Việt Nam và phải chịu trách nhiệm trước pháp luật về những quyết định không đúng thẩm quyền.</w:t>
      </w:r>
    </w:p>
    <w:p w:rsidR="0087091F" w:rsidRPr="0069480E" w:rsidRDefault="0069480E" w:rsidP="006275E7">
      <w:pPr>
        <w:widowControl/>
        <w:spacing w:before="120"/>
        <w:rPr>
          <w:rFonts w:ascii="Arial" w:hAnsi="Arial" w:cs="Arial"/>
          <w:b/>
          <w:sz w:val="20"/>
          <w:lang w:val="en-US"/>
        </w:rPr>
      </w:pPr>
      <w:bookmarkStart w:id="52" w:name="dieu_34"/>
      <w:r w:rsidRPr="0069480E">
        <w:rPr>
          <w:rFonts w:ascii="Arial" w:hAnsi="Arial" w:cs="Arial"/>
          <w:b/>
          <w:sz w:val="20"/>
        </w:rPr>
        <w:t>Điều</w:t>
      </w:r>
      <w:r w:rsidR="0087091F" w:rsidRPr="0069480E">
        <w:rPr>
          <w:rFonts w:ascii="Arial" w:hAnsi="Arial" w:cs="Arial"/>
          <w:b/>
          <w:sz w:val="20"/>
        </w:rPr>
        <w:t xml:space="preserve"> 34. Nghĩa vụ về các khoản nợ và tài sản khác</w:t>
      </w:r>
    </w:p>
    <w:bookmarkEnd w:id="52"/>
    <w:p w:rsidR="00543C52" w:rsidRPr="0069480E" w:rsidRDefault="009A41F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Chủ sở hữu nhà nước có nghĩa vụ về các khoản nợ và tài sản khác trong phạm vi </w:t>
      </w:r>
      <w:r w:rsidR="00056044" w:rsidRPr="0069480E">
        <w:rPr>
          <w:rFonts w:ascii="Arial" w:hAnsi="Arial" w:cs="Arial"/>
          <w:sz w:val="20"/>
        </w:rPr>
        <w:t>số vốn</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lệ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Hội đồng thành viên Tập đoàn </w:t>
      </w:r>
      <w:r w:rsidR="006275E7" w:rsidRPr="0069480E">
        <w:rPr>
          <w:rFonts w:ascii="Arial" w:hAnsi="Arial" w:cs="Arial"/>
          <w:sz w:val="20"/>
        </w:rPr>
        <w:t>Hóa chất</w:t>
      </w:r>
      <w:r w:rsidRPr="0069480E">
        <w:rPr>
          <w:rFonts w:ascii="Arial" w:hAnsi="Arial" w:cs="Arial"/>
          <w:sz w:val="20"/>
        </w:rPr>
        <w:t xml:space="preserve"> Việt Nam, Tổng giám đốc Tập đoàn </w:t>
      </w:r>
      <w:r w:rsidR="006275E7" w:rsidRPr="0069480E">
        <w:rPr>
          <w:rFonts w:ascii="Arial" w:hAnsi="Arial" w:cs="Arial"/>
          <w:sz w:val="20"/>
        </w:rPr>
        <w:t>Hóa chất</w:t>
      </w:r>
      <w:r w:rsidRPr="0069480E">
        <w:rPr>
          <w:rFonts w:ascii="Arial" w:hAnsi="Arial" w:cs="Arial"/>
          <w:sz w:val="20"/>
        </w:rPr>
        <w:t xml:space="preserve"> Việt Nam phải quản lý và </w:t>
      </w:r>
      <w:r w:rsidR="0069480E" w:rsidRPr="0069480E">
        <w:rPr>
          <w:rFonts w:ascii="Arial" w:hAnsi="Arial" w:cs="Arial"/>
          <w:sz w:val="20"/>
        </w:rPr>
        <w:t>điều</w:t>
      </w:r>
      <w:r w:rsidRPr="0069480E">
        <w:rPr>
          <w:rFonts w:ascii="Arial" w:hAnsi="Arial" w:cs="Arial"/>
          <w:sz w:val="20"/>
        </w:rPr>
        <w:t xml:space="preserve"> hành Tập đoàn </w:t>
      </w:r>
      <w:r w:rsidR="006275E7" w:rsidRPr="0069480E">
        <w:rPr>
          <w:rFonts w:ascii="Arial" w:hAnsi="Arial" w:cs="Arial"/>
          <w:sz w:val="20"/>
        </w:rPr>
        <w:t>Hóa chất</w:t>
      </w:r>
      <w:r w:rsidRPr="0069480E">
        <w:rPr>
          <w:rFonts w:ascii="Arial" w:hAnsi="Arial" w:cs="Arial"/>
          <w:sz w:val="20"/>
        </w:rPr>
        <w:t xml:space="preserve"> Việt Nam bảo đảm khả năng thanh toán các khoản nợ và nghĩa vụ tài sản khác.</w:t>
      </w:r>
    </w:p>
    <w:p w:rsidR="00543C52" w:rsidRPr="0069480E" w:rsidRDefault="009A41FF"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Bộ Công Thương phải giám sát, kiểm tra, đánh giá các khoản nợ và nghĩa vụ tài sản khác của Tập đoàn </w:t>
      </w:r>
      <w:r w:rsidR="006275E7" w:rsidRPr="0069480E">
        <w:rPr>
          <w:rFonts w:ascii="Arial" w:hAnsi="Arial" w:cs="Arial"/>
          <w:sz w:val="20"/>
        </w:rPr>
        <w:t>Hóa chất</w:t>
      </w:r>
      <w:r w:rsidR="00543C52" w:rsidRPr="0069480E">
        <w:rPr>
          <w:rFonts w:ascii="Arial" w:hAnsi="Arial" w:cs="Arial"/>
          <w:sz w:val="20"/>
        </w:rPr>
        <w:t xml:space="preserve"> Việt Nam. Trường hợp phát hiện Tập đoàn </w:t>
      </w:r>
      <w:r w:rsidR="006275E7" w:rsidRPr="0069480E">
        <w:rPr>
          <w:rFonts w:ascii="Arial" w:hAnsi="Arial" w:cs="Arial"/>
          <w:sz w:val="20"/>
        </w:rPr>
        <w:t>Hóa chất</w:t>
      </w:r>
      <w:r w:rsidR="00543C52" w:rsidRPr="0069480E">
        <w:rPr>
          <w:rFonts w:ascii="Arial" w:hAnsi="Arial" w:cs="Arial"/>
          <w:sz w:val="20"/>
        </w:rPr>
        <w:t xml:space="preserve"> Việt Nam gặp khó khăn trong thanh toán các khoản nợ và nghĩa vụ tài sản khác, Bộ Công Thương yêu cầu và chỉ đạo Tập đoàn </w:t>
      </w:r>
      <w:r w:rsidR="006275E7" w:rsidRPr="0069480E">
        <w:rPr>
          <w:rFonts w:ascii="Arial" w:hAnsi="Arial" w:cs="Arial"/>
          <w:sz w:val="20"/>
        </w:rPr>
        <w:t>Hóa chất</w:t>
      </w:r>
      <w:r w:rsidR="00543C52" w:rsidRPr="0069480E">
        <w:rPr>
          <w:rFonts w:ascii="Arial" w:hAnsi="Arial" w:cs="Arial"/>
          <w:sz w:val="20"/>
        </w:rPr>
        <w:t xml:space="preserve"> Việt Nam có đề án </w:t>
      </w:r>
      <w:r w:rsidR="001B4678" w:rsidRPr="0069480E">
        <w:rPr>
          <w:rFonts w:ascii="Arial" w:hAnsi="Arial" w:cs="Arial"/>
          <w:sz w:val="20"/>
        </w:rPr>
        <w:t>khắc</w:t>
      </w:r>
      <w:r w:rsidR="00543C52" w:rsidRPr="0069480E">
        <w:rPr>
          <w:rFonts w:ascii="Arial" w:hAnsi="Arial" w:cs="Arial"/>
          <w:sz w:val="20"/>
        </w:rPr>
        <w:t xml:space="preserve"> phục và báo cáo cơ quan có </w:t>
      </w:r>
      <w:r w:rsidR="00E42476" w:rsidRPr="0069480E">
        <w:rPr>
          <w:rFonts w:ascii="Arial" w:hAnsi="Arial" w:cs="Arial"/>
          <w:sz w:val="20"/>
        </w:rPr>
        <w:t>thẩm quyền</w:t>
      </w:r>
      <w:r w:rsidR="00543C52" w:rsidRPr="0069480E">
        <w:rPr>
          <w:rFonts w:ascii="Arial" w:hAnsi="Arial" w:cs="Arial"/>
          <w:sz w:val="20"/>
        </w:rPr>
        <w:t xml:space="preserve"> xem xét, quyết định.</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Bộ Tài chính định kỳ hằng năm báo cáo Chính phủ về tình hình các khoản nợ và nghĩa vụ tài sản khác của Tập đoàn </w:t>
      </w:r>
      <w:r w:rsidR="006275E7" w:rsidRPr="0069480E">
        <w:rPr>
          <w:rFonts w:ascii="Arial" w:hAnsi="Arial" w:cs="Arial"/>
          <w:sz w:val="20"/>
        </w:rPr>
        <w:t>Hóa chất</w:t>
      </w:r>
      <w:r w:rsidRPr="0069480E">
        <w:rPr>
          <w:rFonts w:ascii="Arial" w:hAnsi="Arial" w:cs="Arial"/>
          <w:sz w:val="20"/>
        </w:rPr>
        <w:t xml:space="preserve"> Việt Nam.</w:t>
      </w:r>
    </w:p>
    <w:p w:rsidR="00543C52" w:rsidRPr="0069480E" w:rsidRDefault="008A423C"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Khi Tập đoàn </w:t>
      </w:r>
      <w:r w:rsidR="006275E7" w:rsidRPr="0069480E">
        <w:rPr>
          <w:rFonts w:ascii="Arial" w:hAnsi="Arial" w:cs="Arial"/>
          <w:sz w:val="20"/>
        </w:rPr>
        <w:t>Hóa chất</w:t>
      </w:r>
      <w:r w:rsidR="00543C52" w:rsidRPr="0069480E">
        <w:rPr>
          <w:rFonts w:ascii="Arial" w:hAnsi="Arial" w:cs="Arial"/>
          <w:sz w:val="20"/>
        </w:rPr>
        <w:t xml:space="preserve"> </w:t>
      </w:r>
      <w:r w:rsidR="00C86418" w:rsidRPr="0069480E">
        <w:rPr>
          <w:rFonts w:ascii="Arial" w:hAnsi="Arial" w:cs="Arial"/>
          <w:sz w:val="20"/>
        </w:rPr>
        <w:t>Việt</w:t>
      </w:r>
      <w:r w:rsidR="00543C52" w:rsidRPr="0069480E">
        <w:rPr>
          <w:rFonts w:ascii="Arial" w:hAnsi="Arial" w:cs="Arial"/>
          <w:sz w:val="20"/>
        </w:rPr>
        <w:t xml:space="preserve"> Nam lâm vào tình trạng phá sản, Bộ Công Thương chỉ đạo Hội đồng thành viên, T</w:t>
      </w:r>
      <w:r w:rsidR="00FF79A2" w:rsidRPr="0069480E">
        <w:rPr>
          <w:rFonts w:ascii="Arial" w:hAnsi="Arial" w:cs="Arial"/>
          <w:sz w:val="20"/>
          <w:lang w:val="en-US"/>
        </w:rPr>
        <w:t>ổ</w:t>
      </w:r>
      <w:r w:rsidR="00917FE4" w:rsidRPr="0069480E">
        <w:rPr>
          <w:rFonts w:ascii="Arial" w:hAnsi="Arial" w:cs="Arial"/>
          <w:sz w:val="20"/>
        </w:rPr>
        <w:t>ng giám đ</w:t>
      </w:r>
      <w:r w:rsidR="00917FE4" w:rsidRPr="0069480E">
        <w:rPr>
          <w:rFonts w:ascii="Arial" w:hAnsi="Arial" w:cs="Arial"/>
          <w:sz w:val="20"/>
          <w:lang w:val="en-US"/>
        </w:rPr>
        <w:t>ố</w:t>
      </w:r>
      <w:r w:rsidR="00543C52" w:rsidRPr="0069480E">
        <w:rPr>
          <w:rFonts w:ascii="Arial" w:hAnsi="Arial" w:cs="Arial"/>
          <w:sz w:val="20"/>
        </w:rPr>
        <w:t xml:space="preserve">c Tập đoàn </w:t>
      </w:r>
      <w:r w:rsidR="006275E7" w:rsidRPr="0069480E">
        <w:rPr>
          <w:rFonts w:ascii="Arial" w:hAnsi="Arial" w:cs="Arial"/>
          <w:sz w:val="20"/>
        </w:rPr>
        <w:t>Hóa chất</w:t>
      </w:r>
      <w:r w:rsidR="00543C52" w:rsidRPr="0069480E">
        <w:rPr>
          <w:rFonts w:ascii="Arial" w:hAnsi="Arial" w:cs="Arial"/>
          <w:sz w:val="20"/>
        </w:rPr>
        <w:t xml:space="preserve"> Việt Nam thực hiện thủ tục yêu cầu phá sản theo quy định của pháp luật về phá sản.</w:t>
      </w:r>
    </w:p>
    <w:p w:rsidR="0087091F" w:rsidRPr="0069480E" w:rsidRDefault="0069480E" w:rsidP="006275E7">
      <w:pPr>
        <w:widowControl/>
        <w:spacing w:before="120"/>
        <w:rPr>
          <w:rFonts w:ascii="Arial" w:hAnsi="Arial" w:cs="Arial"/>
          <w:b/>
          <w:sz w:val="20"/>
          <w:lang w:val="en-US"/>
        </w:rPr>
      </w:pPr>
      <w:bookmarkStart w:id="53" w:name="dieu_35"/>
      <w:r w:rsidRPr="0069480E">
        <w:rPr>
          <w:rFonts w:ascii="Arial" w:hAnsi="Arial" w:cs="Arial"/>
          <w:b/>
          <w:sz w:val="20"/>
        </w:rPr>
        <w:t>Điều</w:t>
      </w:r>
      <w:r w:rsidR="0087091F" w:rsidRPr="0069480E">
        <w:rPr>
          <w:rFonts w:ascii="Arial" w:hAnsi="Arial" w:cs="Arial"/>
          <w:b/>
          <w:sz w:val="20"/>
        </w:rPr>
        <w:t xml:space="preserve"> 35. Nghĩa vụ trong phê duyệt chủ trương đầu tư, mua, bán tài sản và hợp đồng vay, cho vay, bảo lãnh của Tập đoàn Hóa chất Việt Nam</w:t>
      </w:r>
    </w:p>
    <w:bookmarkEnd w:id="53"/>
    <w:p w:rsidR="00543C52" w:rsidRPr="0069480E" w:rsidRDefault="00B53CED"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Tổ chức, cá nhân thực hiện quyền, trách nhiệm của chủ sở hữu nhà nước có nghĩa vụ thực hiện đúng thẩm quyền, đúng pháp luật khi phê duyệt chủ trương đầu tư, mua, bán tài sản, hợp đồng vay, cho vay, bảo lãnh của Tập đoàn </w:t>
      </w:r>
      <w:r w:rsidR="006275E7" w:rsidRPr="0069480E">
        <w:rPr>
          <w:rFonts w:ascii="Arial" w:hAnsi="Arial" w:cs="Arial"/>
          <w:sz w:val="20"/>
        </w:rPr>
        <w:t>Hóa chất</w:t>
      </w:r>
      <w:r w:rsidR="00543C52" w:rsidRPr="0069480E">
        <w:rPr>
          <w:rFonts w:ascii="Arial" w:hAnsi="Arial" w:cs="Arial"/>
          <w:sz w:val="20"/>
        </w:rPr>
        <w:t xml:space="preserve"> Việt Nam, giám sát thực hiện các </w:t>
      </w:r>
      <w:r w:rsidR="00E42476" w:rsidRPr="0069480E">
        <w:rPr>
          <w:rFonts w:ascii="Arial" w:hAnsi="Arial" w:cs="Arial"/>
          <w:sz w:val="20"/>
        </w:rPr>
        <w:t>quyết định</w:t>
      </w:r>
      <w:r w:rsidR="00543C52" w:rsidRPr="0069480E">
        <w:rPr>
          <w:rFonts w:ascii="Arial" w:hAnsi="Arial" w:cs="Arial"/>
          <w:sz w:val="20"/>
        </w:rPr>
        <w:t xml:space="preserve"> và phê duyệt của mình.</w:t>
      </w:r>
    </w:p>
    <w:p w:rsidR="00543C52" w:rsidRPr="0069480E" w:rsidRDefault="00B53CED"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Hội đồng thành viên, Tổng giám đốc Tập đoàn </w:t>
      </w:r>
      <w:r w:rsidR="006275E7" w:rsidRPr="0069480E">
        <w:rPr>
          <w:rFonts w:ascii="Arial" w:hAnsi="Arial" w:cs="Arial"/>
          <w:sz w:val="20"/>
        </w:rPr>
        <w:t>Hóa chất</w:t>
      </w:r>
      <w:r w:rsidR="00543C52" w:rsidRPr="0069480E">
        <w:rPr>
          <w:rFonts w:ascii="Arial" w:hAnsi="Arial" w:cs="Arial"/>
          <w:sz w:val="20"/>
        </w:rPr>
        <w:t xml:space="preserve"> Việt Nam phải thực hiện dự án đầu tư, mua, bán tài sản, </w:t>
      </w:r>
      <w:r w:rsidR="00662B29" w:rsidRPr="0069480E">
        <w:rPr>
          <w:rFonts w:ascii="Arial" w:hAnsi="Arial" w:cs="Arial"/>
          <w:sz w:val="20"/>
        </w:rPr>
        <w:t>hợp đồng</w:t>
      </w:r>
      <w:r w:rsidR="00543C52" w:rsidRPr="0069480E">
        <w:rPr>
          <w:rFonts w:ascii="Arial" w:hAnsi="Arial" w:cs="Arial"/>
          <w:sz w:val="20"/>
        </w:rPr>
        <w:t xml:space="preserve"> vay, cho vay, bảo lãnh của Tập đoàn </w:t>
      </w:r>
      <w:r w:rsidR="006275E7" w:rsidRPr="0069480E">
        <w:rPr>
          <w:rFonts w:ascii="Arial" w:hAnsi="Arial" w:cs="Arial"/>
          <w:sz w:val="20"/>
        </w:rPr>
        <w:t>Hóa chất</w:t>
      </w:r>
      <w:r w:rsidR="00543C52" w:rsidRPr="0069480E">
        <w:rPr>
          <w:rFonts w:ascii="Arial" w:hAnsi="Arial" w:cs="Arial"/>
          <w:sz w:val="20"/>
        </w:rPr>
        <w:t xml:space="preserve"> Việt Nam theo đúng chủ trương phê duyệt,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54" w:name="dieu_36"/>
      <w:r w:rsidRPr="0069480E">
        <w:rPr>
          <w:rFonts w:ascii="Arial" w:hAnsi="Arial" w:cs="Arial"/>
          <w:b/>
          <w:sz w:val="20"/>
        </w:rPr>
        <w:t>Điều</w:t>
      </w:r>
      <w:r w:rsidR="0087091F" w:rsidRPr="0069480E">
        <w:rPr>
          <w:rFonts w:ascii="Arial" w:hAnsi="Arial" w:cs="Arial"/>
          <w:b/>
          <w:sz w:val="20"/>
        </w:rPr>
        <w:t xml:space="preserve"> 36. Nghĩa vụ bảo đảm quyền kinh doanh theo pháp luật của Tập đoàn Hóa chất Việt Nam</w:t>
      </w:r>
    </w:p>
    <w:bookmarkEnd w:id="54"/>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Tổ chức, cá nhân thực hiện quyền, trách nhiệm của chủ sở hữu nhà nước có nghĩa vụ bảo đảm quyền kinh doanh theo pháp luật của Tập đoàn </w:t>
      </w:r>
      <w:r w:rsidR="006275E7" w:rsidRPr="0069480E">
        <w:rPr>
          <w:rFonts w:ascii="Arial" w:hAnsi="Arial" w:cs="Arial"/>
          <w:sz w:val="20"/>
        </w:rPr>
        <w:t>Hóa chất</w:t>
      </w:r>
      <w:r w:rsidRPr="0069480E">
        <w:rPr>
          <w:rFonts w:ascii="Arial" w:hAnsi="Arial" w:cs="Arial"/>
          <w:sz w:val="20"/>
        </w:rPr>
        <w:t xml:space="preserve"> Việt Nam; bảo đảm để Hội đồng thành viên, Tổng giám đốc Tập đoàn </w:t>
      </w:r>
      <w:r w:rsidR="006275E7" w:rsidRPr="0069480E">
        <w:rPr>
          <w:rFonts w:ascii="Arial" w:hAnsi="Arial" w:cs="Arial"/>
          <w:sz w:val="20"/>
        </w:rPr>
        <w:t>Hóa chất</w:t>
      </w:r>
      <w:r w:rsidRPr="0069480E">
        <w:rPr>
          <w:rFonts w:ascii="Arial" w:hAnsi="Arial" w:cs="Arial"/>
          <w:sz w:val="20"/>
        </w:rPr>
        <w:t xml:space="preserve"> Việt Nam chủ động quản lý, </w:t>
      </w:r>
      <w:r w:rsidR="0069480E" w:rsidRPr="0069480E">
        <w:rPr>
          <w:rFonts w:ascii="Arial" w:hAnsi="Arial" w:cs="Arial"/>
          <w:sz w:val="20"/>
        </w:rPr>
        <w:t>điều</w:t>
      </w:r>
      <w:r w:rsidRPr="0069480E">
        <w:rPr>
          <w:rFonts w:ascii="Arial" w:hAnsi="Arial" w:cs="Arial"/>
          <w:sz w:val="20"/>
        </w:rPr>
        <w:t xml:space="preserve"> hành có hiệu quả Tập đoàn </w:t>
      </w:r>
      <w:r w:rsidR="006275E7" w:rsidRPr="0069480E">
        <w:rPr>
          <w:rFonts w:ascii="Arial" w:hAnsi="Arial" w:cs="Arial"/>
          <w:sz w:val="20"/>
        </w:rPr>
        <w:t>Hóa chất</w:t>
      </w:r>
      <w:r w:rsidRPr="0069480E">
        <w:rPr>
          <w:rFonts w:ascii="Arial" w:hAnsi="Arial" w:cs="Arial"/>
          <w:sz w:val="20"/>
        </w:rPr>
        <w:t xml:space="preserve"> Việt Nam theo quy định của pháp luật và </w:t>
      </w:r>
      <w:r w:rsidR="0069480E" w:rsidRPr="0069480E">
        <w:rPr>
          <w:rFonts w:ascii="Arial" w:hAnsi="Arial" w:cs="Arial"/>
          <w:sz w:val="20"/>
        </w:rPr>
        <w:t>Điều</w:t>
      </w:r>
      <w:r w:rsidRPr="0069480E">
        <w:rPr>
          <w:rFonts w:ascii="Arial" w:hAnsi="Arial" w:cs="Arial"/>
          <w:sz w:val="20"/>
        </w:rPr>
        <w:t xml:space="preserve"> lệ này.</w:t>
      </w:r>
    </w:p>
    <w:p w:rsidR="0087091F" w:rsidRPr="0069480E" w:rsidRDefault="0087091F" w:rsidP="006275E7">
      <w:pPr>
        <w:widowControl/>
        <w:spacing w:before="120"/>
        <w:rPr>
          <w:rFonts w:ascii="Arial" w:hAnsi="Arial" w:cs="Arial"/>
          <w:b/>
          <w:sz w:val="20"/>
          <w:lang w:val="en-US"/>
        </w:rPr>
      </w:pPr>
      <w:bookmarkStart w:id="55" w:name="muc_4"/>
      <w:r w:rsidRPr="0069480E">
        <w:rPr>
          <w:rFonts w:ascii="Arial" w:hAnsi="Arial" w:cs="Arial"/>
          <w:b/>
          <w:sz w:val="20"/>
        </w:rPr>
        <w:t>MỤC 4. KIỂM SOÁT VIÊN</w:t>
      </w:r>
    </w:p>
    <w:p w:rsidR="0087091F" w:rsidRPr="0069480E" w:rsidRDefault="0069480E" w:rsidP="006275E7">
      <w:pPr>
        <w:widowControl/>
        <w:spacing w:before="120"/>
        <w:rPr>
          <w:rFonts w:ascii="Arial" w:hAnsi="Arial" w:cs="Arial"/>
          <w:b/>
          <w:sz w:val="20"/>
          <w:lang w:val="en-US"/>
        </w:rPr>
      </w:pPr>
      <w:bookmarkStart w:id="56" w:name="dieu_37"/>
      <w:bookmarkEnd w:id="55"/>
      <w:r w:rsidRPr="0069480E">
        <w:rPr>
          <w:rFonts w:ascii="Arial" w:hAnsi="Arial" w:cs="Arial"/>
          <w:b/>
          <w:sz w:val="20"/>
        </w:rPr>
        <w:t>Điều</w:t>
      </w:r>
      <w:r w:rsidR="0087091F" w:rsidRPr="0069480E">
        <w:rPr>
          <w:rFonts w:ascii="Arial" w:hAnsi="Arial" w:cs="Arial"/>
          <w:b/>
          <w:sz w:val="20"/>
        </w:rPr>
        <w:t xml:space="preserve"> 37. Tiêu chuẩn, </w:t>
      </w:r>
      <w:r w:rsidRPr="0069480E">
        <w:rPr>
          <w:rFonts w:ascii="Arial" w:hAnsi="Arial" w:cs="Arial"/>
          <w:b/>
          <w:sz w:val="20"/>
        </w:rPr>
        <w:t>điều</w:t>
      </w:r>
      <w:r w:rsidR="0087091F" w:rsidRPr="0069480E">
        <w:rPr>
          <w:rFonts w:ascii="Arial" w:hAnsi="Arial" w:cs="Arial"/>
          <w:b/>
          <w:sz w:val="20"/>
        </w:rPr>
        <w:t xml:space="preserve"> kiện của Kiểm soát viên</w:t>
      </w:r>
    </w:p>
    <w:bookmarkEnd w:id="56"/>
    <w:p w:rsidR="00543C52" w:rsidRPr="0069480E" w:rsidRDefault="00BC0DD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Có đủ năng lực hành vi dân sự và không đồng thời giữ chức vụ quản lý, </w:t>
      </w:r>
      <w:r w:rsidR="0069480E" w:rsidRPr="0069480E">
        <w:rPr>
          <w:rFonts w:ascii="Arial" w:hAnsi="Arial" w:cs="Arial"/>
          <w:sz w:val="20"/>
        </w:rPr>
        <w:t>Điều</w:t>
      </w:r>
      <w:r w:rsidR="00543C52" w:rsidRPr="0069480E">
        <w:rPr>
          <w:rFonts w:ascii="Arial" w:hAnsi="Arial" w:cs="Arial"/>
          <w:sz w:val="20"/>
        </w:rPr>
        <w:t xml:space="preserve"> hành doanh nghiệp hoặc là người có liên quan theo quy định tại </w:t>
      </w:r>
      <w:bookmarkStart w:id="57" w:name="dc_1"/>
      <w:r w:rsidR="00543C52" w:rsidRPr="0069480E">
        <w:rPr>
          <w:rFonts w:ascii="Arial" w:hAnsi="Arial" w:cs="Arial"/>
          <w:sz w:val="20"/>
        </w:rPr>
        <w:t xml:space="preserve">Điểm a, c và đ Khoản 17 </w:t>
      </w:r>
      <w:r w:rsidR="0069480E" w:rsidRPr="0069480E">
        <w:rPr>
          <w:rFonts w:ascii="Arial" w:hAnsi="Arial" w:cs="Arial"/>
          <w:sz w:val="20"/>
        </w:rPr>
        <w:t>Điều</w:t>
      </w:r>
      <w:r w:rsidR="00543C52" w:rsidRPr="0069480E">
        <w:rPr>
          <w:rFonts w:ascii="Arial" w:hAnsi="Arial" w:cs="Arial"/>
          <w:sz w:val="20"/>
        </w:rPr>
        <w:t xml:space="preserve"> 4 Luật doanh nghiệp.</w:t>
      </w:r>
      <w:bookmarkEnd w:id="57"/>
    </w:p>
    <w:p w:rsidR="00543C52" w:rsidRPr="0069480E" w:rsidRDefault="00BC0DD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Có trình độ chuyên môn bậc đại học trở lên, có khả năng thực hiệ</w:t>
      </w:r>
      <w:r w:rsidR="00E254FF" w:rsidRPr="0069480E">
        <w:rPr>
          <w:rFonts w:ascii="Arial" w:hAnsi="Arial" w:cs="Arial"/>
          <w:sz w:val="20"/>
        </w:rPr>
        <w:t>n ki</w:t>
      </w:r>
      <w:r w:rsidR="00E254FF" w:rsidRPr="0069480E">
        <w:rPr>
          <w:rFonts w:ascii="Arial" w:hAnsi="Arial" w:cs="Arial"/>
          <w:sz w:val="20"/>
          <w:lang w:val="en-US"/>
        </w:rPr>
        <w:t>ể</w:t>
      </w:r>
      <w:r w:rsidR="00543C52" w:rsidRPr="0069480E">
        <w:rPr>
          <w:rFonts w:ascii="Arial" w:hAnsi="Arial" w:cs="Arial"/>
          <w:sz w:val="20"/>
        </w:rPr>
        <w:t>m soát và kinh nghiệ</w:t>
      </w:r>
      <w:r w:rsidR="00A64EAC" w:rsidRPr="0069480E">
        <w:rPr>
          <w:rFonts w:ascii="Arial" w:hAnsi="Arial" w:cs="Arial"/>
          <w:sz w:val="20"/>
        </w:rPr>
        <w:t>m ngh</w:t>
      </w:r>
      <w:r w:rsidR="00A64EAC" w:rsidRPr="0069480E">
        <w:rPr>
          <w:rFonts w:ascii="Arial" w:hAnsi="Arial" w:cs="Arial"/>
          <w:sz w:val="20"/>
          <w:lang w:val="en-US"/>
        </w:rPr>
        <w:t>ề</w:t>
      </w:r>
      <w:r w:rsidR="00543C52" w:rsidRPr="0069480E">
        <w:rPr>
          <w:rFonts w:ascii="Arial" w:hAnsi="Arial" w:cs="Arial"/>
          <w:sz w:val="20"/>
        </w:rPr>
        <w:t xml:space="preserve"> nghiệp </w:t>
      </w:r>
      <w:r w:rsidR="00580820" w:rsidRPr="0069480E">
        <w:rPr>
          <w:rFonts w:ascii="Arial" w:hAnsi="Arial" w:cs="Arial"/>
          <w:sz w:val="20"/>
        </w:rPr>
        <w:t>về</w:t>
      </w:r>
      <w:r w:rsidR="00543C52" w:rsidRPr="0069480E">
        <w:rPr>
          <w:rFonts w:ascii="Arial" w:hAnsi="Arial" w:cs="Arial"/>
          <w:sz w:val="20"/>
        </w:rPr>
        <w:t xml:space="preserve"> tài chính, kế toán, ki</w:t>
      </w:r>
      <w:r w:rsidR="00A4478B" w:rsidRPr="0069480E">
        <w:rPr>
          <w:rFonts w:ascii="Arial" w:hAnsi="Arial" w:cs="Arial"/>
          <w:sz w:val="20"/>
          <w:lang w:val="en-US"/>
        </w:rPr>
        <w:t>ể</w:t>
      </w:r>
      <w:r w:rsidR="00543C52" w:rsidRPr="0069480E">
        <w:rPr>
          <w:rFonts w:ascii="Arial" w:hAnsi="Arial" w:cs="Arial"/>
          <w:sz w:val="20"/>
        </w:rPr>
        <w:t xml:space="preserve">m toán hoặc kinh nghiệm thực tế về quản lý </w:t>
      </w:r>
      <w:r w:rsidR="0069480E" w:rsidRPr="0069480E">
        <w:rPr>
          <w:rFonts w:ascii="Arial" w:hAnsi="Arial" w:cs="Arial"/>
          <w:sz w:val="20"/>
        </w:rPr>
        <w:t>điều</w:t>
      </w:r>
      <w:r w:rsidR="00543C52" w:rsidRPr="0069480E">
        <w:rPr>
          <w:rFonts w:ascii="Arial" w:hAnsi="Arial" w:cs="Arial"/>
          <w:sz w:val="20"/>
        </w:rPr>
        <w:t xml:space="preserve"> hành, đầu tư trong ngành, nghề kinh doanh chính của Tập đoàn </w:t>
      </w:r>
      <w:r w:rsidR="006275E7" w:rsidRPr="0069480E">
        <w:rPr>
          <w:rFonts w:ascii="Arial" w:hAnsi="Arial" w:cs="Arial"/>
          <w:sz w:val="20"/>
        </w:rPr>
        <w:t>Hóa chất</w:t>
      </w:r>
      <w:r w:rsidR="00543C52" w:rsidRPr="0069480E">
        <w:rPr>
          <w:rFonts w:ascii="Arial" w:hAnsi="Arial" w:cs="Arial"/>
          <w:sz w:val="20"/>
        </w:rPr>
        <w:t xml:space="preserve"> Việt Nam từ ba (03) năm </w:t>
      </w:r>
      <w:r w:rsidR="00D86C71" w:rsidRPr="0069480E">
        <w:rPr>
          <w:rFonts w:ascii="Arial" w:hAnsi="Arial" w:cs="Arial"/>
          <w:sz w:val="20"/>
        </w:rPr>
        <w:t>trở lên</w:t>
      </w:r>
      <w:r w:rsidR="00D11EFF" w:rsidRPr="0069480E">
        <w:rPr>
          <w:rFonts w:ascii="Arial" w:hAnsi="Arial" w:cs="Arial"/>
          <w:sz w:val="20"/>
        </w:rPr>
        <w:t xml:space="preserve"> và tiêu chu</w:t>
      </w:r>
      <w:r w:rsidR="00D11EFF" w:rsidRPr="0069480E">
        <w:rPr>
          <w:rFonts w:ascii="Arial" w:hAnsi="Arial" w:cs="Arial"/>
          <w:sz w:val="20"/>
          <w:lang w:val="en-US"/>
        </w:rPr>
        <w:t>ẩ</w:t>
      </w:r>
      <w:r w:rsidR="00543C52" w:rsidRPr="0069480E">
        <w:rPr>
          <w:rFonts w:ascii="Arial" w:hAnsi="Arial" w:cs="Arial"/>
          <w:sz w:val="20"/>
        </w:rPr>
        <w:t xml:space="preserve">n, </w:t>
      </w:r>
      <w:r w:rsidR="0069480E" w:rsidRPr="0069480E">
        <w:rPr>
          <w:rFonts w:ascii="Arial" w:hAnsi="Arial" w:cs="Arial"/>
          <w:sz w:val="20"/>
        </w:rPr>
        <w:t>điều</w:t>
      </w:r>
      <w:r w:rsidR="00543C52" w:rsidRPr="0069480E">
        <w:rPr>
          <w:rFonts w:ascii="Arial" w:hAnsi="Arial" w:cs="Arial"/>
          <w:sz w:val="20"/>
        </w:rPr>
        <w:t xml:space="preserve"> kiện khác quy định tại các văn bản pháp luật liên quan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BC0DD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Có sức khỏe, phẩm chất đạo đức tốt, trung thực, liêm khiết, hiểu biết và có ý thức chấp hành pháp luật.</w:t>
      </w:r>
    </w:p>
    <w:p w:rsidR="0087091F" w:rsidRPr="0069480E" w:rsidRDefault="0069480E" w:rsidP="006275E7">
      <w:pPr>
        <w:widowControl/>
        <w:spacing w:before="120"/>
        <w:rPr>
          <w:rFonts w:ascii="Arial" w:hAnsi="Arial" w:cs="Arial"/>
          <w:b/>
          <w:sz w:val="20"/>
          <w:lang w:val="en-US"/>
        </w:rPr>
      </w:pPr>
      <w:bookmarkStart w:id="58" w:name="dieu_38"/>
      <w:r w:rsidRPr="0069480E">
        <w:rPr>
          <w:rFonts w:ascii="Arial" w:hAnsi="Arial" w:cs="Arial"/>
          <w:b/>
          <w:sz w:val="20"/>
        </w:rPr>
        <w:t>Điều</w:t>
      </w:r>
      <w:r w:rsidR="0087091F" w:rsidRPr="0069480E">
        <w:rPr>
          <w:rFonts w:ascii="Arial" w:hAnsi="Arial" w:cs="Arial"/>
          <w:b/>
          <w:sz w:val="20"/>
        </w:rPr>
        <w:t xml:space="preserve"> 38. Chế độ làm việc của Kiểm soát viên</w:t>
      </w:r>
    </w:p>
    <w:bookmarkEnd w:id="58"/>
    <w:p w:rsidR="00543C52" w:rsidRPr="0069480E" w:rsidRDefault="00722AC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Kiểm soát viên có nhiệm kỳ không quá ba (03) năm và được chủ sở hữ</w:t>
      </w:r>
      <w:r w:rsidR="00AD2ABD" w:rsidRPr="0069480E">
        <w:rPr>
          <w:rFonts w:ascii="Arial" w:hAnsi="Arial" w:cs="Arial"/>
          <w:sz w:val="20"/>
        </w:rPr>
        <w:t>u xem xét b</w:t>
      </w:r>
      <w:r w:rsidR="00AD2ABD" w:rsidRPr="0069480E">
        <w:rPr>
          <w:rFonts w:ascii="Arial" w:hAnsi="Arial" w:cs="Arial"/>
          <w:sz w:val="20"/>
          <w:lang w:val="en-US"/>
        </w:rPr>
        <w:t>ổ</w:t>
      </w:r>
      <w:r w:rsidR="00543C52" w:rsidRPr="0069480E">
        <w:rPr>
          <w:rFonts w:ascii="Arial" w:hAnsi="Arial" w:cs="Arial"/>
          <w:sz w:val="20"/>
        </w:rPr>
        <w:t xml:space="preserve"> nhiệm lại n</w:t>
      </w:r>
      <w:r w:rsidR="00D86C71" w:rsidRPr="0069480E">
        <w:rPr>
          <w:rFonts w:ascii="Arial" w:hAnsi="Arial" w:cs="Arial"/>
          <w:sz w:val="20"/>
        </w:rPr>
        <w:t>ế</w:t>
      </w:r>
      <w:r w:rsidR="00543C52" w:rsidRPr="0069480E">
        <w:rPr>
          <w:rFonts w:ascii="Arial" w:hAnsi="Arial" w:cs="Arial"/>
          <w:sz w:val="20"/>
        </w:rPr>
        <w:t xml:space="preserve">u hoàn thành nhiệm vụ và đáp ứng được các tiêu chuẩn, </w:t>
      </w:r>
      <w:r w:rsidR="0069480E" w:rsidRPr="0069480E">
        <w:rPr>
          <w:rFonts w:ascii="Arial" w:hAnsi="Arial" w:cs="Arial"/>
          <w:sz w:val="20"/>
        </w:rPr>
        <w:t>điều</w:t>
      </w:r>
      <w:r w:rsidR="00543C52" w:rsidRPr="0069480E">
        <w:rPr>
          <w:rFonts w:ascii="Arial" w:hAnsi="Arial" w:cs="Arial"/>
          <w:sz w:val="20"/>
        </w:rPr>
        <w:t xml:space="preserve"> kiện của Kiểm soát viên.</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Việc bổ nhiệm, bổ nhiệm lại, miễn nhiệm, khen thưởng, kỷ luật và đánh giá hoạt động của Kiểm soát viên thực hiện theo quy định của pháp luật và </w:t>
      </w:r>
      <w:r w:rsidR="0069480E" w:rsidRPr="0069480E">
        <w:rPr>
          <w:rFonts w:ascii="Arial" w:hAnsi="Arial" w:cs="Arial"/>
          <w:sz w:val="20"/>
        </w:rPr>
        <w:t>Điều</w:t>
      </w:r>
      <w:r w:rsidRPr="0069480E">
        <w:rPr>
          <w:rFonts w:ascii="Arial" w:hAnsi="Arial" w:cs="Arial"/>
          <w:sz w:val="20"/>
        </w:rPr>
        <w:t xml:space="preserve"> lệ này.</w:t>
      </w:r>
    </w:p>
    <w:p w:rsidR="00543C52" w:rsidRPr="0069480E" w:rsidRDefault="00722AC3"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Kiểm soát viên làm việc theo chế độ chuyên trách.</w:t>
      </w:r>
    </w:p>
    <w:p w:rsidR="00543C52" w:rsidRPr="0069480E" w:rsidRDefault="00722AC3"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w:t>
      </w:r>
      <w:r w:rsidR="006275E7" w:rsidRPr="0069480E">
        <w:rPr>
          <w:rFonts w:ascii="Arial" w:hAnsi="Arial" w:cs="Arial"/>
          <w:sz w:val="20"/>
        </w:rPr>
        <w:t>Hóa chất</w:t>
      </w:r>
      <w:r w:rsidR="00543C52" w:rsidRPr="0069480E">
        <w:rPr>
          <w:rFonts w:ascii="Arial" w:hAnsi="Arial" w:cs="Arial"/>
          <w:sz w:val="20"/>
        </w:rPr>
        <w:t xml:space="preserve"> Việt Nam có ba (03) Kiểm soát viên:</w:t>
      </w:r>
    </w:p>
    <w:p w:rsidR="00543C52" w:rsidRPr="0069480E" w:rsidRDefault="00722AC3"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Bộ trưởng Bộ Tài chính bổ nhiệm một (01) Kiểm soát viên tài chính;</w:t>
      </w:r>
    </w:p>
    <w:p w:rsidR="00543C52" w:rsidRPr="0069480E" w:rsidRDefault="00722AC3"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Bộ trưởng Bộ Công Thương bổ nhiệm hai (02) Kiểm soát viên chuyên ngành và giao cho một (01) Kiểm soát viên phụ trách chung lập kế hoạch công tác, phân công, </w:t>
      </w:r>
      <w:r w:rsidR="0069480E" w:rsidRPr="0069480E">
        <w:rPr>
          <w:rFonts w:ascii="Arial" w:hAnsi="Arial" w:cs="Arial"/>
          <w:sz w:val="20"/>
        </w:rPr>
        <w:t>điều</w:t>
      </w:r>
      <w:r w:rsidR="00543C52" w:rsidRPr="0069480E">
        <w:rPr>
          <w:rFonts w:ascii="Arial" w:hAnsi="Arial" w:cs="Arial"/>
          <w:sz w:val="20"/>
        </w:rPr>
        <w:t xml:space="preserve"> phối công việc giữa các K</w:t>
      </w:r>
      <w:r w:rsidRPr="0069480E">
        <w:rPr>
          <w:rFonts w:ascii="Arial" w:hAnsi="Arial" w:cs="Arial"/>
          <w:sz w:val="20"/>
          <w:lang w:val="en-US"/>
        </w:rPr>
        <w:t>iể</w:t>
      </w:r>
      <w:r w:rsidR="00543C52" w:rsidRPr="0069480E">
        <w:rPr>
          <w:rFonts w:ascii="Arial" w:hAnsi="Arial" w:cs="Arial"/>
          <w:sz w:val="20"/>
        </w:rPr>
        <w:t>m soát viên.</w:t>
      </w:r>
    </w:p>
    <w:p w:rsidR="0087091F" w:rsidRPr="0069480E" w:rsidRDefault="0069480E" w:rsidP="006275E7">
      <w:pPr>
        <w:widowControl/>
        <w:spacing w:before="120"/>
        <w:rPr>
          <w:rFonts w:ascii="Arial" w:hAnsi="Arial" w:cs="Arial"/>
          <w:b/>
          <w:sz w:val="20"/>
          <w:lang w:val="en-US"/>
        </w:rPr>
      </w:pPr>
      <w:bookmarkStart w:id="59" w:name="dieu_39"/>
      <w:r w:rsidRPr="0069480E">
        <w:rPr>
          <w:rFonts w:ascii="Arial" w:hAnsi="Arial" w:cs="Arial"/>
          <w:b/>
          <w:sz w:val="20"/>
        </w:rPr>
        <w:t>Điều</w:t>
      </w:r>
      <w:r w:rsidR="0087091F" w:rsidRPr="0069480E">
        <w:rPr>
          <w:rFonts w:ascii="Arial" w:hAnsi="Arial" w:cs="Arial"/>
          <w:b/>
          <w:sz w:val="20"/>
        </w:rPr>
        <w:t xml:space="preserve"> 39. Nhiệm vụ của Kiểm soát viên</w:t>
      </w:r>
    </w:p>
    <w:bookmarkEnd w:id="59"/>
    <w:p w:rsidR="00543C52" w:rsidRPr="0069480E" w:rsidRDefault="00480454"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Ki</w:t>
      </w:r>
      <w:r w:rsidR="003855D2" w:rsidRPr="0069480E">
        <w:rPr>
          <w:rFonts w:ascii="Arial" w:hAnsi="Arial" w:cs="Arial"/>
          <w:sz w:val="20"/>
          <w:lang w:val="en-US"/>
        </w:rPr>
        <w:t>ể</w:t>
      </w:r>
      <w:r w:rsidR="00543C52" w:rsidRPr="0069480E">
        <w:rPr>
          <w:rFonts w:ascii="Arial" w:hAnsi="Arial" w:cs="Arial"/>
          <w:sz w:val="20"/>
        </w:rPr>
        <w:t xml:space="preserve">m tra tính hợp pháp, trung thực, cẩn trọng của Hội đồng thành viên và Tổng giám đốc trong tổ chức thực hiện quyền chủ sở hữu, trong quản lý </w:t>
      </w:r>
      <w:r w:rsidR="0069480E" w:rsidRPr="0069480E">
        <w:rPr>
          <w:rFonts w:ascii="Arial" w:hAnsi="Arial" w:cs="Arial"/>
          <w:sz w:val="20"/>
        </w:rPr>
        <w:t>điều</w:t>
      </w:r>
      <w:r w:rsidR="00543C52" w:rsidRPr="0069480E">
        <w:rPr>
          <w:rFonts w:ascii="Arial" w:hAnsi="Arial" w:cs="Arial"/>
          <w:sz w:val="20"/>
        </w:rPr>
        <w:t xml:space="preserve"> hành công việc kinh doanh tại Tập đoàn </w:t>
      </w:r>
      <w:r w:rsidR="006275E7" w:rsidRPr="0069480E">
        <w:rPr>
          <w:rFonts w:ascii="Arial" w:hAnsi="Arial" w:cs="Arial"/>
          <w:sz w:val="20"/>
        </w:rPr>
        <w:t>Hóa chất</w:t>
      </w:r>
      <w:r w:rsidR="00543C52" w:rsidRPr="0069480E">
        <w:rPr>
          <w:rFonts w:ascii="Arial" w:hAnsi="Arial" w:cs="Arial"/>
          <w:sz w:val="20"/>
        </w:rPr>
        <w:t xml:space="preserve"> Việt Nam, bao gồm các nội dung sau đây:</w:t>
      </w:r>
    </w:p>
    <w:p w:rsidR="00543C52" w:rsidRPr="0069480E" w:rsidRDefault="00FD0481"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Việc tổ chức lại, chuyển đ</w:t>
      </w:r>
      <w:r w:rsidR="000F6691" w:rsidRPr="0069480E">
        <w:rPr>
          <w:rFonts w:ascii="Arial" w:hAnsi="Arial" w:cs="Arial"/>
          <w:sz w:val="20"/>
          <w:lang w:val="en-US"/>
        </w:rPr>
        <w:t>ổ</w:t>
      </w:r>
      <w:r w:rsidR="00543C52" w:rsidRPr="0069480E">
        <w:rPr>
          <w:rFonts w:ascii="Arial" w:hAnsi="Arial" w:cs="Arial"/>
          <w:sz w:val="20"/>
        </w:rPr>
        <w:t xml:space="preserve">i sở hữu, giải thể và yêu cầu phá sản đối với Tập đoàn </w:t>
      </w:r>
      <w:r w:rsidR="006275E7" w:rsidRPr="0069480E">
        <w:rPr>
          <w:rFonts w:ascii="Arial" w:hAnsi="Arial" w:cs="Arial"/>
          <w:sz w:val="20"/>
        </w:rPr>
        <w:t>Hóa chất</w:t>
      </w:r>
      <w:r w:rsidR="00543C52" w:rsidRPr="0069480E">
        <w:rPr>
          <w:rFonts w:ascii="Arial" w:hAnsi="Arial" w:cs="Arial"/>
          <w:sz w:val="20"/>
        </w:rPr>
        <w:t xml:space="preserve"> Việt Nam; việc thành lập mới công ty con là công ty trách nhiệm hữu hạn một thành viên; việc góp, nắm giữ, tăng, giảm vốn của Tập đoàn </w:t>
      </w:r>
      <w:r w:rsidR="006275E7" w:rsidRPr="0069480E">
        <w:rPr>
          <w:rFonts w:ascii="Arial" w:hAnsi="Arial" w:cs="Arial"/>
          <w:sz w:val="20"/>
        </w:rPr>
        <w:t>Hóa chất</w:t>
      </w:r>
      <w:r w:rsidR="00543C52" w:rsidRPr="0069480E">
        <w:rPr>
          <w:rFonts w:ascii="Arial" w:hAnsi="Arial" w:cs="Arial"/>
          <w:sz w:val="20"/>
        </w:rPr>
        <w:t xml:space="preserve"> Việt Nam vào công ty khác; việc thành lập, tổ chức lại, giải thể chi nhánh, văn phòng đại diện và các đơn vị hạch toán phụ thuộc khác; việc tiếp nhận doanh nghiệp tự nguyện tham gia làm công ty con, công ty liên kết;</w:t>
      </w:r>
    </w:p>
    <w:p w:rsidR="00543C52" w:rsidRPr="0069480E" w:rsidRDefault="00FD0481"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Việc triển khai thực hiện </w:t>
      </w:r>
      <w:r w:rsidR="0069480E" w:rsidRPr="0069480E">
        <w:rPr>
          <w:rFonts w:ascii="Arial" w:hAnsi="Arial" w:cs="Arial"/>
          <w:sz w:val="20"/>
        </w:rPr>
        <w:t>Điều</w:t>
      </w:r>
      <w:r w:rsidR="00543C52" w:rsidRPr="0069480E">
        <w:rPr>
          <w:rFonts w:ascii="Arial" w:hAnsi="Arial" w:cs="Arial"/>
          <w:sz w:val="20"/>
        </w:rPr>
        <w:t xml:space="preserve"> lệ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FD0481"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Việc thực hiện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chiến lược, kế hoạch sản xuất kinh doanh và kế hoạch đầu tư phát triển 5 năm, hằng năm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FD0481"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Việc tăng vốn </w:t>
      </w:r>
      <w:r w:rsidR="0069480E" w:rsidRPr="0069480E">
        <w:rPr>
          <w:rFonts w:ascii="Arial" w:hAnsi="Arial" w:cs="Arial"/>
          <w:sz w:val="20"/>
        </w:rPr>
        <w:t>điều</w:t>
      </w:r>
      <w:r w:rsidR="00543C52" w:rsidRPr="0069480E">
        <w:rPr>
          <w:rFonts w:ascii="Arial" w:hAnsi="Arial" w:cs="Arial"/>
          <w:sz w:val="20"/>
        </w:rPr>
        <w:t xml:space="preserve"> lệ; chuyển nhượng một phần hoặc toàn bộ vốn </w:t>
      </w:r>
      <w:r w:rsidR="0069480E" w:rsidRPr="0069480E">
        <w:rPr>
          <w:rFonts w:ascii="Arial" w:hAnsi="Arial" w:cs="Arial"/>
          <w:sz w:val="20"/>
        </w:rPr>
        <w:t>điều</w:t>
      </w:r>
      <w:r w:rsidR="00543C52" w:rsidRPr="0069480E">
        <w:rPr>
          <w:rFonts w:ascii="Arial" w:hAnsi="Arial" w:cs="Arial"/>
          <w:sz w:val="20"/>
        </w:rPr>
        <w:t xml:space="preserve"> lệ của Tập đoàn </w:t>
      </w:r>
      <w:r w:rsidR="006275E7" w:rsidRPr="0069480E">
        <w:rPr>
          <w:rFonts w:ascii="Arial" w:hAnsi="Arial" w:cs="Arial"/>
          <w:sz w:val="20"/>
        </w:rPr>
        <w:t>Hóa chất</w:t>
      </w:r>
      <w:r w:rsidR="00543C52" w:rsidRPr="0069480E">
        <w:rPr>
          <w:rFonts w:ascii="Arial" w:hAnsi="Arial" w:cs="Arial"/>
          <w:sz w:val="20"/>
        </w:rPr>
        <w:t xml:space="preserve"> Việt Nam cho tổ chức, cá nhân khác;</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Việc bảo toàn và phát triển vốn của Tập đoàn </w:t>
      </w:r>
      <w:r w:rsidR="006275E7" w:rsidRPr="0069480E">
        <w:rPr>
          <w:rFonts w:ascii="Arial" w:hAnsi="Arial" w:cs="Arial"/>
          <w:sz w:val="20"/>
        </w:rPr>
        <w:t>Hóa chất</w:t>
      </w:r>
      <w:r w:rsidRPr="0069480E">
        <w:rPr>
          <w:rFonts w:ascii="Arial" w:hAnsi="Arial" w:cs="Arial"/>
          <w:sz w:val="20"/>
        </w:rPr>
        <w:t xml:space="preserve"> Việt Nam;</w:t>
      </w:r>
    </w:p>
    <w:p w:rsidR="00543C52" w:rsidRPr="0069480E" w:rsidRDefault="0063107F" w:rsidP="006275E7">
      <w:pPr>
        <w:widowControl/>
        <w:spacing w:before="120"/>
        <w:rPr>
          <w:rFonts w:ascii="Arial" w:hAnsi="Arial" w:cs="Arial"/>
          <w:sz w:val="20"/>
        </w:rPr>
      </w:pPr>
      <w:r w:rsidRPr="0069480E">
        <w:rPr>
          <w:rFonts w:ascii="Arial" w:hAnsi="Arial" w:cs="Arial"/>
          <w:sz w:val="20"/>
          <w:lang w:val="en-US"/>
        </w:rPr>
        <w:t>e</w:t>
      </w:r>
      <w:r w:rsidR="00D2545B" w:rsidRPr="0069480E">
        <w:rPr>
          <w:rFonts w:ascii="Arial" w:hAnsi="Arial" w:cs="Arial"/>
          <w:sz w:val="20"/>
          <w:lang w:val="en-US"/>
        </w:rPr>
        <w:t xml:space="preserve">) </w:t>
      </w:r>
      <w:r w:rsidR="00543C52" w:rsidRPr="0069480E">
        <w:rPr>
          <w:rFonts w:ascii="Arial" w:hAnsi="Arial" w:cs="Arial"/>
          <w:sz w:val="20"/>
        </w:rPr>
        <w:t xml:space="preserve">Việc thực hiện các dự án đầu tư, </w:t>
      </w:r>
      <w:r w:rsidR="00662B29" w:rsidRPr="0069480E">
        <w:rPr>
          <w:rFonts w:ascii="Arial" w:hAnsi="Arial" w:cs="Arial"/>
          <w:sz w:val="20"/>
        </w:rPr>
        <w:t>hợp đồng</w:t>
      </w:r>
      <w:r w:rsidR="00543C52" w:rsidRPr="0069480E">
        <w:rPr>
          <w:rFonts w:ascii="Arial" w:hAnsi="Arial" w:cs="Arial"/>
          <w:sz w:val="20"/>
        </w:rPr>
        <w:t xml:space="preserve"> mua, bán, vay, cho vay và các hợp đồng khác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63107F" w:rsidP="006275E7">
      <w:pPr>
        <w:widowControl/>
        <w:spacing w:before="120"/>
        <w:rPr>
          <w:rFonts w:ascii="Arial" w:hAnsi="Arial" w:cs="Arial"/>
          <w:sz w:val="20"/>
        </w:rPr>
      </w:pPr>
      <w:r w:rsidRPr="0069480E">
        <w:rPr>
          <w:rFonts w:ascii="Arial" w:hAnsi="Arial" w:cs="Arial"/>
          <w:sz w:val="20"/>
          <w:lang w:val="en-US"/>
        </w:rPr>
        <w:t>g</w:t>
      </w:r>
      <w:r w:rsidR="00D2545B" w:rsidRPr="0069480E">
        <w:rPr>
          <w:rFonts w:ascii="Arial" w:hAnsi="Arial" w:cs="Arial"/>
          <w:sz w:val="20"/>
          <w:lang w:val="en-US"/>
        </w:rPr>
        <w:t xml:space="preserve">) </w:t>
      </w:r>
      <w:r w:rsidR="00543C52" w:rsidRPr="0069480E">
        <w:rPr>
          <w:rFonts w:ascii="Arial" w:hAnsi="Arial" w:cs="Arial"/>
          <w:sz w:val="20"/>
        </w:rPr>
        <w:t xml:space="preserve">Việc thực hiện chế độ tài chính, phân phối thu nhập, trích lập và sử dụng các quỹ của Tập đoàn </w:t>
      </w:r>
      <w:r w:rsidR="006275E7" w:rsidRPr="0069480E">
        <w:rPr>
          <w:rFonts w:ascii="Arial" w:hAnsi="Arial" w:cs="Arial"/>
          <w:sz w:val="20"/>
        </w:rPr>
        <w:t>Hóa chất</w:t>
      </w:r>
      <w:r w:rsidR="00543C52" w:rsidRPr="0069480E">
        <w:rPr>
          <w:rFonts w:ascii="Arial" w:hAnsi="Arial" w:cs="Arial"/>
          <w:sz w:val="20"/>
        </w:rPr>
        <w:t xml:space="preserve"> Việt Nam theo quy định của pháp luật;</w:t>
      </w:r>
    </w:p>
    <w:p w:rsidR="00543C52" w:rsidRPr="0069480E" w:rsidRDefault="0063107F" w:rsidP="006275E7">
      <w:pPr>
        <w:widowControl/>
        <w:spacing w:before="120"/>
        <w:rPr>
          <w:rFonts w:ascii="Arial" w:hAnsi="Arial" w:cs="Arial"/>
          <w:sz w:val="20"/>
        </w:rPr>
      </w:pPr>
      <w:r w:rsidRPr="0069480E">
        <w:rPr>
          <w:rFonts w:ascii="Arial" w:hAnsi="Arial" w:cs="Arial"/>
          <w:sz w:val="20"/>
          <w:lang w:val="en-US"/>
        </w:rPr>
        <w:t>h</w:t>
      </w:r>
      <w:r w:rsidR="009F5D60" w:rsidRPr="0069480E">
        <w:rPr>
          <w:rFonts w:ascii="Arial" w:hAnsi="Arial" w:cs="Arial"/>
          <w:sz w:val="20"/>
          <w:lang w:val="en-US"/>
        </w:rPr>
        <w:t xml:space="preserve">) </w:t>
      </w:r>
      <w:r w:rsidR="00543C52" w:rsidRPr="0069480E">
        <w:rPr>
          <w:rFonts w:ascii="Arial" w:hAnsi="Arial" w:cs="Arial"/>
          <w:sz w:val="20"/>
        </w:rPr>
        <w:t xml:space="preserve">Việc thực hiện chế độ tiền lương, tiền thưởng trong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63107F" w:rsidP="006275E7">
      <w:pPr>
        <w:widowControl/>
        <w:spacing w:before="120"/>
        <w:rPr>
          <w:rFonts w:ascii="Arial" w:hAnsi="Arial" w:cs="Arial"/>
          <w:sz w:val="20"/>
        </w:rPr>
      </w:pPr>
      <w:r w:rsidRPr="0069480E">
        <w:rPr>
          <w:rFonts w:ascii="Arial" w:hAnsi="Arial" w:cs="Arial"/>
          <w:sz w:val="20"/>
          <w:lang w:val="en-US"/>
        </w:rPr>
        <w:t xml:space="preserve">i) </w:t>
      </w:r>
      <w:r w:rsidR="00543C52" w:rsidRPr="0069480E">
        <w:rPr>
          <w:rFonts w:ascii="Arial" w:hAnsi="Arial" w:cs="Arial"/>
          <w:sz w:val="20"/>
        </w:rPr>
        <w:t>Các nội dung khác do chủ sở hữu quy định.</w:t>
      </w:r>
    </w:p>
    <w:p w:rsidR="00543C52" w:rsidRPr="0069480E" w:rsidRDefault="003710FC"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Thẩm định báo cáo tài chính, báo cáo tình hình kinh doanh, báo cáo đánh giá công tác quản lý và các báo cáo khác </w:t>
      </w:r>
      <w:r w:rsidR="00E36936" w:rsidRPr="0069480E">
        <w:rPr>
          <w:rFonts w:ascii="Arial" w:hAnsi="Arial" w:cs="Arial"/>
          <w:sz w:val="20"/>
          <w:lang w:val="en-US"/>
        </w:rPr>
        <w:t>tr</w:t>
      </w:r>
      <w:r w:rsidR="00543C52" w:rsidRPr="0069480E">
        <w:rPr>
          <w:rFonts w:ascii="Arial" w:hAnsi="Arial" w:cs="Arial"/>
          <w:sz w:val="20"/>
        </w:rPr>
        <w:t xml:space="preserve">ước khi trình chủ sở hữu Tập đoàn </w:t>
      </w:r>
      <w:r w:rsidR="006275E7" w:rsidRPr="0069480E">
        <w:rPr>
          <w:rFonts w:ascii="Arial" w:hAnsi="Arial" w:cs="Arial"/>
          <w:sz w:val="20"/>
        </w:rPr>
        <w:t>Hóa chất</w:t>
      </w:r>
      <w:r w:rsidR="00543C52" w:rsidRPr="0069480E">
        <w:rPr>
          <w:rFonts w:ascii="Arial" w:hAnsi="Arial" w:cs="Arial"/>
          <w:sz w:val="20"/>
        </w:rPr>
        <w:t xml:space="preserve"> Việt Nam hoặc các cơ quan nhà nước có liên quan; trình chủ sở hữu Tập đoàn </w:t>
      </w:r>
      <w:r w:rsidR="006275E7" w:rsidRPr="0069480E">
        <w:rPr>
          <w:rFonts w:ascii="Arial" w:hAnsi="Arial" w:cs="Arial"/>
          <w:sz w:val="20"/>
        </w:rPr>
        <w:t>Hóa chất</w:t>
      </w:r>
      <w:r w:rsidR="00543C52" w:rsidRPr="0069480E">
        <w:rPr>
          <w:rFonts w:ascii="Arial" w:hAnsi="Arial" w:cs="Arial"/>
          <w:sz w:val="20"/>
        </w:rPr>
        <w:t xml:space="preserve"> Việt Nam báo cáo thẩm định.</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Kiểm soát viên tài chính của Tập đoàn </w:t>
      </w:r>
      <w:r w:rsidR="006275E7" w:rsidRPr="0069480E">
        <w:rPr>
          <w:rFonts w:ascii="Arial" w:hAnsi="Arial" w:cs="Arial"/>
          <w:sz w:val="20"/>
        </w:rPr>
        <w:t>Hóa chất</w:t>
      </w:r>
      <w:r w:rsidRPr="0069480E">
        <w:rPr>
          <w:rFonts w:ascii="Arial" w:hAnsi="Arial" w:cs="Arial"/>
          <w:sz w:val="20"/>
        </w:rPr>
        <w:t xml:space="preserve"> Việt Nam có trách nhiệm chủ trì, phối hợp với Kiểm soát viên chuyên ngành th</w:t>
      </w:r>
      <w:r w:rsidR="006F6A9D" w:rsidRPr="0069480E">
        <w:rPr>
          <w:rFonts w:ascii="Arial" w:hAnsi="Arial" w:cs="Arial"/>
          <w:sz w:val="20"/>
          <w:lang w:val="en-US"/>
        </w:rPr>
        <w:t>ẩ</w:t>
      </w:r>
      <w:r w:rsidRPr="0069480E">
        <w:rPr>
          <w:rFonts w:ascii="Arial" w:hAnsi="Arial" w:cs="Arial"/>
          <w:sz w:val="20"/>
        </w:rPr>
        <w:t xml:space="preserve">m định báo cáo tài chính và kiểm soát các nội dung quy định tại Điểm d, đ, g Khoản 1 </w:t>
      </w:r>
      <w:r w:rsidR="0069480E" w:rsidRPr="0069480E">
        <w:rPr>
          <w:rFonts w:ascii="Arial" w:hAnsi="Arial" w:cs="Arial"/>
          <w:sz w:val="20"/>
        </w:rPr>
        <w:t>Điều</w:t>
      </w:r>
      <w:r w:rsidRPr="0069480E">
        <w:rPr>
          <w:rFonts w:ascii="Arial" w:hAnsi="Arial" w:cs="Arial"/>
          <w:sz w:val="20"/>
        </w:rPr>
        <w:t xml:space="preserve"> này.</w:t>
      </w:r>
    </w:p>
    <w:p w:rsidR="00543C52" w:rsidRPr="0069480E" w:rsidRDefault="00717FC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Kiến nghị chủ sở hữu Tập đoàn </w:t>
      </w:r>
      <w:r w:rsidR="006275E7" w:rsidRPr="0069480E">
        <w:rPr>
          <w:rFonts w:ascii="Arial" w:hAnsi="Arial" w:cs="Arial"/>
          <w:sz w:val="20"/>
        </w:rPr>
        <w:t>Hóa chất</w:t>
      </w:r>
      <w:r w:rsidR="00543C52" w:rsidRPr="0069480E">
        <w:rPr>
          <w:rFonts w:ascii="Arial" w:hAnsi="Arial" w:cs="Arial"/>
          <w:sz w:val="20"/>
        </w:rPr>
        <w:t xml:space="preserve"> Việt Nam các giải pháp hoàn thiện cơ cấu tổ chức quản lý, </w:t>
      </w:r>
      <w:r w:rsidR="0069480E" w:rsidRPr="0069480E">
        <w:rPr>
          <w:rFonts w:ascii="Arial" w:hAnsi="Arial" w:cs="Arial"/>
          <w:sz w:val="20"/>
        </w:rPr>
        <w:t>điều</w:t>
      </w:r>
      <w:r w:rsidR="00543C52" w:rsidRPr="0069480E">
        <w:rPr>
          <w:rFonts w:ascii="Arial" w:hAnsi="Arial" w:cs="Arial"/>
          <w:sz w:val="20"/>
        </w:rPr>
        <w:t xml:space="preserve"> hành công việc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717FCB"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Các nhiệm vụ khác quy định tại </w:t>
      </w:r>
      <w:r w:rsidR="0069480E" w:rsidRPr="0069480E">
        <w:rPr>
          <w:rFonts w:ascii="Arial" w:hAnsi="Arial" w:cs="Arial"/>
          <w:sz w:val="20"/>
        </w:rPr>
        <w:t>Điều</w:t>
      </w:r>
      <w:r w:rsidR="00543C52" w:rsidRPr="0069480E">
        <w:rPr>
          <w:rFonts w:ascii="Arial" w:hAnsi="Arial" w:cs="Arial"/>
          <w:sz w:val="20"/>
        </w:rPr>
        <w:t xml:space="preserve"> lệ này hoặc theo yêu cầu quyết định của chủ sở hữu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87091F" w:rsidRPr="0069480E" w:rsidRDefault="0069480E" w:rsidP="006275E7">
      <w:pPr>
        <w:widowControl/>
        <w:spacing w:before="120"/>
        <w:rPr>
          <w:rFonts w:ascii="Arial" w:hAnsi="Arial" w:cs="Arial"/>
          <w:b/>
          <w:sz w:val="20"/>
          <w:lang w:val="en-US"/>
        </w:rPr>
      </w:pPr>
      <w:bookmarkStart w:id="60" w:name="dieu_40"/>
      <w:r w:rsidRPr="0069480E">
        <w:rPr>
          <w:rFonts w:ascii="Arial" w:hAnsi="Arial" w:cs="Arial"/>
          <w:b/>
          <w:sz w:val="20"/>
        </w:rPr>
        <w:t>Điều</w:t>
      </w:r>
      <w:r w:rsidR="0087091F" w:rsidRPr="0069480E">
        <w:rPr>
          <w:rFonts w:ascii="Arial" w:hAnsi="Arial" w:cs="Arial"/>
          <w:b/>
          <w:sz w:val="20"/>
        </w:rPr>
        <w:t xml:space="preserve"> 40. Quyền hạn của Kiểm soát viên</w:t>
      </w:r>
    </w:p>
    <w:bookmarkEnd w:id="60"/>
    <w:p w:rsidR="00543C52" w:rsidRPr="0069480E" w:rsidRDefault="00FA30BB"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Kiểm soát viên có quyền yêu cầu cung cấp bất kỳ hồ sơ, tài liệu nào của Tập đoàn </w:t>
      </w:r>
      <w:r w:rsidR="006275E7" w:rsidRPr="0069480E">
        <w:rPr>
          <w:rFonts w:ascii="Arial" w:hAnsi="Arial" w:cs="Arial"/>
          <w:sz w:val="20"/>
        </w:rPr>
        <w:t>Hóa chất</w:t>
      </w:r>
      <w:r w:rsidR="00543C52" w:rsidRPr="0069480E">
        <w:rPr>
          <w:rFonts w:ascii="Arial" w:hAnsi="Arial" w:cs="Arial"/>
          <w:sz w:val="20"/>
        </w:rPr>
        <w:t xml:space="preserve"> Việt Nam tại trụ sở chính hoặc chi nhánh, văn phòng đại diện, địa điểm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để nghiên cứu, xem xét phục vụ thực hiện nhiệm vụ theo quy định. Trong trường hợp cần thiết phải xem xét hồ sơ, tài liệu của công ty con, công ty liên kết thì Kiểm soát viên </w:t>
      </w:r>
      <w:r w:rsidR="0058781A" w:rsidRPr="0069480E">
        <w:rPr>
          <w:rFonts w:ascii="Arial" w:hAnsi="Arial" w:cs="Arial"/>
          <w:sz w:val="20"/>
        </w:rPr>
        <w:t>phối hợp</w:t>
      </w:r>
      <w:r w:rsidR="00543C52" w:rsidRPr="0069480E">
        <w:rPr>
          <w:rFonts w:ascii="Arial" w:hAnsi="Arial" w:cs="Arial"/>
          <w:sz w:val="20"/>
        </w:rPr>
        <w:t xml:space="preserve"> với Người đại diện của Tập đoàn </w:t>
      </w:r>
      <w:r w:rsidR="006275E7" w:rsidRPr="0069480E">
        <w:rPr>
          <w:rFonts w:ascii="Arial" w:hAnsi="Arial" w:cs="Arial"/>
          <w:sz w:val="20"/>
        </w:rPr>
        <w:t>Hóa chất</w:t>
      </w:r>
      <w:r w:rsidR="00543C52" w:rsidRPr="0069480E">
        <w:rPr>
          <w:rFonts w:ascii="Arial" w:hAnsi="Arial" w:cs="Arial"/>
          <w:sz w:val="20"/>
        </w:rPr>
        <w:t xml:space="preserve"> Việt Nam tại công ty con, công ty liên kết sau khi được sự chấp thuận của chủ sở hữu.</w:t>
      </w:r>
    </w:p>
    <w:p w:rsidR="00543C52" w:rsidRPr="0069480E" w:rsidRDefault="00FA30B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Kiểm soát viên được cung cấp đầy đủ các thông tin, tài liệu, báo cáo về các nội dung thuộc thẩm quyền quyết định của Hội đồng thành viên, Tổng Giám </w:t>
      </w:r>
      <w:r w:rsidR="008E1A70" w:rsidRPr="0069480E">
        <w:rPr>
          <w:rFonts w:ascii="Arial" w:hAnsi="Arial" w:cs="Arial"/>
          <w:sz w:val="20"/>
        </w:rPr>
        <w:t>đốc</w:t>
      </w:r>
      <w:r w:rsidR="00543C52" w:rsidRPr="0069480E">
        <w:rPr>
          <w:rFonts w:ascii="Arial" w:hAnsi="Arial" w:cs="Arial"/>
          <w:sz w:val="20"/>
        </w:rPr>
        <w:t xml:space="preserve"> có liên quan đ</w:t>
      </w:r>
      <w:r w:rsidR="00A80D0A" w:rsidRPr="0069480E">
        <w:rPr>
          <w:rFonts w:ascii="Arial" w:hAnsi="Arial" w:cs="Arial"/>
          <w:sz w:val="20"/>
          <w:lang w:val="en-US"/>
        </w:rPr>
        <w:t>ế</w:t>
      </w:r>
      <w:r w:rsidR="00543C52" w:rsidRPr="0069480E">
        <w:rPr>
          <w:rFonts w:ascii="Arial" w:hAnsi="Arial" w:cs="Arial"/>
          <w:sz w:val="20"/>
        </w:rPr>
        <w:t xml:space="preserve">n việc </w:t>
      </w:r>
      <w:r w:rsidR="0069480E" w:rsidRPr="0069480E">
        <w:rPr>
          <w:rFonts w:ascii="Arial" w:hAnsi="Arial" w:cs="Arial"/>
          <w:sz w:val="20"/>
        </w:rPr>
        <w:t>điều</w:t>
      </w:r>
      <w:r w:rsidR="00543C52" w:rsidRPr="0069480E">
        <w:rPr>
          <w:rFonts w:ascii="Arial" w:hAnsi="Arial" w:cs="Arial"/>
          <w:sz w:val="20"/>
        </w:rPr>
        <w:t xml:space="preserve"> hành hoạt động sản xuất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và thực hiện các nhiệm vụ khác do chủ sở hữu giao.</w:t>
      </w:r>
    </w:p>
    <w:p w:rsidR="00543C52" w:rsidRPr="0069480E" w:rsidRDefault="00FA30B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Kiểm soát viên được tham dự các cuộc họp giao ban, họp Hội đồng thành viên, họp Ban Tổng giám đốc, họp chuyên đề có liên quan đến việc thực hiện nhiệm vụ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C94F46" w:rsidP="006275E7">
      <w:pPr>
        <w:widowControl/>
        <w:spacing w:before="120"/>
        <w:rPr>
          <w:rFonts w:ascii="Arial" w:hAnsi="Arial" w:cs="Arial"/>
          <w:sz w:val="20"/>
        </w:rPr>
      </w:pPr>
      <w:r w:rsidRPr="0069480E">
        <w:rPr>
          <w:rFonts w:ascii="Arial" w:hAnsi="Arial" w:cs="Arial"/>
          <w:sz w:val="20"/>
        </w:rPr>
        <w:t>Kiểm soát</w:t>
      </w:r>
      <w:r w:rsidR="00543C52" w:rsidRPr="0069480E">
        <w:rPr>
          <w:rFonts w:ascii="Arial" w:hAnsi="Arial" w:cs="Arial"/>
          <w:sz w:val="20"/>
        </w:rPr>
        <w:t xml:space="preserve"> viên tham dự các cuộc họp có quyền phát biểu nhưng không có </w:t>
      </w:r>
      <w:r w:rsidR="00580820" w:rsidRPr="0069480E">
        <w:rPr>
          <w:rFonts w:ascii="Arial" w:hAnsi="Arial" w:cs="Arial"/>
          <w:sz w:val="20"/>
        </w:rPr>
        <w:t>quyền</w:t>
      </w:r>
      <w:r w:rsidR="00543C52" w:rsidRPr="0069480E">
        <w:rPr>
          <w:rFonts w:ascii="Arial" w:hAnsi="Arial" w:cs="Arial"/>
          <w:sz w:val="20"/>
        </w:rPr>
        <w:t xml:space="preserve"> biểu quyết, trừ </w:t>
      </w:r>
      <w:r w:rsidR="007D17D5" w:rsidRPr="0069480E">
        <w:rPr>
          <w:rFonts w:ascii="Arial" w:hAnsi="Arial" w:cs="Arial"/>
          <w:sz w:val="20"/>
        </w:rPr>
        <w:t>trường hợp</w:t>
      </w:r>
      <w:r w:rsidR="00543C52" w:rsidRPr="0069480E">
        <w:rPr>
          <w:rFonts w:ascii="Arial" w:hAnsi="Arial" w:cs="Arial"/>
          <w:sz w:val="20"/>
        </w:rPr>
        <w:t xml:space="preserve"> quy định tại </w:t>
      </w:r>
      <w:bookmarkStart w:id="61" w:name="dc_2"/>
      <w:r w:rsidR="00543C52" w:rsidRPr="0069480E">
        <w:rPr>
          <w:rFonts w:ascii="Arial" w:hAnsi="Arial" w:cs="Arial"/>
          <w:sz w:val="20"/>
        </w:rPr>
        <w:t xml:space="preserve">Khoản 1 </w:t>
      </w:r>
      <w:r w:rsidR="0069480E" w:rsidRPr="0069480E">
        <w:rPr>
          <w:rFonts w:ascii="Arial" w:hAnsi="Arial" w:cs="Arial"/>
          <w:sz w:val="20"/>
        </w:rPr>
        <w:t>Điều</w:t>
      </w:r>
      <w:r w:rsidR="00543C52" w:rsidRPr="0069480E">
        <w:rPr>
          <w:rFonts w:ascii="Arial" w:hAnsi="Arial" w:cs="Arial"/>
          <w:sz w:val="20"/>
        </w:rPr>
        <w:t xml:space="preserve"> 75 Luật doanh nghiệp</w:t>
      </w:r>
      <w:bookmarkEnd w:id="61"/>
      <w:r w:rsidR="00543C52" w:rsidRPr="0069480E">
        <w:rPr>
          <w:rFonts w:ascii="Arial" w:hAnsi="Arial" w:cs="Arial"/>
          <w:sz w:val="20"/>
        </w:rPr>
        <w:t>.</w:t>
      </w:r>
    </w:p>
    <w:p w:rsidR="00543C52" w:rsidRPr="0069480E" w:rsidRDefault="00A80D0A"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Kiểm soát viên được sử dụng con dấu của Tập đoàn </w:t>
      </w:r>
      <w:r w:rsidR="006275E7" w:rsidRPr="0069480E">
        <w:rPr>
          <w:rFonts w:ascii="Arial" w:hAnsi="Arial" w:cs="Arial"/>
          <w:sz w:val="20"/>
        </w:rPr>
        <w:t>Hóa chất</w:t>
      </w:r>
      <w:r w:rsidR="00543C52" w:rsidRPr="0069480E">
        <w:rPr>
          <w:rFonts w:ascii="Arial" w:hAnsi="Arial" w:cs="Arial"/>
          <w:sz w:val="20"/>
        </w:rPr>
        <w:t xml:space="preserve"> Việt Nam cho các </w:t>
      </w:r>
      <w:r w:rsidR="007C4128" w:rsidRPr="0069480E">
        <w:rPr>
          <w:rFonts w:ascii="Arial" w:hAnsi="Arial" w:cs="Arial"/>
          <w:sz w:val="20"/>
        </w:rPr>
        <w:t>văn</w:t>
      </w:r>
      <w:r w:rsidR="00543C52" w:rsidRPr="0069480E">
        <w:rPr>
          <w:rFonts w:ascii="Arial" w:hAnsi="Arial" w:cs="Arial"/>
          <w:sz w:val="20"/>
        </w:rPr>
        <w:t xml:space="preserve"> bản, h</w:t>
      </w:r>
      <w:r w:rsidR="00A62C06" w:rsidRPr="0069480E">
        <w:rPr>
          <w:rFonts w:ascii="Arial" w:hAnsi="Arial" w:cs="Arial"/>
          <w:sz w:val="20"/>
          <w:lang w:val="en-US"/>
        </w:rPr>
        <w:t>ồ</w:t>
      </w:r>
      <w:r w:rsidR="00543C52" w:rsidRPr="0069480E">
        <w:rPr>
          <w:rFonts w:ascii="Arial" w:hAnsi="Arial" w:cs="Arial"/>
          <w:sz w:val="20"/>
        </w:rPr>
        <w:t xml:space="preserve"> sơ, tài liệu thuộc phạm vi chức năng, nhiệm vụ</w:t>
      </w:r>
      <w:r w:rsidR="00811F30" w:rsidRPr="0069480E">
        <w:rPr>
          <w:rFonts w:ascii="Arial" w:hAnsi="Arial" w:cs="Arial"/>
          <w:sz w:val="20"/>
        </w:rPr>
        <w:t>, q</w:t>
      </w:r>
      <w:r w:rsidR="00811F30" w:rsidRPr="0069480E">
        <w:rPr>
          <w:rFonts w:ascii="Arial" w:hAnsi="Arial" w:cs="Arial"/>
          <w:sz w:val="20"/>
          <w:lang w:val="en-US"/>
        </w:rPr>
        <w:t>uyề</w:t>
      </w:r>
      <w:r w:rsidR="00543C52" w:rsidRPr="0069480E">
        <w:rPr>
          <w:rFonts w:ascii="Arial" w:hAnsi="Arial" w:cs="Arial"/>
          <w:sz w:val="20"/>
        </w:rPr>
        <w:t>n hạn củ</w:t>
      </w:r>
      <w:r w:rsidR="008F4186" w:rsidRPr="0069480E">
        <w:rPr>
          <w:rFonts w:ascii="Arial" w:hAnsi="Arial" w:cs="Arial"/>
          <w:sz w:val="20"/>
        </w:rPr>
        <w:t>a Ki</w:t>
      </w:r>
      <w:r w:rsidR="008F4186" w:rsidRPr="0069480E">
        <w:rPr>
          <w:rFonts w:ascii="Arial" w:hAnsi="Arial" w:cs="Arial"/>
          <w:sz w:val="20"/>
          <w:lang w:val="en-US"/>
        </w:rPr>
        <w:t>ể</w:t>
      </w:r>
      <w:r w:rsidR="00543C52" w:rsidRPr="0069480E">
        <w:rPr>
          <w:rFonts w:ascii="Arial" w:hAnsi="Arial" w:cs="Arial"/>
          <w:sz w:val="20"/>
        </w:rPr>
        <w:t xml:space="preserve">m soát viên. Tập đoàn </w:t>
      </w:r>
      <w:r w:rsidR="006275E7" w:rsidRPr="0069480E">
        <w:rPr>
          <w:rFonts w:ascii="Arial" w:hAnsi="Arial" w:cs="Arial"/>
          <w:sz w:val="20"/>
        </w:rPr>
        <w:t>Hóa chất</w:t>
      </w:r>
      <w:r w:rsidR="00543C52" w:rsidRPr="0069480E">
        <w:rPr>
          <w:rFonts w:ascii="Arial" w:hAnsi="Arial" w:cs="Arial"/>
          <w:sz w:val="20"/>
        </w:rPr>
        <w:t xml:space="preserve"> Việt Nam phối hợp với </w:t>
      </w:r>
      <w:r w:rsidR="007949A2" w:rsidRPr="0069480E">
        <w:rPr>
          <w:rFonts w:ascii="Arial" w:hAnsi="Arial" w:cs="Arial"/>
          <w:sz w:val="20"/>
        </w:rPr>
        <w:t>Kiểm soát</w:t>
      </w:r>
      <w:r w:rsidR="00543C52" w:rsidRPr="0069480E">
        <w:rPr>
          <w:rFonts w:ascii="Arial" w:hAnsi="Arial" w:cs="Arial"/>
          <w:sz w:val="20"/>
        </w:rPr>
        <w:t xml:space="preserve"> viên xây dựng quy ch</w:t>
      </w:r>
      <w:r w:rsidR="007949A2" w:rsidRPr="0069480E">
        <w:rPr>
          <w:rFonts w:ascii="Arial" w:hAnsi="Arial" w:cs="Arial"/>
          <w:sz w:val="20"/>
          <w:lang w:val="en-US"/>
        </w:rPr>
        <w:t>ế</w:t>
      </w:r>
      <w:r w:rsidR="00543C52" w:rsidRPr="0069480E">
        <w:rPr>
          <w:rFonts w:ascii="Arial" w:hAnsi="Arial" w:cs="Arial"/>
          <w:sz w:val="20"/>
        </w:rPr>
        <w:t xml:space="preserve"> sử dụng con d</w:t>
      </w:r>
      <w:r w:rsidR="007949A2" w:rsidRPr="0069480E">
        <w:rPr>
          <w:rFonts w:ascii="Arial" w:hAnsi="Arial" w:cs="Arial"/>
          <w:sz w:val="20"/>
          <w:lang w:val="en-US"/>
        </w:rPr>
        <w:t>ấ</w:t>
      </w:r>
      <w:r w:rsidR="00543C52" w:rsidRPr="0069480E">
        <w:rPr>
          <w:rFonts w:ascii="Arial" w:hAnsi="Arial" w:cs="Arial"/>
          <w:sz w:val="20"/>
        </w:rPr>
        <w:t xml:space="preserve">u bảo đảm </w:t>
      </w:r>
      <w:r w:rsidR="007949A2" w:rsidRPr="0069480E">
        <w:rPr>
          <w:rFonts w:ascii="Arial" w:hAnsi="Arial" w:cs="Arial"/>
          <w:sz w:val="20"/>
        </w:rPr>
        <w:t>phù hợp</w:t>
      </w:r>
      <w:r w:rsidR="00543C52" w:rsidRPr="0069480E">
        <w:rPr>
          <w:rFonts w:ascii="Arial" w:hAnsi="Arial" w:cs="Arial"/>
          <w:sz w:val="20"/>
        </w:rPr>
        <w:t xml:space="preserve"> với quy định pháp luật.</w:t>
      </w:r>
    </w:p>
    <w:p w:rsidR="00543C52" w:rsidRPr="0069480E" w:rsidRDefault="000A23F0"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Kiểm soát viên được đào tạo nghiệp vụ kiểm soát. Trường hợp c</w:t>
      </w:r>
      <w:r w:rsidR="004A4F14" w:rsidRPr="0069480E">
        <w:rPr>
          <w:rFonts w:ascii="Arial" w:hAnsi="Arial" w:cs="Arial"/>
          <w:sz w:val="20"/>
          <w:lang w:val="en-US"/>
        </w:rPr>
        <w:t>ầ</w:t>
      </w:r>
      <w:r w:rsidR="00543C52" w:rsidRPr="0069480E">
        <w:rPr>
          <w:rFonts w:ascii="Arial" w:hAnsi="Arial" w:cs="Arial"/>
          <w:sz w:val="20"/>
        </w:rPr>
        <w:t xml:space="preserve">n thiết, Kiểm soát viên được quyền yêu </w:t>
      </w:r>
      <w:r w:rsidR="00156C32" w:rsidRPr="0069480E">
        <w:rPr>
          <w:rFonts w:ascii="Arial" w:hAnsi="Arial" w:cs="Arial"/>
          <w:sz w:val="20"/>
        </w:rPr>
        <w:t>cầu</w:t>
      </w:r>
      <w:r w:rsidR="00543C52" w:rsidRPr="0069480E">
        <w:rPr>
          <w:rFonts w:ascii="Arial" w:hAnsi="Arial" w:cs="Arial"/>
          <w:sz w:val="20"/>
        </w:rPr>
        <w:t xml:space="preserve"> tư vấn của các chuyên gia, </w:t>
      </w:r>
      <w:r w:rsidR="00C92768" w:rsidRPr="0069480E">
        <w:rPr>
          <w:rFonts w:ascii="Arial" w:hAnsi="Arial" w:cs="Arial"/>
          <w:sz w:val="20"/>
        </w:rPr>
        <w:t>tổ chức</w:t>
      </w:r>
      <w:r w:rsidR="00543C52" w:rsidRPr="0069480E">
        <w:rPr>
          <w:rFonts w:ascii="Arial" w:hAnsi="Arial" w:cs="Arial"/>
          <w:sz w:val="20"/>
        </w:rPr>
        <w:t xml:space="preserve"> chuyên ngành để phục vụ công tác của Kiểm soát viên sau khi được sự đồng ý bằng văn bản của chủ sở hữu. Chi phí thuê chuyên gia, tổ chức chuyên ngành và chi phí hoạt động khác của Kiểm soát viên thực hiện theo khung mức chi do chủ sở hữu quyết định cụ thể tại Quy chế hoạt động của Kiểm soát viên Tập đoàn </w:t>
      </w:r>
      <w:r w:rsidR="006275E7" w:rsidRPr="0069480E">
        <w:rPr>
          <w:rFonts w:ascii="Arial" w:hAnsi="Arial" w:cs="Arial"/>
          <w:sz w:val="20"/>
        </w:rPr>
        <w:t>Hóa chất</w:t>
      </w:r>
      <w:r w:rsidR="00543C52" w:rsidRPr="0069480E">
        <w:rPr>
          <w:rFonts w:ascii="Arial" w:hAnsi="Arial" w:cs="Arial"/>
          <w:sz w:val="20"/>
        </w:rPr>
        <w:t xml:space="preserve"> Việt Nam và được tính vào chi phí </w:t>
      </w:r>
      <w:r w:rsidR="00A20EF4" w:rsidRPr="0069480E">
        <w:rPr>
          <w:rFonts w:ascii="Arial" w:hAnsi="Arial" w:cs="Arial"/>
          <w:sz w:val="20"/>
        </w:rPr>
        <w:t>sản xuất</w:t>
      </w:r>
      <w:r w:rsidR="00543C52" w:rsidRPr="0069480E">
        <w:rPr>
          <w:rFonts w:ascii="Arial" w:hAnsi="Arial" w:cs="Arial"/>
          <w:sz w:val="20"/>
        </w:rPr>
        <w:t xml:space="preserve">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theo quy định của pháp luật.</w:t>
      </w:r>
    </w:p>
    <w:p w:rsidR="0087091F" w:rsidRPr="0069480E" w:rsidRDefault="0069480E" w:rsidP="006275E7">
      <w:pPr>
        <w:widowControl/>
        <w:spacing w:before="120"/>
        <w:rPr>
          <w:rFonts w:ascii="Arial" w:hAnsi="Arial" w:cs="Arial"/>
          <w:b/>
          <w:sz w:val="20"/>
          <w:lang w:val="en-US"/>
        </w:rPr>
      </w:pPr>
      <w:bookmarkStart w:id="62" w:name="dieu_41"/>
      <w:r w:rsidRPr="0069480E">
        <w:rPr>
          <w:rFonts w:ascii="Arial" w:hAnsi="Arial" w:cs="Arial"/>
          <w:b/>
          <w:sz w:val="20"/>
        </w:rPr>
        <w:t>Điều</w:t>
      </w:r>
      <w:r w:rsidR="0087091F" w:rsidRPr="0069480E">
        <w:rPr>
          <w:rFonts w:ascii="Arial" w:hAnsi="Arial" w:cs="Arial"/>
          <w:b/>
          <w:sz w:val="20"/>
        </w:rPr>
        <w:t xml:space="preserve"> 41. Nghĩa vụ của Kiểm soát viên</w:t>
      </w:r>
    </w:p>
    <w:bookmarkEnd w:id="62"/>
    <w:p w:rsidR="00543C52" w:rsidRPr="0069480E" w:rsidRDefault="004A4F14"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Tuân thủ pháp luật, </w:t>
      </w:r>
      <w:r w:rsidR="0069480E" w:rsidRPr="0069480E">
        <w:rPr>
          <w:rFonts w:ascii="Arial" w:hAnsi="Arial" w:cs="Arial"/>
          <w:sz w:val="20"/>
        </w:rPr>
        <w:t>Điều</w:t>
      </w:r>
      <w:r w:rsidR="00543C52" w:rsidRPr="0069480E">
        <w:rPr>
          <w:rFonts w:ascii="Arial" w:hAnsi="Arial" w:cs="Arial"/>
          <w:sz w:val="20"/>
        </w:rPr>
        <w:t xml:space="preserve"> lệ Tập đoàn </w:t>
      </w:r>
      <w:r w:rsidR="006275E7" w:rsidRPr="0069480E">
        <w:rPr>
          <w:rFonts w:ascii="Arial" w:hAnsi="Arial" w:cs="Arial"/>
          <w:sz w:val="20"/>
        </w:rPr>
        <w:t>Hóa chất</w:t>
      </w:r>
      <w:r w:rsidR="00543C52" w:rsidRPr="0069480E">
        <w:rPr>
          <w:rFonts w:ascii="Arial" w:hAnsi="Arial" w:cs="Arial"/>
          <w:sz w:val="20"/>
        </w:rPr>
        <w:t xml:space="preserve"> Việt Nam và các quy định của chủ sở hữu trong việc thực hiện các quyền và nhiệm vụ được giao. Kiểm soát viên chịu trách nhiệm trước pháp luật và chủ sở hữu về việc thực hiện các quyền và nhiệm vụ của mình.</w:t>
      </w:r>
    </w:p>
    <w:p w:rsidR="00543C52" w:rsidRPr="0069480E" w:rsidRDefault="004A4F14"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Thực hiện các quyền và nhiệm vụ được giao một cách trung thực, cẩn trọng, tốt nhất nhằm bảo đảm lợi ích hợp pháp tối đa của Tập đoàn </w:t>
      </w:r>
      <w:r w:rsidR="006275E7" w:rsidRPr="0069480E">
        <w:rPr>
          <w:rFonts w:ascii="Arial" w:hAnsi="Arial" w:cs="Arial"/>
          <w:sz w:val="20"/>
        </w:rPr>
        <w:t>Hóa chất</w:t>
      </w:r>
      <w:r w:rsidR="00543C52" w:rsidRPr="0069480E">
        <w:rPr>
          <w:rFonts w:ascii="Arial" w:hAnsi="Arial" w:cs="Arial"/>
          <w:sz w:val="20"/>
        </w:rPr>
        <w:t xml:space="preserve"> Việt Nam và chủ s</w:t>
      </w:r>
      <w:r w:rsidR="009F50DB" w:rsidRPr="0069480E">
        <w:rPr>
          <w:rFonts w:ascii="Arial" w:hAnsi="Arial" w:cs="Arial"/>
          <w:sz w:val="20"/>
          <w:lang w:val="en-US"/>
        </w:rPr>
        <w:t>ở</w:t>
      </w:r>
      <w:r w:rsidR="00543C52" w:rsidRPr="0069480E">
        <w:rPr>
          <w:rFonts w:ascii="Arial" w:hAnsi="Arial" w:cs="Arial"/>
          <w:sz w:val="20"/>
        </w:rPr>
        <w:t xml:space="preserve"> hữu công ty.</w:t>
      </w:r>
    </w:p>
    <w:p w:rsidR="00543C52" w:rsidRPr="0069480E" w:rsidRDefault="004A4F14"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Trung thành với lợi ích của Tập đoàn </w:t>
      </w:r>
      <w:r w:rsidR="006275E7" w:rsidRPr="0069480E">
        <w:rPr>
          <w:rFonts w:ascii="Arial" w:hAnsi="Arial" w:cs="Arial"/>
          <w:sz w:val="20"/>
        </w:rPr>
        <w:t>Hóa chất</w:t>
      </w:r>
      <w:r w:rsidR="00543C52" w:rsidRPr="0069480E">
        <w:rPr>
          <w:rFonts w:ascii="Arial" w:hAnsi="Arial" w:cs="Arial"/>
          <w:sz w:val="20"/>
        </w:rPr>
        <w:t xml:space="preserve"> Việt Nam và chủ sở hữu Tập đoàn </w:t>
      </w:r>
      <w:r w:rsidR="006275E7" w:rsidRPr="0069480E">
        <w:rPr>
          <w:rFonts w:ascii="Arial" w:hAnsi="Arial" w:cs="Arial"/>
          <w:sz w:val="20"/>
        </w:rPr>
        <w:t>Hóa chất</w:t>
      </w:r>
      <w:r w:rsidR="00543C52" w:rsidRPr="0069480E">
        <w:rPr>
          <w:rFonts w:ascii="Arial" w:hAnsi="Arial" w:cs="Arial"/>
          <w:sz w:val="20"/>
        </w:rPr>
        <w:t xml:space="preserve"> Việt Nam. Quản lý và bảo mật thông tin theo quy định của chủ sở hữu và quy định của Tập đoàn </w:t>
      </w:r>
      <w:r w:rsidR="006275E7" w:rsidRPr="0069480E">
        <w:rPr>
          <w:rFonts w:ascii="Arial" w:hAnsi="Arial" w:cs="Arial"/>
          <w:sz w:val="20"/>
        </w:rPr>
        <w:t>Hóa chất</w:t>
      </w:r>
      <w:r w:rsidR="00543C52" w:rsidRPr="0069480E">
        <w:rPr>
          <w:rFonts w:ascii="Arial" w:hAnsi="Arial" w:cs="Arial"/>
          <w:sz w:val="20"/>
        </w:rPr>
        <w:t xml:space="preserve"> Việt Nam. Không lợi dụng quyền hạn được giao để gây cản trở cho hoạt động sản xuất,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Không sử dụng thông tin, bí quyết, cơ hội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không lạm dụng địa vị, chức vụ và tài sản của Tập đoàn </w:t>
      </w:r>
      <w:r w:rsidR="006275E7" w:rsidRPr="0069480E">
        <w:rPr>
          <w:rFonts w:ascii="Arial" w:hAnsi="Arial" w:cs="Arial"/>
          <w:sz w:val="20"/>
        </w:rPr>
        <w:t>Hóa chất</w:t>
      </w:r>
      <w:r w:rsidR="00543C52" w:rsidRPr="0069480E">
        <w:rPr>
          <w:rFonts w:ascii="Arial" w:hAnsi="Arial" w:cs="Arial"/>
          <w:sz w:val="20"/>
        </w:rPr>
        <w:t xml:space="preserve"> Việt Nam để tư lợi hoặc phục vụ lợi ích của </w:t>
      </w:r>
      <w:r w:rsidR="00C92768" w:rsidRPr="0069480E">
        <w:rPr>
          <w:rFonts w:ascii="Arial" w:hAnsi="Arial" w:cs="Arial"/>
          <w:sz w:val="20"/>
        </w:rPr>
        <w:t>tổ chức</w:t>
      </w:r>
      <w:r w:rsidR="00543C52" w:rsidRPr="0069480E">
        <w:rPr>
          <w:rFonts w:ascii="Arial" w:hAnsi="Arial" w:cs="Arial"/>
          <w:sz w:val="20"/>
        </w:rPr>
        <w:t>, cá nhân khác.</w:t>
      </w:r>
    </w:p>
    <w:p w:rsidR="00543C52" w:rsidRPr="0069480E" w:rsidRDefault="004A4F14"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Phải thường xuyên nắm bắt tình hình, thu thập thông tin và thông báo kịp thời, đầy đủ và chính xác cho chủ sở hữu về các doanh nghiệp mà Kiểm soát viên và người có liên quan của Kiểm soát viên làm chủ hoặc có cổ phần, vốn góp chi phối. Thông báo này được niêm yết tại trụ sở chính và chi nhánh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612108"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Thực hiện báo cáo định kỳ hoặc đột xuất theo yêu cầu của chủ sở hữu về tình hình, kết quả hoạt động kinh doanh, vấn đề tài chính của Tập đoàn </w:t>
      </w:r>
      <w:r w:rsidR="006275E7" w:rsidRPr="0069480E">
        <w:rPr>
          <w:rFonts w:ascii="Arial" w:hAnsi="Arial" w:cs="Arial"/>
          <w:sz w:val="20"/>
        </w:rPr>
        <w:t>Hóa chất</w:t>
      </w:r>
      <w:r w:rsidR="00543C52" w:rsidRPr="0069480E">
        <w:rPr>
          <w:rFonts w:ascii="Arial" w:hAnsi="Arial" w:cs="Arial"/>
          <w:sz w:val="20"/>
        </w:rPr>
        <w:t xml:space="preserve"> Việt Nam và việc thực hiện các nhiệm vụ được giao.</w:t>
      </w:r>
    </w:p>
    <w:p w:rsidR="00543C52" w:rsidRPr="0069480E" w:rsidRDefault="00612108"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Chủ động báo cáo và khuyến nghị kịp thời tới chủ sở hữu về những hoạt động bất thường, trái với pháp luật và các quy định của chủ sở hữu; chịu trách nhiệm trước chủ sở hữu và trước pháp luật về các hành vi </w:t>
      </w:r>
      <w:r w:rsidR="00502CAE" w:rsidRPr="0069480E">
        <w:rPr>
          <w:rFonts w:ascii="Arial" w:hAnsi="Arial" w:cs="Arial"/>
          <w:sz w:val="20"/>
        </w:rPr>
        <w:t>cố ý</w:t>
      </w:r>
      <w:r w:rsidR="00543C52" w:rsidRPr="0069480E">
        <w:rPr>
          <w:rFonts w:ascii="Arial" w:hAnsi="Arial" w:cs="Arial"/>
          <w:sz w:val="20"/>
        </w:rPr>
        <w:t xml:space="preserve"> bỏ qua hoặc bao che cho các vi phạm.</w:t>
      </w:r>
    </w:p>
    <w:p w:rsidR="00543C52" w:rsidRPr="0069480E" w:rsidRDefault="000648B3"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Các nghĩa vụ khác theo quy định của pháp luật liên quan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63" w:name="dieu_42"/>
      <w:r w:rsidRPr="0069480E">
        <w:rPr>
          <w:rFonts w:ascii="Arial" w:hAnsi="Arial" w:cs="Arial"/>
          <w:b/>
          <w:sz w:val="20"/>
        </w:rPr>
        <w:t>Điều</w:t>
      </w:r>
      <w:r w:rsidR="0087091F" w:rsidRPr="0069480E">
        <w:rPr>
          <w:rFonts w:ascii="Arial" w:hAnsi="Arial" w:cs="Arial"/>
          <w:b/>
          <w:sz w:val="20"/>
        </w:rPr>
        <w:t xml:space="preserve"> 42. Tiền lương, thù lao và lợi ích khác của Kiểm soát viên</w:t>
      </w:r>
    </w:p>
    <w:bookmarkEnd w:id="63"/>
    <w:p w:rsidR="00543C52" w:rsidRPr="0069480E" w:rsidRDefault="005B7806"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Kiểm soát viên được hưởng tiền lương, thù lao và lợi ích khác theo kết quả hoạt động kiểm soát, k</w:t>
      </w:r>
      <w:r w:rsidR="00C55E70" w:rsidRPr="0069480E">
        <w:rPr>
          <w:rFonts w:ascii="Arial" w:hAnsi="Arial" w:cs="Arial"/>
          <w:sz w:val="20"/>
          <w:lang w:val="en-US"/>
        </w:rPr>
        <w:t>ế</w:t>
      </w:r>
      <w:r w:rsidR="00543C52" w:rsidRPr="0069480E">
        <w:rPr>
          <w:rFonts w:ascii="Arial" w:hAnsi="Arial" w:cs="Arial"/>
          <w:sz w:val="20"/>
        </w:rPr>
        <w:t xml:space="preserve">t quả và hiệu quả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5B7806"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Chủ sở hữu quyết định mức và chi trả tiền lương, thù </w:t>
      </w:r>
      <w:r w:rsidR="00F71BC8" w:rsidRPr="0069480E">
        <w:rPr>
          <w:rFonts w:ascii="Arial" w:hAnsi="Arial" w:cs="Arial"/>
          <w:sz w:val="20"/>
          <w:lang w:val="en-US"/>
        </w:rPr>
        <w:t>l</w:t>
      </w:r>
      <w:r w:rsidR="00543C52" w:rsidRPr="0069480E">
        <w:rPr>
          <w:rFonts w:ascii="Arial" w:hAnsi="Arial" w:cs="Arial"/>
          <w:sz w:val="20"/>
        </w:rPr>
        <w:t xml:space="preserve">ao và </w:t>
      </w:r>
      <w:r w:rsidR="00F71BC8" w:rsidRPr="0069480E">
        <w:rPr>
          <w:rFonts w:ascii="Arial" w:hAnsi="Arial" w:cs="Arial"/>
          <w:sz w:val="20"/>
          <w:lang w:val="en-US"/>
        </w:rPr>
        <w:t>l</w:t>
      </w:r>
      <w:r w:rsidR="00543C52" w:rsidRPr="0069480E">
        <w:rPr>
          <w:rFonts w:ascii="Arial" w:hAnsi="Arial" w:cs="Arial"/>
          <w:sz w:val="20"/>
        </w:rPr>
        <w:t>ợi ích khác của Kiểm soát viên và Kiểm soát viên phụ trách chung căn cứ vào mức độ hoàn thành nhiệm vụ và quy định của pháp luật.</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Bộ Tài chính quyết định trả tiền lương, thù lao và lợi ích khác của Kiểm soát viên tài chính; Bộ Công Thương quyết định trả tiền lương, thù lao và lợi ích khác của Kiểm soát viên chuyên ngành sau khi có ý kiến </w:t>
      </w:r>
      <w:r w:rsidR="00E2619B" w:rsidRPr="0069480E">
        <w:rPr>
          <w:rFonts w:ascii="Arial" w:hAnsi="Arial" w:cs="Arial"/>
          <w:sz w:val="20"/>
        </w:rPr>
        <w:t>thỏa</w:t>
      </w:r>
      <w:r w:rsidRPr="0069480E">
        <w:rPr>
          <w:rFonts w:ascii="Arial" w:hAnsi="Arial" w:cs="Arial"/>
          <w:sz w:val="20"/>
        </w:rPr>
        <w:t xml:space="preserve"> thuận với Bộ Lao động - Thương binh và Xã hội.</w:t>
      </w:r>
    </w:p>
    <w:p w:rsidR="00543C52" w:rsidRPr="0069480E" w:rsidRDefault="00F71BC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Chế độ chi trả tiề</w:t>
      </w:r>
      <w:r w:rsidRPr="0069480E">
        <w:rPr>
          <w:rFonts w:ascii="Arial" w:hAnsi="Arial" w:cs="Arial"/>
          <w:sz w:val="20"/>
        </w:rPr>
        <w:t xml:space="preserve">n </w:t>
      </w:r>
      <w:r w:rsidRPr="0069480E">
        <w:rPr>
          <w:rFonts w:ascii="Arial" w:hAnsi="Arial" w:cs="Arial"/>
          <w:sz w:val="20"/>
          <w:lang w:val="en-US"/>
        </w:rPr>
        <w:t>l</w:t>
      </w:r>
      <w:r w:rsidR="00543C52" w:rsidRPr="0069480E">
        <w:rPr>
          <w:rFonts w:ascii="Arial" w:hAnsi="Arial" w:cs="Arial"/>
          <w:sz w:val="20"/>
        </w:rPr>
        <w:t>ương, thù lao và lợi ích khác của Kiểm soát viên thực hiện theo các quy định pháp luật hiện hành.</w:t>
      </w:r>
    </w:p>
    <w:p w:rsidR="00543C52" w:rsidRPr="0069480E" w:rsidRDefault="00F71BC8"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Kiểm soát viên được hưởng chế độ ưu đãi, phúc lợi và tham gia các hoạt động của Tập đoàn </w:t>
      </w:r>
      <w:r w:rsidR="006275E7" w:rsidRPr="0069480E">
        <w:rPr>
          <w:rFonts w:ascii="Arial" w:hAnsi="Arial" w:cs="Arial"/>
          <w:sz w:val="20"/>
        </w:rPr>
        <w:t>Hóa chất</w:t>
      </w:r>
      <w:r w:rsidR="00543C52" w:rsidRPr="0069480E">
        <w:rPr>
          <w:rFonts w:ascii="Arial" w:hAnsi="Arial" w:cs="Arial"/>
          <w:sz w:val="20"/>
        </w:rPr>
        <w:t xml:space="preserve"> Việt Nam như cán bộ, nhân viên khác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87091F" w:rsidRPr="0069480E" w:rsidRDefault="0069480E" w:rsidP="006275E7">
      <w:pPr>
        <w:widowControl/>
        <w:spacing w:before="120"/>
        <w:rPr>
          <w:rFonts w:ascii="Arial" w:hAnsi="Arial" w:cs="Arial"/>
          <w:b/>
          <w:sz w:val="20"/>
          <w:lang w:val="en-US"/>
        </w:rPr>
      </w:pPr>
      <w:bookmarkStart w:id="64" w:name="dieu_43"/>
      <w:r w:rsidRPr="0069480E">
        <w:rPr>
          <w:rFonts w:ascii="Arial" w:hAnsi="Arial" w:cs="Arial"/>
          <w:b/>
          <w:sz w:val="20"/>
        </w:rPr>
        <w:t>Điều</w:t>
      </w:r>
      <w:r w:rsidR="0087091F" w:rsidRPr="0069480E">
        <w:rPr>
          <w:rFonts w:ascii="Arial" w:hAnsi="Arial" w:cs="Arial"/>
          <w:b/>
          <w:sz w:val="20"/>
        </w:rPr>
        <w:t xml:space="preserve"> 43. Mối quan hệ giữa Kiểm soát viên và chủ sở hữu</w:t>
      </w:r>
    </w:p>
    <w:bookmarkEnd w:id="64"/>
    <w:p w:rsidR="00543C52" w:rsidRPr="0069480E" w:rsidRDefault="00F71BC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Chủ sở hữu có trách nhiệm:</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Ban hành Quy chế hoạt động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 gồm các nội dung về chế độ hoạt động, nhiệm vụ, trách nhiệm, quyền hạn, nghĩa vụ của Kiểm soát viên, quy trình thẩm định báo cáo tài chính, báo cáo tình hình kinh doanh, báo cáo đánh giá công tác quản lý và báo cáo khác của Tập đoàn </w:t>
      </w:r>
      <w:r w:rsidR="006275E7" w:rsidRPr="0069480E">
        <w:rPr>
          <w:rFonts w:ascii="Arial" w:hAnsi="Arial" w:cs="Arial"/>
          <w:sz w:val="20"/>
        </w:rPr>
        <w:t>Hóa chất</w:t>
      </w:r>
      <w:r w:rsidR="00543C52" w:rsidRPr="0069480E">
        <w:rPr>
          <w:rFonts w:ascii="Arial" w:hAnsi="Arial" w:cs="Arial"/>
          <w:sz w:val="20"/>
        </w:rPr>
        <w:t xml:space="preserve"> Việt Nam giao cho Kiểm soát viên thực hiện, việc </w:t>
      </w:r>
      <w:r w:rsidRPr="0069480E">
        <w:rPr>
          <w:rFonts w:ascii="Arial" w:hAnsi="Arial" w:cs="Arial"/>
          <w:sz w:val="20"/>
        </w:rPr>
        <w:t>phối hợp</w:t>
      </w:r>
      <w:r w:rsidR="00543C52" w:rsidRPr="0069480E">
        <w:rPr>
          <w:rFonts w:ascii="Arial" w:hAnsi="Arial" w:cs="Arial"/>
          <w:sz w:val="20"/>
        </w:rPr>
        <w:t xml:space="preserve"> thực hiện và các nội dung cần thiết khác phù hợp với </w:t>
      </w:r>
      <w:r w:rsidR="0069480E" w:rsidRPr="0069480E">
        <w:rPr>
          <w:rFonts w:ascii="Arial" w:hAnsi="Arial" w:cs="Arial"/>
          <w:sz w:val="20"/>
        </w:rPr>
        <w:t>điều</w:t>
      </w:r>
      <w:r w:rsidR="00543C52" w:rsidRPr="0069480E">
        <w:rPr>
          <w:rFonts w:ascii="Arial" w:hAnsi="Arial" w:cs="Arial"/>
          <w:sz w:val="20"/>
        </w:rPr>
        <w:t xml:space="preserve"> kiện của Tập đoàn </w:t>
      </w:r>
      <w:r w:rsidR="006275E7" w:rsidRPr="0069480E">
        <w:rPr>
          <w:rFonts w:ascii="Arial" w:hAnsi="Arial" w:cs="Arial"/>
          <w:sz w:val="20"/>
        </w:rPr>
        <w:t>Hóa chất</w:t>
      </w:r>
      <w:r w:rsidR="00543C52" w:rsidRPr="0069480E">
        <w:rPr>
          <w:rFonts w:ascii="Arial" w:hAnsi="Arial" w:cs="Arial"/>
          <w:sz w:val="20"/>
        </w:rPr>
        <w:t xml:space="preserve"> Việt Nam. Bộ Công Thương chủ trì, </w:t>
      </w:r>
      <w:r w:rsidR="0058781A" w:rsidRPr="0069480E">
        <w:rPr>
          <w:rFonts w:ascii="Arial" w:hAnsi="Arial" w:cs="Arial"/>
          <w:sz w:val="20"/>
        </w:rPr>
        <w:t>phối hợp</w:t>
      </w:r>
      <w:r w:rsidR="00543C52" w:rsidRPr="0069480E">
        <w:rPr>
          <w:rFonts w:ascii="Arial" w:hAnsi="Arial" w:cs="Arial"/>
          <w:sz w:val="20"/>
        </w:rPr>
        <w:t xml:space="preserve"> với Bộ Tài chính ban hành Quy chế hoạt động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Giám sát, đánh giá việc thực hiện các nhiệm vụ của Kiểm soát viên do mình bổ nhiệm;</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Thông báo đầy đủ cho Kiểm soát viên quyết định của mình liên quan đến các nội dung quy định tại Khoản 1 </w:t>
      </w:r>
      <w:r w:rsidR="0069480E" w:rsidRPr="0069480E">
        <w:rPr>
          <w:rFonts w:ascii="Arial" w:hAnsi="Arial" w:cs="Arial"/>
          <w:sz w:val="20"/>
        </w:rPr>
        <w:t>Điều</w:t>
      </w:r>
      <w:r w:rsidR="00543C52" w:rsidRPr="0069480E">
        <w:rPr>
          <w:rFonts w:ascii="Arial" w:hAnsi="Arial" w:cs="Arial"/>
          <w:sz w:val="20"/>
        </w:rPr>
        <w:t xml:space="preserve"> 39 </w:t>
      </w:r>
      <w:r w:rsidR="0069480E" w:rsidRPr="0069480E">
        <w:rPr>
          <w:rFonts w:ascii="Arial" w:hAnsi="Arial" w:cs="Arial"/>
          <w:sz w:val="20"/>
        </w:rPr>
        <w:t>Điều</w:t>
      </w:r>
      <w:r w:rsidR="00543C52" w:rsidRPr="0069480E">
        <w:rPr>
          <w:rFonts w:ascii="Arial" w:hAnsi="Arial" w:cs="Arial"/>
          <w:sz w:val="20"/>
        </w:rPr>
        <w:t xml:space="preserve"> lệ này và các quyết định khác liên quan đến việc thực hiện nhiệm vụ kiểm tra, giám sát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Trong thời hạn mười lăm (15) ngày làm việc, kể từ ngày nhận được các báo cáo của Kiểm soát vi</w:t>
      </w:r>
      <w:r w:rsidR="00126E9B" w:rsidRPr="0069480E">
        <w:rPr>
          <w:rFonts w:ascii="Arial" w:hAnsi="Arial" w:cs="Arial"/>
          <w:sz w:val="20"/>
          <w:lang w:val="en-US"/>
        </w:rPr>
        <w:t>ê</w:t>
      </w:r>
      <w:r w:rsidR="00543C52" w:rsidRPr="0069480E">
        <w:rPr>
          <w:rFonts w:ascii="Arial" w:hAnsi="Arial" w:cs="Arial"/>
          <w:sz w:val="20"/>
        </w:rPr>
        <w:t xml:space="preserve">n, chủ sở hữu phải trả lời Kiểm soát viên bằng văn bản về những đề nghị của Kiểm soát viên. </w:t>
      </w:r>
      <w:r w:rsidR="007D17D5" w:rsidRPr="0069480E">
        <w:rPr>
          <w:rFonts w:ascii="Arial" w:hAnsi="Arial" w:cs="Arial"/>
          <w:sz w:val="20"/>
        </w:rPr>
        <w:t>Trường hợp</w:t>
      </w:r>
      <w:r w:rsidR="00543C52" w:rsidRPr="0069480E">
        <w:rPr>
          <w:rFonts w:ascii="Arial" w:hAnsi="Arial" w:cs="Arial"/>
          <w:sz w:val="20"/>
        </w:rPr>
        <w:t xml:space="preserve"> Kiểm soát viên xin ý kiến đối với các v</w:t>
      </w:r>
      <w:r w:rsidR="00AC01F1" w:rsidRPr="0069480E">
        <w:rPr>
          <w:rFonts w:ascii="Arial" w:hAnsi="Arial" w:cs="Arial"/>
          <w:sz w:val="20"/>
          <w:lang w:val="en-US"/>
        </w:rPr>
        <w:t>ấ</w:t>
      </w:r>
      <w:r w:rsidR="00543C52" w:rsidRPr="0069480E">
        <w:rPr>
          <w:rFonts w:ascii="Arial" w:hAnsi="Arial" w:cs="Arial"/>
          <w:sz w:val="20"/>
        </w:rPr>
        <w:t>n đề phát sinh đột xuất, có tính cấp bách thì chủ sở hữu phải trả lời, chỉ đạo bằng văn bản trong thời hạn bảy (07) ngày làm việc;</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Sau khi quyết định bổ nhiệm Kiểm soát viên, chủ sở hữu có trách nhiệm: Giao nhiệm vụ cho một đơn vị hoặc cá nhân cụ thể làm đầu mối chịu trách nhiệm theo dõi, tổng hợp, trả lời các báo cáo và xử lý các công việc liên quan đến hoạt động của Kiểm soát viên; thông báo cho Tập đoàn </w:t>
      </w:r>
      <w:r w:rsidR="006275E7" w:rsidRPr="0069480E">
        <w:rPr>
          <w:rFonts w:ascii="Arial" w:hAnsi="Arial" w:cs="Arial"/>
          <w:sz w:val="20"/>
        </w:rPr>
        <w:t>Hóa chất</w:t>
      </w:r>
      <w:r w:rsidRPr="0069480E">
        <w:rPr>
          <w:rFonts w:ascii="Arial" w:hAnsi="Arial" w:cs="Arial"/>
          <w:sz w:val="20"/>
        </w:rPr>
        <w:t xml:space="preserve"> Việt Nam và các cơ quan liên quan về việc bổ nhiệm Kiểm soát viên và hiệu lực thi hành; chỉ đạo Tập đoàn </w:t>
      </w:r>
      <w:r w:rsidR="006275E7" w:rsidRPr="0069480E">
        <w:rPr>
          <w:rFonts w:ascii="Arial" w:hAnsi="Arial" w:cs="Arial"/>
          <w:sz w:val="20"/>
        </w:rPr>
        <w:t>Hóa chất</w:t>
      </w:r>
      <w:r w:rsidRPr="0069480E">
        <w:rPr>
          <w:rFonts w:ascii="Arial" w:hAnsi="Arial" w:cs="Arial"/>
          <w:sz w:val="20"/>
        </w:rPr>
        <w:t xml:space="preserve"> Việt Nam, trong thời hạn không quá ba mươi (30) ngày làm việc (kể từ ngày nhận được văn bản thông báo của chủ sở hữu) </w:t>
      </w:r>
      <w:r w:rsidR="00C92768" w:rsidRPr="0069480E">
        <w:rPr>
          <w:rFonts w:ascii="Arial" w:hAnsi="Arial" w:cs="Arial"/>
          <w:sz w:val="20"/>
        </w:rPr>
        <w:t>tổ chức</w:t>
      </w:r>
      <w:r w:rsidRPr="0069480E">
        <w:rPr>
          <w:rFonts w:ascii="Arial" w:hAnsi="Arial" w:cs="Arial"/>
          <w:sz w:val="20"/>
        </w:rPr>
        <w:t>, thu xếp nơi làm việc và các trang thiết bị công tác phục vụ cho công việc của Kiểm soát viên;</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Trên cơ sở đề xuất của Kiểm soát viên và sự thống nhất của Hội đồng thành viên Tập đoàn </w:t>
      </w:r>
      <w:r w:rsidR="006275E7" w:rsidRPr="0069480E">
        <w:rPr>
          <w:rFonts w:ascii="Arial" w:hAnsi="Arial" w:cs="Arial"/>
          <w:sz w:val="20"/>
        </w:rPr>
        <w:t>Hóa chất</w:t>
      </w:r>
      <w:r w:rsidR="00543C52" w:rsidRPr="0069480E">
        <w:rPr>
          <w:rFonts w:ascii="Arial" w:hAnsi="Arial" w:cs="Arial"/>
          <w:sz w:val="20"/>
        </w:rPr>
        <w:t xml:space="preserve"> Việt Nam, chủ sở hữu phê duyệt tiêu chuẩn, định mức về cơ sở, vật chất, trang thiết bị làm việc và các khoản chi khác phục vụ hoạt động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Kiểm soát viên có trách nhiệm:</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Xây dựng Quy chế hoạt động của K</w:t>
      </w:r>
      <w:r w:rsidR="0042241C" w:rsidRPr="0069480E">
        <w:rPr>
          <w:rFonts w:ascii="Arial" w:hAnsi="Arial" w:cs="Arial"/>
          <w:sz w:val="20"/>
          <w:lang w:val="en-US"/>
        </w:rPr>
        <w:t>iể</w:t>
      </w:r>
      <w:r w:rsidR="00543C52" w:rsidRPr="0069480E">
        <w:rPr>
          <w:rFonts w:ascii="Arial" w:hAnsi="Arial" w:cs="Arial"/>
          <w:sz w:val="20"/>
        </w:rPr>
        <w:t xml:space="preserve">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 theo quy định tại Điểm a Khoản 1 </w:t>
      </w:r>
      <w:r w:rsidR="0069480E" w:rsidRPr="0069480E">
        <w:rPr>
          <w:rFonts w:ascii="Arial" w:hAnsi="Arial" w:cs="Arial"/>
          <w:sz w:val="20"/>
        </w:rPr>
        <w:t>Điều</w:t>
      </w:r>
      <w:r w:rsidR="00543C52" w:rsidRPr="0069480E">
        <w:rPr>
          <w:rFonts w:ascii="Arial" w:hAnsi="Arial" w:cs="Arial"/>
          <w:sz w:val="20"/>
        </w:rPr>
        <w:t xml:space="preserve"> này, trình cấp có thẩm quyền phê duyệt;</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Xây dựng chương trình công tác năm, trình chủ sở hữu phê duyệt trong quý I hằng năm. Kiểm soát viên làm việc theo chương trình công tác năm đã được phê duyệt. Đối với những trường hợp cần phải kiểm tra, giám sát đột xuất nhằm phát hiện sớm những sai sót và không gây thiệt hại cho Tập đoàn </w:t>
      </w:r>
      <w:r w:rsidR="006275E7" w:rsidRPr="0069480E">
        <w:rPr>
          <w:rFonts w:ascii="Arial" w:hAnsi="Arial" w:cs="Arial"/>
          <w:sz w:val="20"/>
        </w:rPr>
        <w:t>Hóa chất</w:t>
      </w:r>
      <w:r w:rsidR="00543C52" w:rsidRPr="0069480E">
        <w:rPr>
          <w:rFonts w:ascii="Arial" w:hAnsi="Arial" w:cs="Arial"/>
          <w:sz w:val="20"/>
        </w:rPr>
        <w:t xml:space="preserve"> Việt Nam, Kiểm soát viên có thể chủ động thực hiện nhưng phải báo cáo chủ sở hữu trong thời gian sớm nhất có th</w:t>
      </w:r>
      <w:r w:rsidR="0042241C" w:rsidRPr="0069480E">
        <w:rPr>
          <w:rFonts w:ascii="Arial" w:hAnsi="Arial" w:cs="Arial"/>
          <w:sz w:val="20"/>
          <w:lang w:val="en-US"/>
        </w:rPr>
        <w:t>ể</w:t>
      </w:r>
      <w:r w:rsidR="00543C52" w:rsidRPr="0069480E">
        <w:rPr>
          <w:rFonts w:ascii="Arial" w:hAnsi="Arial" w:cs="Arial"/>
          <w:sz w:val="20"/>
        </w:rPr>
        <w:t>;</w:t>
      </w:r>
    </w:p>
    <w:p w:rsidR="00543C52" w:rsidRPr="0069480E" w:rsidRDefault="00CC1E2B"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Trong thời hạn mười lăm (15) ngày làm việc kể từ ngày kết thúc quý và ba mươi (30) ngày làm việc kể từ ngày kết thúc năm, Kiểm soát viên phải gửi chủ sở hữu báo cáo bằng văn bản về</w:t>
      </w:r>
      <w:r w:rsidR="00707623" w:rsidRPr="0069480E">
        <w:rPr>
          <w:rFonts w:ascii="Arial" w:hAnsi="Arial" w:cs="Arial"/>
          <w:sz w:val="20"/>
        </w:rPr>
        <w:t xml:space="preserve"> t</w:t>
      </w:r>
      <w:r w:rsidR="00707623" w:rsidRPr="0069480E">
        <w:rPr>
          <w:rFonts w:ascii="Arial" w:hAnsi="Arial" w:cs="Arial"/>
          <w:sz w:val="20"/>
          <w:lang w:val="en-US"/>
        </w:rPr>
        <w:t>ì</w:t>
      </w:r>
      <w:r w:rsidR="00543C52" w:rsidRPr="0069480E">
        <w:rPr>
          <w:rFonts w:ascii="Arial" w:hAnsi="Arial" w:cs="Arial"/>
          <w:sz w:val="20"/>
        </w:rPr>
        <w:t xml:space="preserve">nh hình và nội dung hoạt động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 quy định tại Khoản 1 </w:t>
      </w:r>
      <w:r w:rsidR="0069480E" w:rsidRPr="0069480E">
        <w:rPr>
          <w:rFonts w:ascii="Arial" w:hAnsi="Arial" w:cs="Arial"/>
          <w:sz w:val="20"/>
        </w:rPr>
        <w:t>Điều</w:t>
      </w:r>
      <w:r w:rsidR="00543C52" w:rsidRPr="0069480E">
        <w:rPr>
          <w:rFonts w:ascii="Arial" w:hAnsi="Arial" w:cs="Arial"/>
          <w:sz w:val="20"/>
        </w:rPr>
        <w:t xml:space="preserve"> 39 </w:t>
      </w:r>
      <w:r w:rsidR="0069480E" w:rsidRPr="0069480E">
        <w:rPr>
          <w:rFonts w:ascii="Arial" w:hAnsi="Arial" w:cs="Arial"/>
          <w:sz w:val="20"/>
        </w:rPr>
        <w:t>Điều</w:t>
      </w:r>
      <w:r w:rsidR="00543C52" w:rsidRPr="0069480E">
        <w:rPr>
          <w:rFonts w:ascii="Arial" w:hAnsi="Arial" w:cs="Arial"/>
          <w:sz w:val="20"/>
        </w:rPr>
        <w:t xml:space="preserve"> lệ này và dự kiến phương hướng, kế hoạch hoạt động trong kỳ tới;</w:t>
      </w:r>
    </w:p>
    <w:p w:rsidR="00543C52" w:rsidRPr="0069480E" w:rsidRDefault="00707623"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Đối với những văn bản, báo cáo của Tập đoàn </w:t>
      </w:r>
      <w:r w:rsidR="006275E7" w:rsidRPr="0069480E">
        <w:rPr>
          <w:rFonts w:ascii="Arial" w:hAnsi="Arial" w:cs="Arial"/>
          <w:sz w:val="20"/>
        </w:rPr>
        <w:t>Hóa chất</w:t>
      </w:r>
      <w:r w:rsidR="00543C52" w:rsidRPr="0069480E">
        <w:rPr>
          <w:rFonts w:ascii="Arial" w:hAnsi="Arial" w:cs="Arial"/>
          <w:sz w:val="20"/>
        </w:rPr>
        <w:t xml:space="preserve"> Việt Nam cần có ý kiến thẩm định của Kiểm soát viên, trong thời hạn mười lăm (15) ngày làm việc kể từ ngày nhận được văn bản, báo cáo, Kiểm soát viên phải gửi báo cáo thẩm định bằng văn bản đến chủ sở hữu;</w:t>
      </w:r>
    </w:p>
    <w:p w:rsidR="00543C52" w:rsidRPr="0069480E" w:rsidRDefault="00543C52" w:rsidP="006275E7">
      <w:pPr>
        <w:widowControl/>
        <w:spacing w:before="120"/>
        <w:rPr>
          <w:rFonts w:ascii="Arial" w:hAnsi="Arial" w:cs="Arial"/>
          <w:sz w:val="20"/>
        </w:rPr>
      </w:pPr>
      <w:r w:rsidRPr="0069480E">
        <w:rPr>
          <w:rFonts w:ascii="Arial" w:hAnsi="Arial" w:cs="Arial"/>
          <w:sz w:val="20"/>
        </w:rPr>
        <w:t>đ) Tr</w:t>
      </w:r>
      <w:r w:rsidR="00D11A82" w:rsidRPr="0069480E">
        <w:rPr>
          <w:rFonts w:ascii="Arial" w:hAnsi="Arial" w:cs="Arial"/>
          <w:sz w:val="20"/>
          <w:lang w:val="en-US"/>
        </w:rPr>
        <w:t>o</w:t>
      </w:r>
      <w:r w:rsidRPr="0069480E">
        <w:rPr>
          <w:rFonts w:ascii="Arial" w:hAnsi="Arial" w:cs="Arial"/>
          <w:sz w:val="20"/>
        </w:rPr>
        <w:t>ng quá trình làm việc, Kiểm soát viên cần phát hiện sớm những sai phạm, những hoạt động có dấu hiệu vi ph</w:t>
      </w:r>
      <w:r w:rsidR="00D11A82" w:rsidRPr="0069480E">
        <w:rPr>
          <w:rFonts w:ascii="Arial" w:hAnsi="Arial" w:cs="Arial"/>
          <w:sz w:val="20"/>
          <w:lang w:val="en-US"/>
        </w:rPr>
        <w:t>ạ</w:t>
      </w:r>
      <w:r w:rsidRPr="0069480E">
        <w:rPr>
          <w:rFonts w:ascii="Arial" w:hAnsi="Arial" w:cs="Arial"/>
          <w:sz w:val="20"/>
        </w:rPr>
        <w:t>m pháp luật, ghi nhận lại sự việc, hiện trạng, nêu khuyến cáo, đồng thời chủ động thông báo ngay cho chủ sở hữu và Hội đồng thành viên đ</w:t>
      </w:r>
      <w:r w:rsidR="0021115D" w:rsidRPr="0069480E">
        <w:rPr>
          <w:rFonts w:ascii="Arial" w:hAnsi="Arial" w:cs="Arial"/>
          <w:sz w:val="20"/>
          <w:lang w:val="en-US"/>
        </w:rPr>
        <w:t>ể</w:t>
      </w:r>
      <w:r w:rsidRPr="0069480E">
        <w:rPr>
          <w:rFonts w:ascii="Arial" w:hAnsi="Arial" w:cs="Arial"/>
          <w:sz w:val="20"/>
        </w:rPr>
        <w:t xml:space="preserve"> có biện pháp xử lý.</w:t>
      </w:r>
    </w:p>
    <w:p w:rsidR="0087091F" w:rsidRPr="0069480E" w:rsidRDefault="0069480E" w:rsidP="006275E7">
      <w:pPr>
        <w:widowControl/>
        <w:spacing w:before="120"/>
        <w:rPr>
          <w:rFonts w:ascii="Arial" w:hAnsi="Arial" w:cs="Arial"/>
          <w:b/>
          <w:sz w:val="20"/>
          <w:lang w:val="en-US"/>
        </w:rPr>
      </w:pPr>
      <w:bookmarkStart w:id="65" w:name="dieu_44"/>
      <w:r w:rsidRPr="0069480E">
        <w:rPr>
          <w:rFonts w:ascii="Arial" w:hAnsi="Arial" w:cs="Arial"/>
          <w:b/>
          <w:sz w:val="20"/>
        </w:rPr>
        <w:t>Điều</w:t>
      </w:r>
      <w:r w:rsidR="0087091F" w:rsidRPr="0069480E">
        <w:rPr>
          <w:rFonts w:ascii="Arial" w:hAnsi="Arial" w:cs="Arial"/>
          <w:b/>
          <w:sz w:val="20"/>
        </w:rPr>
        <w:t xml:space="preserve"> 44. Mối quan hệ giữa Kiểm soát viên và Hội đồng thành viên, Tổng giám đốc Tập đoàn Hóa chất Việt Nam</w:t>
      </w:r>
    </w:p>
    <w:bookmarkEnd w:id="65"/>
    <w:p w:rsidR="00543C52" w:rsidRPr="0069480E" w:rsidRDefault="00CE35D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Tập đoàn </w:t>
      </w:r>
      <w:r w:rsidR="006275E7" w:rsidRPr="0069480E">
        <w:rPr>
          <w:rFonts w:ascii="Arial" w:hAnsi="Arial" w:cs="Arial"/>
          <w:sz w:val="20"/>
        </w:rPr>
        <w:t>Hóa chất</w:t>
      </w:r>
      <w:r w:rsidR="00543C52" w:rsidRPr="0069480E">
        <w:rPr>
          <w:rFonts w:ascii="Arial" w:hAnsi="Arial" w:cs="Arial"/>
          <w:sz w:val="20"/>
        </w:rPr>
        <w:t xml:space="preserve"> Việt Nam, Hội đồ</w:t>
      </w:r>
      <w:r w:rsidRPr="0069480E">
        <w:rPr>
          <w:rFonts w:ascii="Arial" w:hAnsi="Arial" w:cs="Arial"/>
          <w:sz w:val="20"/>
        </w:rPr>
        <w:t>ng thành viên, T</w:t>
      </w:r>
      <w:r w:rsidRPr="0069480E">
        <w:rPr>
          <w:rFonts w:ascii="Arial" w:hAnsi="Arial" w:cs="Arial"/>
          <w:sz w:val="20"/>
          <w:lang w:val="en-US"/>
        </w:rPr>
        <w:t>ổ</w:t>
      </w:r>
      <w:r w:rsidR="00543C52" w:rsidRPr="0069480E">
        <w:rPr>
          <w:rFonts w:ascii="Arial" w:hAnsi="Arial" w:cs="Arial"/>
          <w:sz w:val="20"/>
        </w:rPr>
        <w:t xml:space="preserve">ng giám đốc Tập đoàn </w:t>
      </w:r>
      <w:r w:rsidR="006275E7" w:rsidRPr="0069480E">
        <w:rPr>
          <w:rFonts w:ascii="Arial" w:hAnsi="Arial" w:cs="Arial"/>
          <w:sz w:val="20"/>
        </w:rPr>
        <w:t>Hóa chất</w:t>
      </w:r>
      <w:r w:rsidR="00543C52" w:rsidRPr="0069480E">
        <w:rPr>
          <w:rFonts w:ascii="Arial" w:hAnsi="Arial" w:cs="Arial"/>
          <w:sz w:val="20"/>
        </w:rPr>
        <w:t xml:space="preserve"> Việt Nam có quyền được chủ sở hữu thông tin đầy đủ, kịp thời về việc bổ nhiệm Kiểm soát viên, chế độ hoạt động và nội dung nhiệm vụ của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CE35D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Trường hợp Kiểm soát viên có dấu hiệu lợi dụng quyền hạn để gây cản trở cho hoạt động sản xuất,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hoặc vi phạm các quy định của pháp luật, không thực hiện đúng chức năng nhiệm vụ được chủ sở hữu giao, Tập đoàn </w:t>
      </w:r>
      <w:r w:rsidR="006275E7" w:rsidRPr="0069480E">
        <w:rPr>
          <w:rFonts w:ascii="Arial" w:hAnsi="Arial" w:cs="Arial"/>
          <w:sz w:val="20"/>
        </w:rPr>
        <w:t>Hóa chất</w:t>
      </w:r>
      <w:r w:rsidR="00543C52" w:rsidRPr="0069480E">
        <w:rPr>
          <w:rFonts w:ascii="Arial" w:hAnsi="Arial" w:cs="Arial"/>
          <w:sz w:val="20"/>
        </w:rPr>
        <w:t xml:space="preserve"> Việt Nam có quyền báo cáo chủ sở hữu và thông báo cho </w:t>
      </w:r>
      <w:r w:rsidR="00C94F46" w:rsidRPr="0069480E">
        <w:rPr>
          <w:rFonts w:ascii="Arial" w:hAnsi="Arial" w:cs="Arial"/>
          <w:sz w:val="20"/>
        </w:rPr>
        <w:t>Kiểm soát</w:t>
      </w:r>
      <w:r w:rsidR="00543C52" w:rsidRPr="0069480E">
        <w:rPr>
          <w:rFonts w:ascii="Arial" w:hAnsi="Arial" w:cs="Arial"/>
          <w:sz w:val="20"/>
        </w:rPr>
        <w:t xml:space="preserve"> viên biết. Sau khi nhận được báo cáo của Tập đoàn </w:t>
      </w:r>
      <w:r w:rsidR="006275E7" w:rsidRPr="0069480E">
        <w:rPr>
          <w:rFonts w:ascii="Arial" w:hAnsi="Arial" w:cs="Arial"/>
          <w:sz w:val="20"/>
        </w:rPr>
        <w:t>Hóa chất</w:t>
      </w:r>
      <w:r w:rsidR="00543C52" w:rsidRPr="0069480E">
        <w:rPr>
          <w:rFonts w:ascii="Arial" w:hAnsi="Arial" w:cs="Arial"/>
          <w:sz w:val="20"/>
        </w:rPr>
        <w:t xml:space="preserve"> Việt Nam, chủ sở hữu Tập đoàn </w:t>
      </w:r>
      <w:r w:rsidR="006275E7" w:rsidRPr="0069480E">
        <w:rPr>
          <w:rFonts w:ascii="Arial" w:hAnsi="Arial" w:cs="Arial"/>
          <w:sz w:val="20"/>
        </w:rPr>
        <w:t>Hóa chất</w:t>
      </w:r>
      <w:r w:rsidR="00543C52" w:rsidRPr="0069480E">
        <w:rPr>
          <w:rFonts w:ascii="Arial" w:hAnsi="Arial" w:cs="Arial"/>
          <w:sz w:val="20"/>
        </w:rPr>
        <w:t xml:space="preserve"> Việt Nam có trách nhiệm xem xét, kết luận và đưa ra biện pháp xử lý kịp thời.</w:t>
      </w:r>
    </w:p>
    <w:p w:rsidR="00543C52" w:rsidRPr="0069480E" w:rsidRDefault="00CE35D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w:t>
      </w:r>
      <w:r w:rsidR="006275E7" w:rsidRPr="0069480E">
        <w:rPr>
          <w:rFonts w:ascii="Arial" w:hAnsi="Arial" w:cs="Arial"/>
          <w:sz w:val="20"/>
        </w:rPr>
        <w:t>Hóa chất</w:t>
      </w:r>
      <w:r w:rsidR="00543C52" w:rsidRPr="0069480E">
        <w:rPr>
          <w:rFonts w:ascii="Arial" w:hAnsi="Arial" w:cs="Arial"/>
          <w:sz w:val="20"/>
        </w:rPr>
        <w:t xml:space="preserve"> Việt Nam phải bảo đảm gửi thông tin đến Kiểm soát viên cùng một thời điểm và ph</w:t>
      </w:r>
      <w:r w:rsidR="000D79D2" w:rsidRPr="0069480E">
        <w:rPr>
          <w:rFonts w:ascii="Arial" w:hAnsi="Arial" w:cs="Arial"/>
          <w:sz w:val="20"/>
          <w:lang w:val="en-US"/>
        </w:rPr>
        <w:t>ươ</w:t>
      </w:r>
      <w:r w:rsidR="00543C52" w:rsidRPr="0069480E">
        <w:rPr>
          <w:rFonts w:ascii="Arial" w:hAnsi="Arial" w:cs="Arial"/>
          <w:sz w:val="20"/>
        </w:rPr>
        <w:t>ng thức như đối với thành viên Hội đồng thành viên và Tổng giám đốc đối với các nội dung liên quan đến việc thực hiện nhiệm vụ của Kiểm soát viên.</w:t>
      </w:r>
    </w:p>
    <w:p w:rsidR="00543C52" w:rsidRPr="0069480E" w:rsidRDefault="00CE35D8"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Chủ tịch và thành viên Hội đồng thành viên, Tổng giám đốc và người quản lý khác của Tập đoàn </w:t>
      </w:r>
      <w:r w:rsidR="006275E7" w:rsidRPr="0069480E">
        <w:rPr>
          <w:rFonts w:ascii="Arial" w:hAnsi="Arial" w:cs="Arial"/>
          <w:sz w:val="20"/>
        </w:rPr>
        <w:t>Hóa chất</w:t>
      </w:r>
      <w:r w:rsidR="00543C52" w:rsidRPr="0069480E">
        <w:rPr>
          <w:rFonts w:ascii="Arial" w:hAnsi="Arial" w:cs="Arial"/>
          <w:sz w:val="20"/>
        </w:rPr>
        <w:t xml:space="preserve"> Việt Nam có trách nhiệm cung cấp đầy đủ, kịp thời các thông tin về việc triển khai, thực hiện các nội dung quy định tại </w:t>
      </w:r>
      <w:r w:rsidR="0069480E" w:rsidRPr="0069480E">
        <w:rPr>
          <w:rFonts w:ascii="Arial" w:hAnsi="Arial" w:cs="Arial"/>
          <w:sz w:val="20"/>
        </w:rPr>
        <w:t>Điều</w:t>
      </w:r>
      <w:r w:rsidR="00543C52" w:rsidRPr="0069480E">
        <w:rPr>
          <w:rFonts w:ascii="Arial" w:hAnsi="Arial" w:cs="Arial"/>
          <w:sz w:val="20"/>
        </w:rPr>
        <w:t xml:space="preserve"> 39 </w:t>
      </w:r>
      <w:r w:rsidR="0069480E" w:rsidRPr="0069480E">
        <w:rPr>
          <w:rFonts w:ascii="Arial" w:hAnsi="Arial" w:cs="Arial"/>
          <w:sz w:val="20"/>
        </w:rPr>
        <w:t>Điều</w:t>
      </w:r>
      <w:r w:rsidR="00543C52" w:rsidRPr="0069480E">
        <w:rPr>
          <w:rFonts w:ascii="Arial" w:hAnsi="Arial" w:cs="Arial"/>
          <w:sz w:val="20"/>
        </w:rPr>
        <w:t xml:space="preserve"> lệ này; chịu trách nhiệm về tính trung thực, chính xác về các thô</w:t>
      </w:r>
      <w:r w:rsidR="00620F7F" w:rsidRPr="0069480E">
        <w:rPr>
          <w:rFonts w:ascii="Arial" w:hAnsi="Arial" w:cs="Arial"/>
          <w:sz w:val="20"/>
          <w:lang w:val="en-US"/>
        </w:rPr>
        <w:t>n</w:t>
      </w:r>
      <w:r w:rsidR="00543C52" w:rsidRPr="0069480E">
        <w:rPr>
          <w:rFonts w:ascii="Arial" w:hAnsi="Arial" w:cs="Arial"/>
          <w:sz w:val="20"/>
        </w:rPr>
        <w:t>g tin, tài liệ</w:t>
      </w:r>
      <w:r w:rsidRPr="0069480E">
        <w:rPr>
          <w:rFonts w:ascii="Arial" w:hAnsi="Arial" w:cs="Arial"/>
          <w:sz w:val="20"/>
        </w:rPr>
        <w:t>u,</w:t>
      </w:r>
      <w:r w:rsidRPr="0069480E">
        <w:rPr>
          <w:rFonts w:ascii="Arial" w:hAnsi="Arial" w:cs="Arial"/>
          <w:sz w:val="20"/>
          <w:lang w:val="en-US"/>
        </w:rPr>
        <w:t xml:space="preserve"> </w:t>
      </w:r>
      <w:r w:rsidR="00543C52" w:rsidRPr="0069480E">
        <w:rPr>
          <w:rFonts w:ascii="Arial" w:hAnsi="Arial" w:cs="Arial"/>
          <w:sz w:val="20"/>
        </w:rPr>
        <w:t>b</w:t>
      </w:r>
      <w:r w:rsidRPr="0069480E">
        <w:rPr>
          <w:rFonts w:ascii="Arial" w:hAnsi="Arial" w:cs="Arial"/>
          <w:sz w:val="20"/>
          <w:lang w:val="en-US"/>
        </w:rPr>
        <w:t>á</w:t>
      </w:r>
      <w:r w:rsidR="00543C52" w:rsidRPr="0069480E">
        <w:rPr>
          <w:rFonts w:ascii="Arial" w:hAnsi="Arial" w:cs="Arial"/>
          <w:sz w:val="20"/>
        </w:rPr>
        <w:t>o c</w:t>
      </w:r>
      <w:r w:rsidRPr="0069480E">
        <w:rPr>
          <w:rFonts w:ascii="Arial" w:hAnsi="Arial" w:cs="Arial"/>
          <w:sz w:val="20"/>
          <w:lang w:val="en-US"/>
        </w:rPr>
        <w:t>á</w:t>
      </w:r>
      <w:r w:rsidR="00543C52" w:rsidRPr="0069480E">
        <w:rPr>
          <w:rFonts w:ascii="Arial" w:hAnsi="Arial" w:cs="Arial"/>
          <w:sz w:val="20"/>
        </w:rPr>
        <w:t xml:space="preserve">o cung cấp cho Kiểm soát viên; thu xếp cơ sở vật chất và tạo </w:t>
      </w:r>
      <w:r w:rsidR="0069480E" w:rsidRPr="0069480E">
        <w:rPr>
          <w:rFonts w:ascii="Arial" w:hAnsi="Arial" w:cs="Arial"/>
          <w:sz w:val="20"/>
        </w:rPr>
        <w:t>điều</w:t>
      </w:r>
      <w:r w:rsidR="00543C52" w:rsidRPr="0069480E">
        <w:rPr>
          <w:rFonts w:ascii="Arial" w:hAnsi="Arial" w:cs="Arial"/>
          <w:sz w:val="20"/>
        </w:rPr>
        <w:t xml:space="preserve"> kiện cho Kiểm soát viên tham gia các cuộc họp, tiếp cận các hồ sơ, tài liệu của Tập đoàn </w:t>
      </w:r>
      <w:r w:rsidR="006275E7" w:rsidRPr="0069480E">
        <w:rPr>
          <w:rFonts w:ascii="Arial" w:hAnsi="Arial" w:cs="Arial"/>
          <w:sz w:val="20"/>
        </w:rPr>
        <w:t>Hóa chất</w:t>
      </w:r>
      <w:r w:rsidR="00543C52" w:rsidRPr="0069480E">
        <w:rPr>
          <w:rFonts w:ascii="Arial" w:hAnsi="Arial" w:cs="Arial"/>
          <w:sz w:val="20"/>
        </w:rPr>
        <w:t xml:space="preserve"> Việt Nam để thực hiện nhiệm vụ được giao.</w:t>
      </w:r>
    </w:p>
    <w:p w:rsidR="00543C52" w:rsidRPr="0069480E" w:rsidRDefault="00CE35D8"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Khi Kiểm soát viên gửi báo cáo đến chủ sở hữu thì đồng thời gửi cho Tập đoàn </w:t>
      </w:r>
      <w:r w:rsidR="006275E7" w:rsidRPr="0069480E">
        <w:rPr>
          <w:rFonts w:ascii="Arial" w:hAnsi="Arial" w:cs="Arial"/>
          <w:sz w:val="20"/>
        </w:rPr>
        <w:t>Hóa chất</w:t>
      </w:r>
      <w:r w:rsidR="00543C52" w:rsidRPr="0069480E">
        <w:rPr>
          <w:rFonts w:ascii="Arial" w:hAnsi="Arial" w:cs="Arial"/>
          <w:sz w:val="20"/>
        </w:rPr>
        <w:t xml:space="preserve"> Việt Nam, trừ trường hợp có quy định khác của chủ sở hữu. </w:t>
      </w:r>
      <w:r w:rsidR="007D17D5" w:rsidRPr="0069480E">
        <w:rPr>
          <w:rFonts w:ascii="Arial" w:hAnsi="Arial" w:cs="Arial"/>
          <w:sz w:val="20"/>
        </w:rPr>
        <w:t>Trường hợp</w:t>
      </w:r>
      <w:r w:rsidR="00543C52" w:rsidRPr="0069480E">
        <w:rPr>
          <w:rFonts w:ascii="Arial" w:hAnsi="Arial" w:cs="Arial"/>
          <w:sz w:val="20"/>
        </w:rPr>
        <w:t xml:space="preserve"> Tập đoàn </w:t>
      </w:r>
      <w:r w:rsidR="006275E7" w:rsidRPr="0069480E">
        <w:rPr>
          <w:rFonts w:ascii="Arial" w:hAnsi="Arial" w:cs="Arial"/>
          <w:sz w:val="20"/>
        </w:rPr>
        <w:t>Hóa chất</w:t>
      </w:r>
      <w:r w:rsidR="00543C52" w:rsidRPr="0069480E">
        <w:rPr>
          <w:rFonts w:ascii="Arial" w:hAnsi="Arial" w:cs="Arial"/>
          <w:sz w:val="20"/>
        </w:rPr>
        <w:t xml:space="preserve"> Việt Nam có ý kiến khác Kiểm soát viên thì trong thời hạn mười lăm (15) ngày làm việc kể từ ngày nhận được báo cáo, Tập đoàn </w:t>
      </w:r>
      <w:r w:rsidR="006275E7" w:rsidRPr="0069480E">
        <w:rPr>
          <w:rFonts w:ascii="Arial" w:hAnsi="Arial" w:cs="Arial"/>
          <w:sz w:val="20"/>
        </w:rPr>
        <w:t>Hóa chất</w:t>
      </w:r>
      <w:r w:rsidR="00543C52" w:rsidRPr="0069480E">
        <w:rPr>
          <w:rFonts w:ascii="Arial" w:hAnsi="Arial" w:cs="Arial"/>
          <w:sz w:val="20"/>
        </w:rPr>
        <w:t xml:space="preserve"> Việt Nam có quyền đề nghị chủ sở hữu trả lời đối với những vấn đề có ý kiến khác nhau.</w:t>
      </w:r>
    </w:p>
    <w:p w:rsidR="0087091F" w:rsidRPr="0069480E" w:rsidRDefault="0069480E" w:rsidP="006275E7">
      <w:pPr>
        <w:widowControl/>
        <w:spacing w:before="120"/>
        <w:rPr>
          <w:rFonts w:ascii="Arial" w:hAnsi="Arial" w:cs="Arial"/>
          <w:b/>
          <w:sz w:val="20"/>
          <w:lang w:val="en-US"/>
        </w:rPr>
      </w:pPr>
      <w:bookmarkStart w:id="66" w:name="dieu_45"/>
      <w:r w:rsidRPr="0069480E">
        <w:rPr>
          <w:rFonts w:ascii="Arial" w:hAnsi="Arial" w:cs="Arial"/>
          <w:b/>
          <w:sz w:val="20"/>
        </w:rPr>
        <w:t>Điều</w:t>
      </w:r>
      <w:r w:rsidR="0087091F" w:rsidRPr="0069480E">
        <w:rPr>
          <w:rFonts w:ascii="Arial" w:hAnsi="Arial" w:cs="Arial"/>
          <w:b/>
          <w:sz w:val="20"/>
        </w:rPr>
        <w:t xml:space="preserve"> 45. Mối quan hệ giữa các Kiểm soát viên</w:t>
      </w:r>
    </w:p>
    <w:bookmarkEnd w:id="66"/>
    <w:p w:rsidR="00543C52" w:rsidRPr="0069480E" w:rsidRDefault="00316F20"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Kiểm soát viên chịu trách nhiệm trực tiếp về kết quả công việc được chủ sở hữu phân công, đồng thời c</w:t>
      </w:r>
      <w:r w:rsidR="0037281C" w:rsidRPr="0069480E">
        <w:rPr>
          <w:rFonts w:ascii="Arial" w:hAnsi="Arial" w:cs="Arial"/>
          <w:sz w:val="20"/>
          <w:lang w:val="en-US"/>
        </w:rPr>
        <w:t>ù</w:t>
      </w:r>
      <w:r w:rsidR="00543C52" w:rsidRPr="0069480E">
        <w:rPr>
          <w:rFonts w:ascii="Arial" w:hAnsi="Arial" w:cs="Arial"/>
          <w:sz w:val="20"/>
        </w:rPr>
        <w:t xml:space="preserve">ng với các Kiểm soát viên khác chịu trách nhiệm về kết quả hoạt động chung của các Kiểm soát viên tại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316F20"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Kiểm soát viên được chủ sở hữu cử làm phụ trách có trách nhiệm tổng hợp ý kiến của các Kiểm soát viên khác vào các b</w:t>
      </w:r>
      <w:r w:rsidR="00205DC0" w:rsidRPr="0069480E">
        <w:rPr>
          <w:rFonts w:ascii="Arial" w:hAnsi="Arial" w:cs="Arial"/>
          <w:sz w:val="20"/>
        </w:rPr>
        <w:t>áo cáo, chương trình công tác đ</w:t>
      </w:r>
      <w:r w:rsidR="00205DC0" w:rsidRPr="0069480E">
        <w:rPr>
          <w:rFonts w:ascii="Arial" w:hAnsi="Arial" w:cs="Arial"/>
          <w:sz w:val="20"/>
          <w:lang w:val="en-US"/>
        </w:rPr>
        <w:t>ể</w:t>
      </w:r>
      <w:r w:rsidR="00543C52" w:rsidRPr="0069480E">
        <w:rPr>
          <w:rFonts w:ascii="Arial" w:hAnsi="Arial" w:cs="Arial"/>
          <w:sz w:val="20"/>
        </w:rPr>
        <w:t xml:space="preserve"> gửi chủ sở hữu theo quy định.</w:t>
      </w:r>
    </w:p>
    <w:p w:rsidR="00543C52" w:rsidRPr="0069480E" w:rsidRDefault="00047471" w:rsidP="006275E7">
      <w:pPr>
        <w:widowControl/>
        <w:spacing w:before="120"/>
        <w:rPr>
          <w:rFonts w:ascii="Arial" w:hAnsi="Arial" w:cs="Arial"/>
          <w:b/>
          <w:sz w:val="20"/>
          <w:lang w:val="en-US"/>
        </w:rPr>
      </w:pPr>
      <w:bookmarkStart w:id="67" w:name="chuong_4"/>
      <w:r w:rsidRPr="0069480E">
        <w:rPr>
          <w:rFonts w:ascii="Arial" w:hAnsi="Arial" w:cs="Arial"/>
          <w:b/>
          <w:sz w:val="20"/>
        </w:rPr>
        <w:t xml:space="preserve">Chương </w:t>
      </w:r>
      <w:r w:rsidRPr="0069480E">
        <w:rPr>
          <w:rFonts w:ascii="Arial" w:hAnsi="Arial" w:cs="Arial"/>
          <w:b/>
          <w:sz w:val="20"/>
          <w:lang w:val="en-US"/>
        </w:rPr>
        <w:t>4.</w:t>
      </w:r>
    </w:p>
    <w:p w:rsidR="00543C52" w:rsidRPr="0069480E" w:rsidRDefault="00C62A3B" w:rsidP="006275E7">
      <w:pPr>
        <w:widowControl/>
        <w:spacing w:before="120"/>
        <w:jc w:val="center"/>
        <w:rPr>
          <w:rFonts w:ascii="Arial" w:hAnsi="Arial" w:cs="Arial"/>
          <w:b/>
        </w:rPr>
      </w:pPr>
      <w:bookmarkStart w:id="68" w:name="chuong_4_name"/>
      <w:bookmarkEnd w:id="67"/>
      <w:r w:rsidRPr="0069480E">
        <w:rPr>
          <w:rFonts w:ascii="Arial" w:hAnsi="Arial" w:cs="Arial"/>
          <w:b/>
        </w:rPr>
        <w:t>TỔ CHỨC QUẢN LÝ TẬP ĐO</w:t>
      </w:r>
      <w:r w:rsidR="00110596" w:rsidRPr="0069480E">
        <w:rPr>
          <w:rFonts w:ascii="Arial" w:hAnsi="Arial" w:cs="Arial"/>
          <w:b/>
          <w:lang w:val="en-US"/>
        </w:rPr>
        <w:t>À</w:t>
      </w:r>
      <w:r w:rsidRPr="0069480E">
        <w:rPr>
          <w:rFonts w:ascii="Arial" w:hAnsi="Arial" w:cs="Arial"/>
          <w:b/>
        </w:rPr>
        <w:t>N HÓA CHẤT VIỆT NAM</w:t>
      </w:r>
    </w:p>
    <w:p w:rsidR="0087091F" w:rsidRPr="0069480E" w:rsidRDefault="0069480E" w:rsidP="006275E7">
      <w:pPr>
        <w:widowControl/>
        <w:spacing w:before="120"/>
        <w:rPr>
          <w:rFonts w:ascii="Arial" w:hAnsi="Arial" w:cs="Arial"/>
          <w:b/>
          <w:sz w:val="20"/>
          <w:lang w:val="en-US"/>
        </w:rPr>
      </w:pPr>
      <w:bookmarkStart w:id="69" w:name="dieu_46"/>
      <w:bookmarkEnd w:id="68"/>
      <w:r w:rsidRPr="0069480E">
        <w:rPr>
          <w:rFonts w:ascii="Arial" w:hAnsi="Arial" w:cs="Arial"/>
          <w:b/>
          <w:sz w:val="20"/>
        </w:rPr>
        <w:t>Điều</w:t>
      </w:r>
      <w:r w:rsidR="0087091F" w:rsidRPr="0069480E">
        <w:rPr>
          <w:rFonts w:ascii="Arial" w:hAnsi="Arial" w:cs="Arial"/>
          <w:b/>
          <w:sz w:val="20"/>
        </w:rPr>
        <w:t xml:space="preserve"> 46. Cơ cấu tổ chức quản lý của Tập đoàn Hóa chất Việt Nam</w:t>
      </w:r>
    </w:p>
    <w:bookmarkEnd w:id="69"/>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Cơ cấu tổ chức quản lý, </w:t>
      </w:r>
      <w:r w:rsidR="0069480E" w:rsidRPr="0069480E">
        <w:rPr>
          <w:rFonts w:ascii="Arial" w:hAnsi="Arial" w:cs="Arial"/>
          <w:sz w:val="20"/>
        </w:rPr>
        <w:t>điều</w:t>
      </w:r>
      <w:r w:rsidRPr="0069480E">
        <w:rPr>
          <w:rFonts w:ascii="Arial" w:hAnsi="Arial" w:cs="Arial"/>
          <w:sz w:val="20"/>
        </w:rPr>
        <w:t xml:space="preserve"> hành của Tập đoàn Hóa chất Việt Nam gồm có:</w:t>
      </w:r>
    </w:p>
    <w:p w:rsidR="00543C52" w:rsidRPr="0069480E" w:rsidRDefault="005E4EEB"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Hội đồng thành viên.</w:t>
      </w:r>
    </w:p>
    <w:p w:rsidR="00543C52" w:rsidRPr="0069480E" w:rsidRDefault="005E4EE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Tổng giám đốc; các Phó Tổng giám đốc.</w:t>
      </w:r>
    </w:p>
    <w:p w:rsidR="00543C52" w:rsidRPr="0069480E" w:rsidRDefault="005E4EE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K</w:t>
      </w:r>
      <w:r w:rsidRPr="0069480E">
        <w:rPr>
          <w:rFonts w:ascii="Arial" w:hAnsi="Arial" w:cs="Arial"/>
          <w:sz w:val="20"/>
          <w:lang w:val="en-US"/>
        </w:rPr>
        <w:t>ế</w:t>
      </w:r>
      <w:r w:rsidR="00543C52" w:rsidRPr="0069480E">
        <w:rPr>
          <w:rFonts w:ascii="Arial" w:hAnsi="Arial" w:cs="Arial"/>
          <w:sz w:val="20"/>
        </w:rPr>
        <w:t xml:space="preserve"> toán trưởng.</w:t>
      </w:r>
    </w:p>
    <w:p w:rsidR="00543C52" w:rsidRPr="0069480E" w:rsidRDefault="005E4EEB"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Bộ máy giúp việc; Ban Kiểm soát nội bộ.</w:t>
      </w:r>
    </w:p>
    <w:p w:rsidR="0087091F" w:rsidRPr="0069480E" w:rsidRDefault="0087091F" w:rsidP="006275E7">
      <w:pPr>
        <w:widowControl/>
        <w:spacing w:before="120"/>
        <w:rPr>
          <w:rFonts w:ascii="Arial" w:hAnsi="Arial" w:cs="Arial"/>
          <w:b/>
          <w:sz w:val="20"/>
          <w:lang w:val="en-US"/>
        </w:rPr>
      </w:pPr>
      <w:bookmarkStart w:id="70" w:name="muc_1_2"/>
      <w:r w:rsidRPr="0069480E">
        <w:rPr>
          <w:rFonts w:ascii="Arial" w:hAnsi="Arial" w:cs="Arial"/>
          <w:b/>
          <w:sz w:val="20"/>
        </w:rPr>
        <w:t>MỤC 1. HỘI ĐỒNG THÀNH VIÊN</w:t>
      </w:r>
    </w:p>
    <w:p w:rsidR="0087091F" w:rsidRPr="0069480E" w:rsidRDefault="0069480E" w:rsidP="006275E7">
      <w:pPr>
        <w:widowControl/>
        <w:spacing w:before="120"/>
        <w:rPr>
          <w:rFonts w:ascii="Arial" w:hAnsi="Arial" w:cs="Arial"/>
          <w:b/>
          <w:sz w:val="20"/>
          <w:lang w:val="en-US"/>
        </w:rPr>
      </w:pPr>
      <w:bookmarkStart w:id="71" w:name="dieu_47"/>
      <w:bookmarkEnd w:id="70"/>
      <w:r w:rsidRPr="0069480E">
        <w:rPr>
          <w:rFonts w:ascii="Arial" w:hAnsi="Arial" w:cs="Arial"/>
          <w:b/>
          <w:sz w:val="20"/>
        </w:rPr>
        <w:t>Điều</w:t>
      </w:r>
      <w:r w:rsidR="0087091F" w:rsidRPr="0069480E">
        <w:rPr>
          <w:rFonts w:ascii="Arial" w:hAnsi="Arial" w:cs="Arial"/>
          <w:b/>
          <w:sz w:val="20"/>
        </w:rPr>
        <w:t xml:space="preserve"> 47. Chức năng và cơ cấu của Hội đồng thành viên</w:t>
      </w:r>
    </w:p>
    <w:bookmarkEnd w:id="71"/>
    <w:p w:rsidR="00543C52" w:rsidRPr="0069480E" w:rsidRDefault="00205DC0"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Hội đồng thành viên là đại diện chủ sở hữu trực tiếp tại Tập đoàn Hóa chất Việt Nam, thực hiện các quyền, trách nhiệm và nghĩa vụ của chủ sở hữu tại Tập đoàn Hóa chất Việt Nam và đối với các công ty do Tập đoàn Hóa chất Việt Nam nắm giữ 100% vốn </w:t>
      </w:r>
      <w:r w:rsidR="0069480E" w:rsidRPr="0069480E">
        <w:rPr>
          <w:rFonts w:ascii="Arial" w:hAnsi="Arial" w:cs="Arial"/>
          <w:sz w:val="20"/>
        </w:rPr>
        <w:t>điều</w:t>
      </w:r>
      <w:r w:rsidR="00543C52" w:rsidRPr="0069480E">
        <w:rPr>
          <w:rFonts w:ascii="Arial" w:hAnsi="Arial" w:cs="Arial"/>
          <w:sz w:val="20"/>
        </w:rPr>
        <w:t xml:space="preserve"> lệ và phần vốn góp của Tập đoàn Hóa chất Việt Nam tại các doanh nghiệp khác.</w:t>
      </w:r>
    </w:p>
    <w:p w:rsidR="00543C52" w:rsidRPr="0069480E" w:rsidRDefault="00205DC0"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Hội đồng thành viên có quyền nhân danh Tập đoàn Hóa chất Việt Nam để quyết định mọi </w:t>
      </w:r>
      <w:r w:rsidR="00110596" w:rsidRPr="0069480E">
        <w:rPr>
          <w:rFonts w:ascii="Arial" w:hAnsi="Arial" w:cs="Arial"/>
          <w:sz w:val="20"/>
          <w:lang w:val="en-US"/>
        </w:rPr>
        <w:t>v</w:t>
      </w:r>
      <w:r w:rsidR="00543C52" w:rsidRPr="0069480E">
        <w:rPr>
          <w:rFonts w:ascii="Arial" w:hAnsi="Arial" w:cs="Arial"/>
          <w:sz w:val="20"/>
        </w:rPr>
        <w:t xml:space="preserve">ấn đề liên quan đến việc thực hiện </w:t>
      </w:r>
      <w:r w:rsidR="0069480E" w:rsidRPr="0069480E">
        <w:rPr>
          <w:rFonts w:ascii="Arial" w:hAnsi="Arial" w:cs="Arial"/>
          <w:sz w:val="20"/>
        </w:rPr>
        <w:t>mục</w:t>
      </w:r>
      <w:r w:rsidR="00543C52" w:rsidRPr="0069480E">
        <w:rPr>
          <w:rFonts w:ascii="Arial" w:hAnsi="Arial" w:cs="Arial"/>
          <w:sz w:val="20"/>
        </w:rPr>
        <w:t xml:space="preserve"> tiêu, nhiệm vụ và </w:t>
      </w:r>
      <w:r w:rsidR="00580820" w:rsidRPr="0069480E">
        <w:rPr>
          <w:rFonts w:ascii="Arial" w:hAnsi="Arial" w:cs="Arial"/>
          <w:sz w:val="20"/>
        </w:rPr>
        <w:t>quyền</w:t>
      </w:r>
      <w:r w:rsidR="00543C52" w:rsidRPr="0069480E">
        <w:rPr>
          <w:rFonts w:ascii="Arial" w:hAnsi="Arial" w:cs="Arial"/>
          <w:sz w:val="20"/>
        </w:rPr>
        <w:t xml:space="preserve"> lợi của Tập đoàn Hóa </w:t>
      </w:r>
      <w:r w:rsidR="00351C75" w:rsidRPr="0069480E">
        <w:rPr>
          <w:rFonts w:ascii="Arial" w:hAnsi="Arial" w:cs="Arial"/>
          <w:sz w:val="20"/>
        </w:rPr>
        <w:t>chất</w:t>
      </w:r>
      <w:r w:rsidR="00543C52" w:rsidRPr="0069480E">
        <w:rPr>
          <w:rFonts w:ascii="Arial" w:hAnsi="Arial" w:cs="Arial"/>
          <w:sz w:val="20"/>
        </w:rPr>
        <w:t xml:space="preserve"> Việt Nam, trừ những </w:t>
      </w:r>
      <w:r w:rsidR="00110596" w:rsidRPr="0069480E">
        <w:rPr>
          <w:rFonts w:ascii="Arial" w:hAnsi="Arial" w:cs="Arial"/>
          <w:sz w:val="20"/>
        </w:rPr>
        <w:t>vấn đề</w:t>
      </w:r>
      <w:r w:rsidR="00543C52" w:rsidRPr="0069480E">
        <w:rPr>
          <w:rFonts w:ascii="Arial" w:hAnsi="Arial" w:cs="Arial"/>
          <w:sz w:val="20"/>
        </w:rPr>
        <w:t xml:space="preserve"> thuộc thẩm quyền, trách nhiệm của Chính phủ, Thủ tướng Chính phủ hoặc phân công cho các cơ quan, tổ chức khác là đại diện chủ sở hữu được quy định từ </w:t>
      </w:r>
      <w:r w:rsidR="0069480E" w:rsidRPr="0069480E">
        <w:rPr>
          <w:rFonts w:ascii="Arial" w:hAnsi="Arial" w:cs="Arial"/>
          <w:sz w:val="20"/>
        </w:rPr>
        <w:t>Điều</w:t>
      </w:r>
      <w:r w:rsidR="00543C52" w:rsidRPr="0069480E">
        <w:rPr>
          <w:rFonts w:ascii="Arial" w:hAnsi="Arial" w:cs="Arial"/>
          <w:sz w:val="20"/>
        </w:rPr>
        <w:t xml:space="preserve"> 23 đến </w:t>
      </w:r>
      <w:r w:rsidR="0069480E" w:rsidRPr="0069480E">
        <w:rPr>
          <w:rFonts w:ascii="Arial" w:hAnsi="Arial" w:cs="Arial"/>
          <w:sz w:val="20"/>
        </w:rPr>
        <w:t>Điều</w:t>
      </w:r>
      <w:r w:rsidR="00543C52" w:rsidRPr="0069480E">
        <w:rPr>
          <w:rFonts w:ascii="Arial" w:hAnsi="Arial" w:cs="Arial"/>
          <w:sz w:val="20"/>
        </w:rPr>
        <w:t xml:space="preserve"> 30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733B06"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Hội đồng thành viên chịu trách nhiệm trực tiếp trước chủ sở hữu nhà nước, trước pháp luật </w:t>
      </w:r>
      <w:r w:rsidR="00580820" w:rsidRPr="0069480E">
        <w:rPr>
          <w:rFonts w:ascii="Arial" w:hAnsi="Arial" w:cs="Arial"/>
          <w:sz w:val="20"/>
        </w:rPr>
        <w:t>về</w:t>
      </w:r>
      <w:r w:rsidR="00543C52" w:rsidRPr="0069480E">
        <w:rPr>
          <w:rFonts w:ascii="Arial" w:hAnsi="Arial" w:cs="Arial"/>
          <w:sz w:val="20"/>
        </w:rPr>
        <w:t xml:space="preserve"> toàn bộ hoạt động của Tập đoàn Hóa </w:t>
      </w:r>
      <w:r w:rsidR="00351C75" w:rsidRPr="0069480E">
        <w:rPr>
          <w:rFonts w:ascii="Arial" w:hAnsi="Arial" w:cs="Arial"/>
          <w:sz w:val="20"/>
        </w:rPr>
        <w:t>chất</w:t>
      </w:r>
      <w:r w:rsidR="00543C52" w:rsidRPr="0069480E">
        <w:rPr>
          <w:rFonts w:ascii="Arial" w:hAnsi="Arial" w:cs="Arial"/>
          <w:sz w:val="20"/>
        </w:rPr>
        <w:t xml:space="preserve"> Việt Nam và các quyết định của Hội đồng thành viên gây thiệt hại cho Tập đoàn Hóa chất Việt Nam và chủ sở hữu, trừ thành viên biểu quyết không tán thành </w:t>
      </w:r>
      <w:r w:rsidR="00E42476" w:rsidRPr="0069480E">
        <w:rPr>
          <w:rFonts w:ascii="Arial" w:hAnsi="Arial" w:cs="Arial"/>
          <w:sz w:val="20"/>
        </w:rPr>
        <w:t>quyết định</w:t>
      </w:r>
      <w:r w:rsidR="00543C52" w:rsidRPr="0069480E">
        <w:rPr>
          <w:rFonts w:ascii="Arial" w:hAnsi="Arial" w:cs="Arial"/>
          <w:sz w:val="20"/>
        </w:rPr>
        <w:t xml:space="preserve"> này; thực hiện các nghĩa vụ quy định tại </w:t>
      </w:r>
      <w:r w:rsidR="0069480E" w:rsidRPr="0069480E">
        <w:rPr>
          <w:rFonts w:ascii="Arial" w:hAnsi="Arial" w:cs="Arial"/>
          <w:sz w:val="20"/>
        </w:rPr>
        <w:t>Điều</w:t>
      </w:r>
      <w:r w:rsidR="00543C52" w:rsidRPr="0069480E">
        <w:rPr>
          <w:rFonts w:ascii="Arial" w:hAnsi="Arial" w:cs="Arial"/>
          <w:sz w:val="20"/>
        </w:rPr>
        <w:t xml:space="preserve"> lệ này, Luật doanh nghiệp và các văn bản pháp luật có liên quan.</w:t>
      </w:r>
    </w:p>
    <w:p w:rsidR="00543C52" w:rsidRPr="0069480E" w:rsidRDefault="009E1198"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Hội đồng thành viên có bảy (07) người. Nhiệm kỳ của thành viên Hội đồng thành viên không quá năm (05) năm.</w:t>
      </w:r>
    </w:p>
    <w:p w:rsidR="0087091F" w:rsidRPr="0069480E" w:rsidRDefault="0069480E" w:rsidP="006275E7">
      <w:pPr>
        <w:widowControl/>
        <w:spacing w:before="120"/>
        <w:rPr>
          <w:rFonts w:ascii="Arial" w:hAnsi="Arial" w:cs="Arial"/>
          <w:b/>
          <w:sz w:val="20"/>
          <w:lang w:val="en-US"/>
        </w:rPr>
      </w:pPr>
      <w:bookmarkStart w:id="72" w:name="dieu_48"/>
      <w:r w:rsidRPr="0069480E">
        <w:rPr>
          <w:rFonts w:ascii="Arial" w:hAnsi="Arial" w:cs="Arial"/>
          <w:b/>
          <w:sz w:val="20"/>
        </w:rPr>
        <w:t>Điều</w:t>
      </w:r>
      <w:r w:rsidR="0087091F" w:rsidRPr="0069480E">
        <w:rPr>
          <w:rFonts w:ascii="Arial" w:hAnsi="Arial" w:cs="Arial"/>
          <w:b/>
          <w:sz w:val="20"/>
        </w:rPr>
        <w:t xml:space="preserve"> 48. Nhiệm vụ và quyền hạn của Hội đồng thành viên</w:t>
      </w:r>
    </w:p>
    <w:bookmarkEnd w:id="72"/>
    <w:p w:rsidR="00543C52" w:rsidRPr="0069480E" w:rsidRDefault="00D95DF5"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Nhận, quản lý và sử dụng có hiệu quả vốn, đất đai, tài nguyên và các nguồn lực khác do chủ sở hữu đầu tư cho Tập đoàn Hóa chất Việt Nam.</w:t>
      </w:r>
    </w:p>
    <w:p w:rsidR="00543C52" w:rsidRPr="0069480E" w:rsidRDefault="00D95DF5"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Quyết định chiến lược, kế hoạch sản xuất kinh doanh và kế hoạch đầu tư phát triển 05 năm của Tập đoàn Hóa chất Việt Nam sau khi đề nghị và được cấp có thẩm quyền phê duyệt.</w:t>
      </w:r>
    </w:p>
    <w:p w:rsidR="00543C52" w:rsidRPr="0069480E" w:rsidRDefault="000A68FC"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Quyết định kế hoạch sản xuất kinh doanh và kế hoạch đầu tư phát triển hàng năm của Tập đoàn Hóa chất Việt Nam và gửi quyết định đến Bộ Công Thương, Bộ K</w:t>
      </w:r>
      <w:r w:rsidR="00857E05" w:rsidRPr="0069480E">
        <w:rPr>
          <w:rFonts w:ascii="Arial" w:hAnsi="Arial" w:cs="Arial"/>
          <w:sz w:val="20"/>
          <w:lang w:val="en-US"/>
        </w:rPr>
        <w:t>ế</w:t>
      </w:r>
      <w:r w:rsidR="00543C52" w:rsidRPr="0069480E">
        <w:rPr>
          <w:rFonts w:ascii="Arial" w:hAnsi="Arial" w:cs="Arial"/>
          <w:sz w:val="20"/>
        </w:rPr>
        <w:t xml:space="preserve"> hoạch và Đầu tư, Bộ Tài chính để tổng hợp, giám sát.</w:t>
      </w:r>
    </w:p>
    <w:p w:rsidR="00543C52" w:rsidRPr="0069480E" w:rsidRDefault="000A68FC"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Quyết định chiến lược, kế hoạch dài hạn, kế hoạch sản xuất, kinh doanh và kế hoạch đầu tư phát triển 05 năm, hàng năm và ngành, nghề kinh doanh của công ty con do Tập đoàn Hóa chất Việt Nam sở hữu toàn bộ vốn </w:t>
      </w:r>
      <w:r w:rsidR="0069480E" w:rsidRPr="0069480E">
        <w:rPr>
          <w:rFonts w:ascii="Arial" w:hAnsi="Arial" w:cs="Arial"/>
          <w:sz w:val="20"/>
        </w:rPr>
        <w:t>điều</w:t>
      </w:r>
      <w:r w:rsidR="00543C52" w:rsidRPr="0069480E">
        <w:rPr>
          <w:rFonts w:ascii="Arial" w:hAnsi="Arial" w:cs="Arial"/>
          <w:sz w:val="20"/>
        </w:rPr>
        <w:t xml:space="preserve"> lệ; quyết định phương án phối hợp kinh doanh của các doanh nghiệp trong Tập đoàn Công nghiệp Hóa chất Việt Nam thông qua việc sử dụng quyền chi phối của Tập đoàn Hóa chất Việt Nam phù hợp quy định của pháp luật tại các doanh nghiệp này.</w:t>
      </w:r>
    </w:p>
    <w:p w:rsidR="00543C52" w:rsidRPr="0069480E" w:rsidRDefault="000A68FC"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Đ</w:t>
      </w:r>
      <w:r w:rsidRPr="0069480E">
        <w:rPr>
          <w:rFonts w:ascii="Arial" w:hAnsi="Arial" w:cs="Arial"/>
          <w:sz w:val="20"/>
          <w:lang w:val="en-US"/>
        </w:rPr>
        <w:t>ề</w:t>
      </w:r>
      <w:r w:rsidR="00543C52" w:rsidRPr="0069480E">
        <w:rPr>
          <w:rFonts w:ascii="Arial" w:hAnsi="Arial" w:cs="Arial"/>
          <w:sz w:val="20"/>
        </w:rPr>
        <w:t xml:space="preserve"> nghị cấp có thẩm quyền việc bổ nhiệm, bổ nhiệm lại, miễn nhiệm, từ chức, khen thưởng, kỷ luật đối với Chủ tịch và thành viên Hội đồng thành viên, Tổng giám đốc Tập đoàn Hóa chất Việt Nam.</w:t>
      </w:r>
    </w:p>
    <w:p w:rsidR="00543C52" w:rsidRPr="0069480E" w:rsidRDefault="00BE31F3"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Đề nghị Bộ Công Thương trình cấp có thẩm quyền </w:t>
      </w:r>
      <w:r w:rsidR="0069480E" w:rsidRPr="0069480E">
        <w:rPr>
          <w:rFonts w:ascii="Arial" w:hAnsi="Arial" w:cs="Arial"/>
          <w:sz w:val="20"/>
        </w:rPr>
        <w:t>điều</w:t>
      </w:r>
      <w:r w:rsidR="00543C52" w:rsidRPr="0069480E">
        <w:rPr>
          <w:rFonts w:ascii="Arial" w:hAnsi="Arial" w:cs="Arial"/>
          <w:sz w:val="20"/>
        </w:rPr>
        <w:t xml:space="preserve"> chỉnh vốn </w:t>
      </w:r>
      <w:r w:rsidR="0069480E" w:rsidRPr="0069480E">
        <w:rPr>
          <w:rFonts w:ascii="Arial" w:hAnsi="Arial" w:cs="Arial"/>
          <w:sz w:val="20"/>
        </w:rPr>
        <w:t>điều</w:t>
      </w:r>
      <w:r w:rsidR="00543C52" w:rsidRPr="0069480E">
        <w:rPr>
          <w:rFonts w:ascii="Arial" w:hAnsi="Arial" w:cs="Arial"/>
          <w:sz w:val="20"/>
        </w:rPr>
        <w:t xml:space="preserve"> lệ; sửa đ</w:t>
      </w:r>
      <w:r w:rsidR="00FF1DCD" w:rsidRPr="0069480E">
        <w:rPr>
          <w:rFonts w:ascii="Arial" w:hAnsi="Arial" w:cs="Arial"/>
          <w:sz w:val="20"/>
          <w:lang w:val="en-US"/>
        </w:rPr>
        <w:t>ổ</w:t>
      </w:r>
      <w:r w:rsidR="00543C52" w:rsidRPr="0069480E">
        <w:rPr>
          <w:rFonts w:ascii="Arial" w:hAnsi="Arial" w:cs="Arial"/>
          <w:sz w:val="20"/>
        </w:rPr>
        <w:t xml:space="preserve">i, bổ sung </w:t>
      </w:r>
      <w:r w:rsidR="0069480E" w:rsidRPr="0069480E">
        <w:rPr>
          <w:rFonts w:ascii="Arial" w:hAnsi="Arial" w:cs="Arial"/>
          <w:sz w:val="20"/>
        </w:rPr>
        <w:t>Điều</w:t>
      </w:r>
      <w:r w:rsidR="00543C52" w:rsidRPr="0069480E">
        <w:rPr>
          <w:rFonts w:ascii="Arial" w:hAnsi="Arial" w:cs="Arial"/>
          <w:sz w:val="20"/>
        </w:rPr>
        <w:t xml:space="preserve"> lệ Tập đoàn Hóa chất Việt Nam; tổ chức lại, chuyển đổi sở hữu, giải thể và yêu cầu phá sản Tập đoàn Hóa chất Việt Nam.</w:t>
      </w:r>
    </w:p>
    <w:p w:rsidR="00543C52" w:rsidRPr="0069480E" w:rsidRDefault="00BE31F3"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Quyết định việc góp vốn, nắm giữ, tăng, giảm vốn của Tập đoàn Hóa chất Việt Nam tại các doanh nghiệp khác theo quy định của pháp luật sau khi đề nghị và được Bộ Công Thương phê duyệt chủ trương. Quyết định các dự án đầu tư, hợp đồng vay, cho vay, mua, bán tài sản có giá trị đến dưới 50%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theo quy định của pháp luật.</w:t>
      </w:r>
    </w:p>
    <w:p w:rsidR="00543C52" w:rsidRPr="0069480E" w:rsidRDefault="003B75A0"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Quyết định việc tiếp nhận công ty con, công ty liên kết, sau khi đề nghị và được Bộ Công Thương phê duyệt chủ trương.</w:t>
      </w:r>
    </w:p>
    <w:p w:rsidR="00543C52" w:rsidRPr="0069480E" w:rsidRDefault="008F689A"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 xml:space="preserve">Cử Người đại diện của Tập đoàn Hóa chất Việt Nam tại doanh nghiệp khác, giao nhiệm vụ cho Người </w:t>
      </w:r>
      <w:r w:rsidR="001063F2" w:rsidRPr="0069480E">
        <w:rPr>
          <w:rFonts w:ascii="Arial" w:hAnsi="Arial" w:cs="Arial"/>
          <w:sz w:val="20"/>
        </w:rPr>
        <w:t>đại diện</w:t>
      </w:r>
      <w:r w:rsidR="00543C52" w:rsidRPr="0069480E">
        <w:rPr>
          <w:rFonts w:ascii="Arial" w:hAnsi="Arial" w:cs="Arial"/>
          <w:sz w:val="20"/>
        </w:rPr>
        <w:t xml:space="preserve"> quyết định các nội dung quy định tại Điểm d Khoản 18, Điểm d Khoản 19 </w:t>
      </w:r>
      <w:r w:rsidR="0069480E" w:rsidRPr="0069480E">
        <w:rPr>
          <w:rFonts w:ascii="Arial" w:hAnsi="Arial" w:cs="Arial"/>
          <w:sz w:val="20"/>
        </w:rPr>
        <w:t>Điều</w:t>
      </w:r>
      <w:r w:rsidR="00543C52" w:rsidRPr="0069480E">
        <w:rPr>
          <w:rFonts w:ascii="Arial" w:hAnsi="Arial" w:cs="Arial"/>
          <w:sz w:val="20"/>
        </w:rPr>
        <w:t xml:space="preserve"> này theo đề nghị của Tổng giám đốc Tập đoàn </w:t>
      </w:r>
      <w:r w:rsidR="006275E7" w:rsidRPr="0069480E">
        <w:rPr>
          <w:rFonts w:ascii="Arial" w:hAnsi="Arial" w:cs="Arial"/>
          <w:sz w:val="20"/>
        </w:rPr>
        <w:t>Hóa chất</w:t>
      </w:r>
      <w:r w:rsidR="00543C52" w:rsidRPr="0069480E">
        <w:rPr>
          <w:rFonts w:ascii="Arial" w:hAnsi="Arial" w:cs="Arial"/>
          <w:sz w:val="20"/>
        </w:rPr>
        <w:t xml:space="preserve"> Việt Nam.</w:t>
      </w:r>
    </w:p>
    <w:p w:rsidR="00543C52" w:rsidRPr="0069480E" w:rsidRDefault="008F689A"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Quy định các quy chế quản lý nội bộ của Tập đoàn Hóa chất Việt Nam. Phê duyệt báo cáo tài chính, phân phối l</w:t>
      </w:r>
      <w:r w:rsidR="004D6D79" w:rsidRPr="0069480E">
        <w:rPr>
          <w:rFonts w:ascii="Arial" w:hAnsi="Arial" w:cs="Arial"/>
          <w:sz w:val="20"/>
          <w:lang w:val="en-US"/>
        </w:rPr>
        <w:t>ợ</w:t>
      </w:r>
      <w:r w:rsidR="00543C52" w:rsidRPr="0069480E">
        <w:rPr>
          <w:rFonts w:ascii="Arial" w:hAnsi="Arial" w:cs="Arial"/>
          <w:sz w:val="20"/>
        </w:rPr>
        <w:t>i nhuận, trích lập và sử dụng các quỹ sau khi được Bộ Công Thương chấp thuận.</w:t>
      </w:r>
    </w:p>
    <w:p w:rsidR="00543C52" w:rsidRPr="0069480E" w:rsidRDefault="00285874" w:rsidP="006275E7">
      <w:pPr>
        <w:widowControl/>
        <w:spacing w:before="120"/>
        <w:rPr>
          <w:rFonts w:ascii="Arial" w:hAnsi="Arial" w:cs="Arial"/>
          <w:sz w:val="20"/>
        </w:rPr>
      </w:pPr>
      <w:r w:rsidRPr="0069480E">
        <w:rPr>
          <w:rFonts w:ascii="Arial" w:hAnsi="Arial" w:cs="Arial"/>
          <w:sz w:val="20"/>
          <w:lang w:val="en-US"/>
        </w:rPr>
        <w:t xml:space="preserve">11. </w:t>
      </w:r>
      <w:r w:rsidR="00543C52" w:rsidRPr="0069480E">
        <w:rPr>
          <w:rFonts w:ascii="Arial" w:hAnsi="Arial" w:cs="Arial"/>
          <w:sz w:val="20"/>
        </w:rPr>
        <w:t xml:space="preserve">Quyết định việc </w:t>
      </w:r>
      <w:r w:rsidR="00496076" w:rsidRPr="0069480E">
        <w:rPr>
          <w:rFonts w:ascii="Arial" w:hAnsi="Arial" w:cs="Arial"/>
          <w:sz w:val="20"/>
        </w:rPr>
        <w:t>sử dụng</w:t>
      </w:r>
      <w:r w:rsidR="00543C52" w:rsidRPr="0069480E">
        <w:rPr>
          <w:rFonts w:ascii="Arial" w:hAnsi="Arial" w:cs="Arial"/>
          <w:sz w:val="20"/>
        </w:rPr>
        <w:t xml:space="preserve"> thương hiệu, nhãn hiệu; các giải pháp </w:t>
      </w:r>
      <w:r w:rsidR="00C54957" w:rsidRPr="0069480E">
        <w:rPr>
          <w:rFonts w:ascii="Arial" w:hAnsi="Arial" w:cs="Arial"/>
          <w:sz w:val="20"/>
        </w:rPr>
        <w:t>phát triển</w:t>
      </w:r>
      <w:r w:rsidR="00543C52" w:rsidRPr="0069480E">
        <w:rPr>
          <w:rFonts w:ascii="Arial" w:hAnsi="Arial" w:cs="Arial"/>
          <w:sz w:val="20"/>
        </w:rPr>
        <w:t xml:space="preserve"> thị trường và công nghệ; phân công chuyên môn hóa, h</w:t>
      </w:r>
      <w:r w:rsidR="005C08AF" w:rsidRPr="0069480E">
        <w:rPr>
          <w:rFonts w:ascii="Arial" w:hAnsi="Arial" w:cs="Arial"/>
          <w:sz w:val="20"/>
          <w:lang w:val="en-US"/>
        </w:rPr>
        <w:t>ợ</w:t>
      </w:r>
      <w:r w:rsidR="00543C52" w:rsidRPr="0069480E">
        <w:rPr>
          <w:rFonts w:ascii="Arial" w:hAnsi="Arial" w:cs="Arial"/>
          <w:sz w:val="20"/>
        </w:rPr>
        <w:t>p tác, ti</w:t>
      </w:r>
      <w:r w:rsidR="00646ED9" w:rsidRPr="0069480E">
        <w:rPr>
          <w:rFonts w:ascii="Arial" w:hAnsi="Arial" w:cs="Arial"/>
          <w:sz w:val="20"/>
          <w:lang w:val="en-US"/>
        </w:rPr>
        <w:t>ế</w:t>
      </w:r>
      <w:r w:rsidR="00543C52" w:rsidRPr="0069480E">
        <w:rPr>
          <w:rFonts w:ascii="Arial" w:hAnsi="Arial" w:cs="Arial"/>
          <w:sz w:val="20"/>
        </w:rPr>
        <w:t>p cận, mở rộng và chia sẻ thông tin, thị trường, nghiên cứu, ứng dụng khoa học công nghệ giữa Tập đoàn Hóa chất Việt Nam với các doanh nghiệp trong Tập đoàn Công nghiệp Hóa chất Việt Nam.</w:t>
      </w:r>
    </w:p>
    <w:p w:rsidR="00543C52" w:rsidRPr="0069480E" w:rsidRDefault="00285874" w:rsidP="006275E7">
      <w:pPr>
        <w:widowControl/>
        <w:spacing w:before="120"/>
        <w:rPr>
          <w:rFonts w:ascii="Arial" w:hAnsi="Arial" w:cs="Arial"/>
          <w:sz w:val="20"/>
        </w:rPr>
      </w:pPr>
      <w:r w:rsidRPr="0069480E">
        <w:rPr>
          <w:rFonts w:ascii="Arial" w:hAnsi="Arial" w:cs="Arial"/>
          <w:sz w:val="20"/>
          <w:lang w:val="en-US"/>
        </w:rPr>
        <w:t xml:space="preserve">12. </w:t>
      </w:r>
      <w:r w:rsidR="00543C52" w:rsidRPr="0069480E">
        <w:rPr>
          <w:rFonts w:ascii="Arial" w:hAnsi="Arial" w:cs="Arial"/>
          <w:sz w:val="20"/>
        </w:rPr>
        <w:t>Quyết định các dự án đầu tư nằm trong quy hoạch, kế hoạch phát triển dài hạn của Tập đoàn Công nghiệp Hóa chất Việt Nam đã được Thủ tướng Chính phủ phê duyệt; phân cấp cho T</w:t>
      </w:r>
      <w:r w:rsidR="00646ED9" w:rsidRPr="0069480E">
        <w:rPr>
          <w:rFonts w:ascii="Arial" w:hAnsi="Arial" w:cs="Arial"/>
          <w:sz w:val="20"/>
          <w:lang w:val="en-US"/>
        </w:rPr>
        <w:t>ổ</w:t>
      </w:r>
      <w:r w:rsidR="00543C52" w:rsidRPr="0069480E">
        <w:rPr>
          <w:rFonts w:ascii="Arial" w:hAnsi="Arial" w:cs="Arial"/>
          <w:sz w:val="20"/>
        </w:rPr>
        <w:t>ng giám đốc Tập đoàn Hóa chất Việt Nam, Người đại diện của Tập đoàn Hóa chất Việt Nam ở các doanh nghiệp khác quyết định đầu tư các dự án trong kế hoạch đã được Hội đồng thành viên Tập đoàn Hóa chất Việt Nam phê duyệt.</w:t>
      </w:r>
    </w:p>
    <w:p w:rsidR="00543C52" w:rsidRPr="0069480E" w:rsidRDefault="007F12FA" w:rsidP="006275E7">
      <w:pPr>
        <w:widowControl/>
        <w:spacing w:before="120"/>
        <w:rPr>
          <w:rFonts w:ascii="Arial" w:hAnsi="Arial" w:cs="Arial"/>
          <w:sz w:val="20"/>
        </w:rPr>
      </w:pPr>
      <w:r w:rsidRPr="0069480E">
        <w:rPr>
          <w:rFonts w:ascii="Arial" w:hAnsi="Arial" w:cs="Arial"/>
          <w:sz w:val="20"/>
          <w:lang w:val="en-US"/>
        </w:rPr>
        <w:t xml:space="preserve">13. </w:t>
      </w:r>
      <w:r w:rsidR="00543C52" w:rsidRPr="0069480E">
        <w:rPr>
          <w:rFonts w:ascii="Arial" w:hAnsi="Arial" w:cs="Arial"/>
          <w:sz w:val="20"/>
        </w:rPr>
        <w:t>Đ</w:t>
      </w:r>
      <w:r w:rsidR="00986FB2" w:rsidRPr="0069480E">
        <w:rPr>
          <w:rFonts w:ascii="Arial" w:hAnsi="Arial" w:cs="Arial"/>
          <w:sz w:val="20"/>
          <w:lang w:val="en-US"/>
        </w:rPr>
        <w:t>ề</w:t>
      </w:r>
      <w:r w:rsidR="00543C52" w:rsidRPr="0069480E">
        <w:rPr>
          <w:rFonts w:ascii="Arial" w:hAnsi="Arial" w:cs="Arial"/>
          <w:sz w:val="20"/>
        </w:rPr>
        <w:t xml:space="preserve"> nghị Bộ Công Thương phê duyệt chủ trương vay nợ nước ngoài và các hợp đồng vay, cho vay, thuê, cho thuê và hợp đồng kinh tế khác có giá trị bằng hoặc </w:t>
      </w:r>
      <w:r w:rsidR="00A87E2D" w:rsidRPr="0069480E">
        <w:rPr>
          <w:rFonts w:ascii="Arial" w:hAnsi="Arial" w:cs="Arial"/>
          <w:sz w:val="20"/>
          <w:lang w:val="en-US"/>
        </w:rPr>
        <w:t>lớn hơn</w:t>
      </w:r>
      <w:r w:rsidR="00543C52" w:rsidRPr="0069480E">
        <w:rPr>
          <w:rFonts w:ascii="Arial" w:hAnsi="Arial" w:cs="Arial"/>
          <w:sz w:val="20"/>
        </w:rPr>
        <w:t xml:space="preserve"> 50%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phù </w:t>
      </w:r>
      <w:r w:rsidR="00496076" w:rsidRPr="0069480E">
        <w:rPr>
          <w:rFonts w:ascii="Arial" w:hAnsi="Arial" w:cs="Arial"/>
          <w:sz w:val="20"/>
        </w:rPr>
        <w:t>hợp</w:t>
      </w:r>
      <w:r w:rsidR="00543C52" w:rsidRPr="0069480E">
        <w:rPr>
          <w:rFonts w:ascii="Arial" w:hAnsi="Arial" w:cs="Arial"/>
          <w:sz w:val="20"/>
        </w:rPr>
        <w:t xml:space="preserve"> với các quy định của pháp luật. Quyết định hoặc ủy quyền Tổng giám đốc quyết định dự án đầu tư, hợp đồng vay, cho vay, mua, bán tài sản trong phạm vi thẩm quyền được quy định tại </w:t>
      </w:r>
      <w:r w:rsidR="0069480E" w:rsidRPr="0069480E">
        <w:rPr>
          <w:rFonts w:ascii="Arial" w:hAnsi="Arial" w:cs="Arial"/>
          <w:sz w:val="20"/>
        </w:rPr>
        <w:t>Điều</w:t>
      </w:r>
      <w:r w:rsidR="00543C52" w:rsidRPr="0069480E">
        <w:rPr>
          <w:rFonts w:ascii="Arial" w:hAnsi="Arial" w:cs="Arial"/>
          <w:sz w:val="20"/>
        </w:rPr>
        <w:t xml:space="preserve"> lệ này và các quy định của pháp luật.</w:t>
      </w:r>
    </w:p>
    <w:p w:rsidR="00543C52" w:rsidRPr="0069480E" w:rsidRDefault="000B6DBD" w:rsidP="006275E7">
      <w:pPr>
        <w:widowControl/>
        <w:spacing w:before="120"/>
        <w:rPr>
          <w:rFonts w:ascii="Arial" w:hAnsi="Arial" w:cs="Arial"/>
          <w:sz w:val="20"/>
        </w:rPr>
      </w:pPr>
      <w:r w:rsidRPr="0069480E">
        <w:rPr>
          <w:rFonts w:ascii="Arial" w:hAnsi="Arial" w:cs="Arial"/>
          <w:sz w:val="20"/>
          <w:lang w:val="en-US"/>
        </w:rPr>
        <w:t xml:space="preserve">14. </w:t>
      </w:r>
      <w:r w:rsidR="00543C52" w:rsidRPr="0069480E">
        <w:rPr>
          <w:rFonts w:ascii="Arial" w:hAnsi="Arial" w:cs="Arial"/>
          <w:sz w:val="20"/>
        </w:rPr>
        <w:t xml:space="preserve">Quyết định cơ cấu tổ chức quản lý, phương án </w:t>
      </w:r>
      <w:r w:rsidR="00C92768" w:rsidRPr="0069480E">
        <w:rPr>
          <w:rFonts w:ascii="Arial" w:hAnsi="Arial" w:cs="Arial"/>
          <w:sz w:val="20"/>
        </w:rPr>
        <w:t>tổ chức</w:t>
      </w:r>
      <w:r w:rsidR="00543C52" w:rsidRPr="0069480E">
        <w:rPr>
          <w:rFonts w:ascii="Arial" w:hAnsi="Arial" w:cs="Arial"/>
          <w:sz w:val="20"/>
        </w:rPr>
        <w:t xml:space="preserve"> kinh doanh, biên chế và sử dụng bộ máy quản lý, quy chế quản lý nội bộ của Tập đoàn Hóa chất Việt Nam, quy hoạch, đào tạ</w:t>
      </w:r>
      <w:r w:rsidR="00467D7B" w:rsidRPr="0069480E">
        <w:rPr>
          <w:rFonts w:ascii="Arial" w:hAnsi="Arial" w:cs="Arial"/>
          <w:sz w:val="20"/>
        </w:rPr>
        <w:t xml:space="preserve">o </w:t>
      </w:r>
      <w:r w:rsidR="00467D7B" w:rsidRPr="0069480E">
        <w:rPr>
          <w:rFonts w:ascii="Arial" w:hAnsi="Arial" w:cs="Arial"/>
          <w:sz w:val="20"/>
          <w:lang w:val="en-US"/>
        </w:rPr>
        <w:t>l</w:t>
      </w:r>
      <w:r w:rsidR="00543C52" w:rsidRPr="0069480E">
        <w:rPr>
          <w:rFonts w:ascii="Arial" w:hAnsi="Arial" w:cs="Arial"/>
          <w:sz w:val="20"/>
        </w:rPr>
        <w:t>ao động</w:t>
      </w:r>
      <w:r w:rsidR="00467D7B" w:rsidRPr="0069480E">
        <w:rPr>
          <w:rFonts w:ascii="Arial" w:hAnsi="Arial" w:cs="Arial"/>
          <w:sz w:val="20"/>
          <w:lang w:val="en-US"/>
        </w:rPr>
        <w:t xml:space="preserve"> </w:t>
      </w:r>
      <w:r w:rsidR="00543C52" w:rsidRPr="0069480E">
        <w:rPr>
          <w:rFonts w:ascii="Arial" w:hAnsi="Arial" w:cs="Arial"/>
          <w:sz w:val="20"/>
        </w:rPr>
        <w:t xml:space="preserve">trên </w:t>
      </w:r>
      <w:r w:rsidR="001B3909" w:rsidRPr="0069480E">
        <w:rPr>
          <w:rFonts w:ascii="Arial" w:hAnsi="Arial" w:cs="Arial"/>
          <w:sz w:val="20"/>
          <w:lang w:val="en-US"/>
        </w:rPr>
        <w:t>cơ sở</w:t>
      </w:r>
      <w:r w:rsidR="00543C52" w:rsidRPr="0069480E">
        <w:rPr>
          <w:rFonts w:ascii="Arial" w:hAnsi="Arial" w:cs="Arial"/>
          <w:sz w:val="20"/>
        </w:rPr>
        <w:t xml:space="preserve"> đề nghị của Tổng giám đốc Tập đoàn Hóa chất Việt Nam.</w:t>
      </w:r>
    </w:p>
    <w:p w:rsidR="00543C52" w:rsidRPr="0069480E" w:rsidRDefault="00467D7B" w:rsidP="006275E7">
      <w:pPr>
        <w:widowControl/>
        <w:spacing w:before="120"/>
        <w:rPr>
          <w:rFonts w:ascii="Arial" w:hAnsi="Arial" w:cs="Arial"/>
          <w:sz w:val="20"/>
        </w:rPr>
      </w:pPr>
      <w:r w:rsidRPr="0069480E">
        <w:rPr>
          <w:rFonts w:ascii="Arial" w:hAnsi="Arial" w:cs="Arial"/>
          <w:sz w:val="20"/>
          <w:lang w:val="en-US"/>
        </w:rPr>
        <w:t xml:space="preserve">15. </w:t>
      </w:r>
      <w:r w:rsidR="00543C52" w:rsidRPr="0069480E">
        <w:rPr>
          <w:rFonts w:ascii="Arial" w:hAnsi="Arial" w:cs="Arial"/>
          <w:sz w:val="20"/>
        </w:rPr>
        <w:t xml:space="preserve">Quyết định bổ nhiệm, bổ nhiệm lại, ký hợp đồng, ký hợp đồng lại, chấm dứt hợp đồng, miễn nhiệm, từ chức, khen thưởng, kỷ luật đối với các Phó Tổng giám đốc và Kế toán trưởng Tập đoàn Hóa chất Việt Nam trên cơ sở đề nghị của Tổng giám đốc </w:t>
      </w:r>
      <w:r w:rsidR="00ED4B7E" w:rsidRPr="0069480E">
        <w:rPr>
          <w:rFonts w:ascii="Arial" w:hAnsi="Arial" w:cs="Arial"/>
          <w:sz w:val="20"/>
        </w:rPr>
        <w:t>Tập</w:t>
      </w:r>
      <w:r w:rsidR="00543C52" w:rsidRPr="0069480E">
        <w:rPr>
          <w:rFonts w:ascii="Arial" w:hAnsi="Arial" w:cs="Arial"/>
          <w:sz w:val="20"/>
        </w:rPr>
        <w:t xml:space="preserve"> đoàn Hóa chất Việt Nam. Quyết định mức lương </w:t>
      </w:r>
      <w:r w:rsidR="00317FFD" w:rsidRPr="0069480E">
        <w:rPr>
          <w:rFonts w:ascii="Arial" w:hAnsi="Arial" w:cs="Arial"/>
          <w:sz w:val="20"/>
        </w:rPr>
        <w:t>đối với</w:t>
      </w:r>
      <w:r w:rsidR="00543C52" w:rsidRPr="0069480E">
        <w:rPr>
          <w:rFonts w:ascii="Arial" w:hAnsi="Arial" w:cs="Arial"/>
          <w:sz w:val="20"/>
        </w:rPr>
        <w:t xml:space="preserve"> các Phó Tổng giám đốc và Kế toán trưởng; Trưởng, phó ban Kiểm soát nội bộ; Trưởng, phó Ban thư ký Hội đồng thành viên Tập đoàn Hóa chất Việt Nam.</w:t>
      </w:r>
    </w:p>
    <w:p w:rsidR="00543C52" w:rsidRPr="0069480E" w:rsidRDefault="00317FFD" w:rsidP="006275E7">
      <w:pPr>
        <w:widowControl/>
        <w:spacing w:before="120"/>
        <w:rPr>
          <w:rFonts w:ascii="Arial" w:hAnsi="Arial" w:cs="Arial"/>
          <w:sz w:val="20"/>
        </w:rPr>
      </w:pPr>
      <w:r w:rsidRPr="0069480E">
        <w:rPr>
          <w:rFonts w:ascii="Arial" w:hAnsi="Arial" w:cs="Arial"/>
          <w:sz w:val="20"/>
          <w:lang w:val="en-US"/>
        </w:rPr>
        <w:t xml:space="preserve">16. </w:t>
      </w:r>
      <w:r w:rsidR="00543C52" w:rsidRPr="0069480E">
        <w:rPr>
          <w:rFonts w:ascii="Arial" w:hAnsi="Arial" w:cs="Arial"/>
          <w:sz w:val="20"/>
        </w:rPr>
        <w:t>Quyết định thành lập, tổ chức lại, giải thể chi nhánh, văn phòng đại diện và các đơn vị hạch toán phụ thuộc sau khi được cấp có thẩm quyền phê duyệt.</w:t>
      </w:r>
    </w:p>
    <w:p w:rsidR="00543C52" w:rsidRPr="0069480E" w:rsidRDefault="00317FFD" w:rsidP="006275E7">
      <w:pPr>
        <w:widowControl/>
        <w:spacing w:before="120"/>
        <w:rPr>
          <w:rFonts w:ascii="Arial" w:hAnsi="Arial" w:cs="Arial"/>
          <w:sz w:val="20"/>
        </w:rPr>
      </w:pPr>
      <w:r w:rsidRPr="0069480E">
        <w:rPr>
          <w:rFonts w:ascii="Arial" w:hAnsi="Arial" w:cs="Arial"/>
          <w:sz w:val="20"/>
          <w:lang w:val="en-US"/>
        </w:rPr>
        <w:t xml:space="preserve">17. </w:t>
      </w:r>
      <w:r w:rsidR="00543C52" w:rsidRPr="0069480E">
        <w:rPr>
          <w:rFonts w:ascii="Arial" w:hAnsi="Arial" w:cs="Arial"/>
          <w:sz w:val="20"/>
        </w:rPr>
        <w:t>Quyền, trách nhiệm của Hội đồng thành viên Tập đoàn Hóa chất Việt Nam đối với công ty con 100% vốn nhà nước:</w:t>
      </w:r>
    </w:p>
    <w:p w:rsidR="00543C52" w:rsidRPr="0069480E" w:rsidRDefault="00317FFD"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Quyết định thành lập,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chuyển đổi sở hữu, giải thể và yêu cầu phá sản sau khi được </w:t>
      </w:r>
      <w:r w:rsidR="000B1BB1" w:rsidRPr="0069480E">
        <w:rPr>
          <w:rFonts w:ascii="Arial" w:hAnsi="Arial" w:cs="Arial"/>
          <w:sz w:val="20"/>
        </w:rPr>
        <w:t>cấp</w:t>
      </w:r>
      <w:r w:rsidR="00543C52" w:rsidRPr="0069480E">
        <w:rPr>
          <w:rFonts w:ascii="Arial" w:hAnsi="Arial" w:cs="Arial"/>
          <w:sz w:val="20"/>
        </w:rPr>
        <w:t xml:space="preserve"> có thẩm quyền phê duyệt;</w:t>
      </w:r>
    </w:p>
    <w:p w:rsidR="00543C52" w:rsidRPr="0069480E" w:rsidRDefault="00317FFD"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Phê duyệt </w:t>
      </w:r>
      <w:r w:rsidR="0069480E" w:rsidRPr="0069480E">
        <w:rPr>
          <w:rFonts w:ascii="Arial" w:hAnsi="Arial" w:cs="Arial"/>
          <w:sz w:val="20"/>
        </w:rPr>
        <w:t>Điều</w:t>
      </w:r>
      <w:r w:rsidR="00543C52" w:rsidRPr="0069480E">
        <w:rPr>
          <w:rFonts w:ascii="Arial" w:hAnsi="Arial" w:cs="Arial"/>
          <w:sz w:val="20"/>
        </w:rPr>
        <w:t xml:space="preserve"> lệ, sửa đổi và bổ sung </w:t>
      </w:r>
      <w:r w:rsidR="0069480E" w:rsidRPr="0069480E">
        <w:rPr>
          <w:rFonts w:ascii="Arial" w:hAnsi="Arial" w:cs="Arial"/>
          <w:sz w:val="20"/>
        </w:rPr>
        <w:t>Điều</w:t>
      </w:r>
      <w:r w:rsidR="00543C52" w:rsidRPr="0069480E">
        <w:rPr>
          <w:rFonts w:ascii="Arial" w:hAnsi="Arial" w:cs="Arial"/>
          <w:sz w:val="20"/>
        </w:rPr>
        <w:t xml:space="preserve"> lệ;</w:t>
      </w:r>
    </w:p>
    <w:p w:rsidR="00543C52" w:rsidRPr="0069480E" w:rsidRDefault="00317FFD"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Quyết định vốn </w:t>
      </w:r>
      <w:r w:rsidR="0069480E" w:rsidRPr="0069480E">
        <w:rPr>
          <w:rFonts w:ascii="Arial" w:hAnsi="Arial" w:cs="Arial"/>
          <w:sz w:val="20"/>
        </w:rPr>
        <w:t>điều</w:t>
      </w:r>
      <w:r w:rsidR="00543C52" w:rsidRPr="0069480E">
        <w:rPr>
          <w:rFonts w:ascii="Arial" w:hAnsi="Arial" w:cs="Arial"/>
          <w:sz w:val="20"/>
        </w:rPr>
        <w:t xml:space="preserve"> lệ khi thành lập và </w:t>
      </w:r>
      <w:r w:rsidR="0069480E" w:rsidRPr="0069480E">
        <w:rPr>
          <w:rFonts w:ascii="Arial" w:hAnsi="Arial" w:cs="Arial"/>
          <w:sz w:val="20"/>
        </w:rPr>
        <w:t>điều</w:t>
      </w:r>
      <w:r w:rsidR="00543C52" w:rsidRPr="0069480E">
        <w:rPr>
          <w:rFonts w:ascii="Arial" w:hAnsi="Arial" w:cs="Arial"/>
          <w:sz w:val="20"/>
        </w:rPr>
        <w:t xml:space="preserve"> chỉnh vốn </w:t>
      </w:r>
      <w:r w:rsidR="0069480E" w:rsidRPr="0069480E">
        <w:rPr>
          <w:rFonts w:ascii="Arial" w:hAnsi="Arial" w:cs="Arial"/>
          <w:sz w:val="20"/>
        </w:rPr>
        <w:t>điều</w:t>
      </w:r>
      <w:r w:rsidR="00543C52" w:rsidRPr="0069480E">
        <w:rPr>
          <w:rFonts w:ascii="Arial" w:hAnsi="Arial" w:cs="Arial"/>
          <w:sz w:val="20"/>
        </w:rPr>
        <w:t xml:space="preserve"> lệ trong quá </w:t>
      </w:r>
      <w:r w:rsidR="002F2802" w:rsidRPr="0069480E">
        <w:rPr>
          <w:rFonts w:ascii="Arial" w:hAnsi="Arial" w:cs="Arial"/>
          <w:sz w:val="20"/>
          <w:lang w:val="en-US"/>
        </w:rPr>
        <w:t>tr</w:t>
      </w:r>
      <w:r w:rsidR="00543C52" w:rsidRPr="0069480E">
        <w:rPr>
          <w:rFonts w:ascii="Arial" w:hAnsi="Arial" w:cs="Arial"/>
          <w:sz w:val="20"/>
        </w:rPr>
        <w:t>ình hoạt động của công ty;</w:t>
      </w:r>
    </w:p>
    <w:p w:rsidR="00543C52" w:rsidRPr="0069480E" w:rsidRDefault="00317FFD"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Quyết định b</w:t>
      </w:r>
      <w:r w:rsidR="00DE6175" w:rsidRPr="0069480E">
        <w:rPr>
          <w:rFonts w:ascii="Arial" w:hAnsi="Arial" w:cs="Arial"/>
          <w:sz w:val="20"/>
          <w:lang w:val="en-US"/>
        </w:rPr>
        <w:t>ổ</w:t>
      </w:r>
      <w:r w:rsidR="00543C52" w:rsidRPr="0069480E">
        <w:rPr>
          <w:rFonts w:ascii="Arial" w:hAnsi="Arial" w:cs="Arial"/>
          <w:sz w:val="20"/>
        </w:rPr>
        <w:t xml:space="preserve"> nhiệm, bổ nhiệm lại, miễn nhiệm, từ chức, khen thưởng, kỷ luật Chủ tịch và thành viên Hội đồng thành viên hoặc Chủ tịch công ty, T</w:t>
      </w:r>
      <w:r w:rsidR="0016575B" w:rsidRPr="0069480E">
        <w:rPr>
          <w:rFonts w:ascii="Arial" w:hAnsi="Arial" w:cs="Arial"/>
          <w:sz w:val="20"/>
          <w:lang w:val="en-US"/>
        </w:rPr>
        <w:t>ổ</w:t>
      </w:r>
      <w:r w:rsidR="00543C52" w:rsidRPr="0069480E">
        <w:rPr>
          <w:rFonts w:ascii="Arial" w:hAnsi="Arial" w:cs="Arial"/>
          <w:sz w:val="20"/>
        </w:rPr>
        <w:t xml:space="preserve">ng giám đốc (Giám đốc), </w:t>
      </w:r>
      <w:r w:rsidR="00C94F46" w:rsidRPr="0069480E">
        <w:rPr>
          <w:rFonts w:ascii="Arial" w:hAnsi="Arial" w:cs="Arial"/>
          <w:sz w:val="20"/>
        </w:rPr>
        <w:t>Kiểm soát</w:t>
      </w:r>
      <w:r w:rsidR="00543C52" w:rsidRPr="0069480E">
        <w:rPr>
          <w:rFonts w:ascii="Arial" w:hAnsi="Arial" w:cs="Arial"/>
          <w:sz w:val="20"/>
        </w:rPr>
        <w:t xml:space="preserve"> viên công ty trên cơ sở đề nghị của Tổng giám đốc Tập đoàn Hóa chất Việt Nam; phân cấp cho Tổng giám đốc Tập đoàn Hóa chất Việt Nam, Hội đồng thành viên, Chủ tịch công ty b</w:t>
      </w:r>
      <w:r w:rsidR="003B433C" w:rsidRPr="0069480E">
        <w:rPr>
          <w:rFonts w:ascii="Arial" w:hAnsi="Arial" w:cs="Arial"/>
          <w:sz w:val="20"/>
          <w:lang w:val="en-US"/>
        </w:rPr>
        <w:t>ổ</w:t>
      </w:r>
      <w:r w:rsidR="00543C52" w:rsidRPr="0069480E">
        <w:rPr>
          <w:rFonts w:ascii="Arial" w:hAnsi="Arial" w:cs="Arial"/>
          <w:sz w:val="20"/>
        </w:rPr>
        <w:t xml:space="preserve"> nhiệm, bổ nhiệm lại, miễn nhiệm, thay thế, cách chức, khen thưởng, kỷ luật, ký hợp đồng hoặc chấm dứt hợp đồng với Tổng giám đốc hoặc Giám đốc và các chức danh quản lý chủ chốt của công ty đ</w:t>
      </w:r>
      <w:r w:rsidR="00686E6F" w:rsidRPr="0069480E">
        <w:rPr>
          <w:rFonts w:ascii="Arial" w:hAnsi="Arial" w:cs="Arial"/>
          <w:sz w:val="20"/>
          <w:lang w:val="en-US"/>
        </w:rPr>
        <w:t>ó</w:t>
      </w:r>
      <w:r w:rsidR="00543C52" w:rsidRPr="0069480E">
        <w:rPr>
          <w:rFonts w:ascii="Arial" w:hAnsi="Arial" w:cs="Arial"/>
          <w:sz w:val="20"/>
        </w:rPr>
        <w:t>;</w:t>
      </w:r>
    </w:p>
    <w:p w:rsidR="00543C52" w:rsidRPr="0069480E" w:rsidRDefault="00543C52" w:rsidP="006275E7">
      <w:pPr>
        <w:widowControl/>
        <w:spacing w:before="120"/>
        <w:rPr>
          <w:rFonts w:ascii="Arial" w:hAnsi="Arial" w:cs="Arial"/>
          <w:sz w:val="20"/>
        </w:rPr>
      </w:pPr>
      <w:r w:rsidRPr="0069480E">
        <w:rPr>
          <w:rFonts w:ascii="Arial" w:hAnsi="Arial" w:cs="Arial"/>
          <w:sz w:val="20"/>
        </w:rPr>
        <w:t>đ) Phê duyệt chiến lược, kế hoạch sản xuất kinh doanh và kế hoạch đầu tư phát triển 05 năm;</w:t>
      </w:r>
    </w:p>
    <w:p w:rsidR="00543C52" w:rsidRPr="0069480E" w:rsidRDefault="008D30E4"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Phê duyệt chủ trương vay, cho vay, mua, bán tài sản có giá trị bằng hoặc lớn hơn 50% vốn </w:t>
      </w:r>
      <w:r w:rsidR="0069480E" w:rsidRPr="0069480E">
        <w:rPr>
          <w:rFonts w:ascii="Arial" w:hAnsi="Arial" w:cs="Arial"/>
          <w:sz w:val="20"/>
        </w:rPr>
        <w:t>điều</w:t>
      </w:r>
      <w:r w:rsidR="00543C52" w:rsidRPr="0069480E">
        <w:rPr>
          <w:rFonts w:ascii="Arial" w:hAnsi="Arial" w:cs="Arial"/>
          <w:sz w:val="20"/>
        </w:rPr>
        <w:t xml:space="preserve"> lệ của công ty hoặc một tỷ lệ khác nhỏ hơn quy định tại </w:t>
      </w:r>
      <w:r w:rsidR="0069480E" w:rsidRPr="0069480E">
        <w:rPr>
          <w:rFonts w:ascii="Arial" w:hAnsi="Arial" w:cs="Arial"/>
          <w:sz w:val="20"/>
        </w:rPr>
        <w:t>Điều</w:t>
      </w:r>
      <w:r w:rsidR="00543C52" w:rsidRPr="0069480E">
        <w:rPr>
          <w:rFonts w:ascii="Arial" w:hAnsi="Arial" w:cs="Arial"/>
          <w:sz w:val="20"/>
        </w:rPr>
        <w:t xml:space="preserve"> lệ của công ty theo quy định của pháp luật;</w:t>
      </w:r>
    </w:p>
    <w:p w:rsidR="00543C52" w:rsidRPr="0069480E" w:rsidRDefault="008D30E4" w:rsidP="006275E7">
      <w:pPr>
        <w:widowControl/>
        <w:spacing w:before="120"/>
        <w:rPr>
          <w:rFonts w:ascii="Arial" w:hAnsi="Arial" w:cs="Arial"/>
          <w:sz w:val="20"/>
        </w:rPr>
      </w:pPr>
      <w:r w:rsidRPr="0069480E">
        <w:rPr>
          <w:rFonts w:ascii="Arial" w:hAnsi="Arial" w:cs="Arial"/>
          <w:sz w:val="20"/>
          <w:lang w:val="en-US"/>
        </w:rPr>
        <w:t xml:space="preserve">g) </w:t>
      </w:r>
      <w:r w:rsidR="00543C52" w:rsidRPr="0069480E">
        <w:rPr>
          <w:rFonts w:ascii="Arial" w:hAnsi="Arial" w:cs="Arial"/>
          <w:sz w:val="20"/>
        </w:rPr>
        <w:t>Phê duyệt báo cáo tài chính hàng năm, phân phối lợi nhuận, trích lập và sử dụng các quỹ;</w:t>
      </w:r>
    </w:p>
    <w:p w:rsidR="00543C52" w:rsidRPr="0069480E" w:rsidRDefault="000B62D7" w:rsidP="006275E7">
      <w:pPr>
        <w:widowControl/>
        <w:spacing w:before="120"/>
        <w:rPr>
          <w:rFonts w:ascii="Arial" w:hAnsi="Arial" w:cs="Arial"/>
          <w:sz w:val="20"/>
        </w:rPr>
      </w:pPr>
      <w:r w:rsidRPr="0069480E">
        <w:rPr>
          <w:rFonts w:ascii="Arial" w:hAnsi="Arial" w:cs="Arial"/>
          <w:sz w:val="20"/>
          <w:lang w:val="en-US"/>
        </w:rPr>
        <w:t xml:space="preserve">h) </w:t>
      </w:r>
      <w:r w:rsidR="00543C52" w:rsidRPr="0069480E">
        <w:rPr>
          <w:rFonts w:ascii="Arial" w:hAnsi="Arial" w:cs="Arial"/>
          <w:sz w:val="20"/>
        </w:rPr>
        <w:t xml:space="preserve">Các quyền, trách nhiệm khác theo quy định pháp luật, </w:t>
      </w:r>
      <w:r w:rsidR="0069480E" w:rsidRPr="0069480E">
        <w:rPr>
          <w:rFonts w:ascii="Arial" w:hAnsi="Arial" w:cs="Arial"/>
          <w:sz w:val="20"/>
        </w:rPr>
        <w:t>Điều</w:t>
      </w:r>
      <w:r w:rsidR="00543C52" w:rsidRPr="0069480E">
        <w:rPr>
          <w:rFonts w:ascii="Arial" w:hAnsi="Arial" w:cs="Arial"/>
          <w:sz w:val="20"/>
        </w:rPr>
        <w:t xml:space="preserve"> lệ này và </w:t>
      </w:r>
      <w:r w:rsidR="0069480E" w:rsidRPr="0069480E">
        <w:rPr>
          <w:rFonts w:ascii="Arial" w:hAnsi="Arial" w:cs="Arial"/>
          <w:sz w:val="20"/>
        </w:rPr>
        <w:t>Điều</w:t>
      </w:r>
      <w:r w:rsidR="00543C52" w:rsidRPr="0069480E">
        <w:rPr>
          <w:rFonts w:ascii="Arial" w:hAnsi="Arial" w:cs="Arial"/>
          <w:sz w:val="20"/>
        </w:rPr>
        <w:t xml:space="preserve"> lệ công ty.</w:t>
      </w:r>
    </w:p>
    <w:p w:rsidR="00543C52" w:rsidRPr="0069480E" w:rsidRDefault="008C32D5" w:rsidP="006275E7">
      <w:pPr>
        <w:widowControl/>
        <w:spacing w:before="120"/>
        <w:rPr>
          <w:rFonts w:ascii="Arial" w:hAnsi="Arial" w:cs="Arial"/>
          <w:sz w:val="20"/>
        </w:rPr>
      </w:pPr>
      <w:r w:rsidRPr="0069480E">
        <w:rPr>
          <w:rFonts w:ascii="Arial" w:hAnsi="Arial" w:cs="Arial"/>
          <w:sz w:val="20"/>
          <w:lang w:val="en-US"/>
        </w:rPr>
        <w:t xml:space="preserve">18. </w:t>
      </w:r>
      <w:r w:rsidR="00543C52" w:rsidRPr="0069480E">
        <w:rPr>
          <w:rFonts w:ascii="Arial" w:hAnsi="Arial" w:cs="Arial"/>
          <w:sz w:val="20"/>
        </w:rPr>
        <w:t xml:space="preserve">Quyền, trách nhiệm đối với công ty con do Tập đoàn Hóa chất Việt Nam nắm giữ trên 50% vốn </w:t>
      </w:r>
      <w:r w:rsidR="0069480E" w:rsidRPr="0069480E">
        <w:rPr>
          <w:rFonts w:ascii="Arial" w:hAnsi="Arial" w:cs="Arial"/>
          <w:sz w:val="20"/>
        </w:rPr>
        <w:t>điều</w:t>
      </w:r>
      <w:r w:rsidR="00543C52" w:rsidRPr="0069480E">
        <w:rPr>
          <w:rFonts w:ascii="Arial" w:hAnsi="Arial" w:cs="Arial"/>
          <w:sz w:val="20"/>
        </w:rPr>
        <w:t xml:space="preserve"> lệ:</w:t>
      </w:r>
    </w:p>
    <w:p w:rsidR="00543C52" w:rsidRPr="0069480E" w:rsidRDefault="008C32D5"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Quyết định việc góp vốn, chuyển nhượng vốn Tập đoàn Hóa chất Việt Nam đầu tư tại công ty; thực hiện các quyền của c</w:t>
      </w:r>
      <w:r w:rsidR="004F0796" w:rsidRPr="0069480E">
        <w:rPr>
          <w:rFonts w:ascii="Arial" w:hAnsi="Arial" w:cs="Arial"/>
          <w:sz w:val="20"/>
          <w:lang w:val="en-US"/>
        </w:rPr>
        <w:t>ổ</w:t>
      </w:r>
      <w:r w:rsidR="00543C52" w:rsidRPr="0069480E">
        <w:rPr>
          <w:rFonts w:ascii="Arial" w:hAnsi="Arial" w:cs="Arial"/>
          <w:sz w:val="20"/>
        </w:rPr>
        <w:t xml:space="preserve"> đông, thành viên góp vốn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của công ty; chịu trách nhiệm về các khoản nợ và nghĩa vụ tài sản khác của công ty trong phạm vi số vốn mà Tập đoàn Hóa chất Việt Nam đã góp vào công ty;</w:t>
      </w:r>
    </w:p>
    <w:p w:rsidR="00543C52" w:rsidRPr="0069480E" w:rsidRDefault="000D26BE"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Chỉ định Người đại diện để thực hiện các quyền của cổ đông, thành viên góp </w:t>
      </w:r>
      <w:r w:rsidR="00652DA5" w:rsidRPr="0069480E">
        <w:rPr>
          <w:rFonts w:ascii="Arial" w:hAnsi="Arial" w:cs="Arial"/>
          <w:sz w:val="20"/>
        </w:rPr>
        <w:t>vốn</w:t>
      </w:r>
      <w:r w:rsidR="00496076" w:rsidRPr="0069480E">
        <w:rPr>
          <w:rFonts w:ascii="Arial" w:hAnsi="Arial" w:cs="Arial"/>
          <w:sz w:val="20"/>
        </w:rPr>
        <w:t>; mi</w:t>
      </w:r>
      <w:r w:rsidR="00496076" w:rsidRPr="0069480E">
        <w:rPr>
          <w:rFonts w:ascii="Arial" w:hAnsi="Arial" w:cs="Arial"/>
          <w:sz w:val="20"/>
          <w:lang w:val="en-US"/>
        </w:rPr>
        <w:t>ễ</w:t>
      </w:r>
      <w:r w:rsidR="00543C52" w:rsidRPr="0069480E">
        <w:rPr>
          <w:rFonts w:ascii="Arial" w:hAnsi="Arial" w:cs="Arial"/>
          <w:sz w:val="20"/>
        </w:rPr>
        <w:t>n nhiệm, khen thưởng, kỷ luật Người đại diện; quyết định lương, thưởng, phụ cấp và các lợi ích khác của Người đại diện; đánh giá đối với Người đại diện;</w:t>
      </w:r>
    </w:p>
    <w:p w:rsidR="00543C52" w:rsidRPr="0069480E" w:rsidRDefault="000D26BE"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Yêu cầu Người đại diện thực hiện các nội dung đã được giao quy định tại </w:t>
      </w:r>
      <w:r w:rsidR="00964362" w:rsidRPr="0069480E">
        <w:rPr>
          <w:rFonts w:ascii="Arial" w:hAnsi="Arial" w:cs="Arial"/>
          <w:sz w:val="20"/>
        </w:rPr>
        <w:t>Điểm</w:t>
      </w:r>
      <w:r w:rsidR="00543C52" w:rsidRPr="0069480E">
        <w:rPr>
          <w:rFonts w:ascii="Arial" w:hAnsi="Arial" w:cs="Arial"/>
          <w:sz w:val="20"/>
        </w:rPr>
        <w:t xml:space="preserve"> d Khoản này, </w:t>
      </w:r>
      <w:r w:rsidR="00603563" w:rsidRPr="0069480E">
        <w:rPr>
          <w:rFonts w:ascii="Arial" w:hAnsi="Arial" w:cs="Arial"/>
          <w:sz w:val="20"/>
          <w:lang w:val="en-US"/>
        </w:rPr>
        <w:t>tr</w:t>
      </w:r>
      <w:r w:rsidR="00543C52" w:rsidRPr="0069480E">
        <w:rPr>
          <w:rFonts w:ascii="Arial" w:hAnsi="Arial" w:cs="Arial"/>
          <w:sz w:val="20"/>
        </w:rPr>
        <w:t xml:space="preserve">ừ trường hợp </w:t>
      </w:r>
      <w:r w:rsidR="0069480E" w:rsidRPr="0069480E">
        <w:rPr>
          <w:rFonts w:ascii="Arial" w:hAnsi="Arial" w:cs="Arial"/>
          <w:sz w:val="20"/>
        </w:rPr>
        <w:t>Điều</w:t>
      </w:r>
      <w:r w:rsidR="00543C52" w:rsidRPr="0069480E">
        <w:rPr>
          <w:rFonts w:ascii="Arial" w:hAnsi="Arial" w:cs="Arial"/>
          <w:sz w:val="20"/>
        </w:rPr>
        <w:t xml:space="preserve"> lệ của công ty có quy định khác; báo cáo định kỳ hoặc đột </w:t>
      </w:r>
      <w:r w:rsidR="00243D33" w:rsidRPr="0069480E">
        <w:rPr>
          <w:rFonts w:ascii="Arial" w:hAnsi="Arial" w:cs="Arial"/>
          <w:sz w:val="20"/>
        </w:rPr>
        <w:t>xuất</w:t>
      </w:r>
      <w:r w:rsidR="00543C52" w:rsidRPr="0069480E">
        <w:rPr>
          <w:rFonts w:ascii="Arial" w:hAnsi="Arial" w:cs="Arial"/>
          <w:sz w:val="20"/>
        </w:rPr>
        <w:t xml:space="preserve"> tình hình </w:t>
      </w:r>
      <w:r w:rsidR="00243D33" w:rsidRPr="0069480E">
        <w:rPr>
          <w:rFonts w:ascii="Arial" w:hAnsi="Arial" w:cs="Arial"/>
          <w:sz w:val="20"/>
        </w:rPr>
        <w:t>đầu tư</w:t>
      </w:r>
      <w:r w:rsidR="00543C52" w:rsidRPr="0069480E">
        <w:rPr>
          <w:rFonts w:ascii="Arial" w:hAnsi="Arial" w:cs="Arial"/>
          <w:sz w:val="20"/>
        </w:rPr>
        <w:t>, tài chính, hiệu quả sử dụng vốn của Tập đoàn Hóa chất Việt Nam, kết quả kinh doanh của công ty;</w:t>
      </w:r>
    </w:p>
    <w:p w:rsidR="00543C52" w:rsidRPr="0069480E" w:rsidRDefault="00814391"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Giao nhiệm vụ cho Người đại diện quyết định các nội dung sau của công ty trên cơ sở nghị quyết, quyết định của Hội đồng thành viên Tập đoàn Hóa chất Việt Nam:</w:t>
      </w:r>
    </w:p>
    <w:p w:rsidR="00543C52" w:rsidRPr="0069480E" w:rsidRDefault="00814391" w:rsidP="006275E7">
      <w:pPr>
        <w:widowControl/>
        <w:spacing w:before="120"/>
        <w:rPr>
          <w:rFonts w:ascii="Arial" w:hAnsi="Arial" w:cs="Arial"/>
          <w:sz w:val="20"/>
        </w:rPr>
      </w:pPr>
      <w:r w:rsidRPr="0069480E">
        <w:rPr>
          <w:rFonts w:ascii="Arial" w:hAnsi="Arial" w:cs="Arial"/>
          <w:sz w:val="20"/>
          <w:lang w:val="en-US"/>
        </w:rPr>
        <w:t xml:space="preserve">-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giải thể và yêu cầu phá sản công ty;</w:t>
      </w:r>
    </w:p>
    <w:p w:rsidR="00543C52" w:rsidRPr="0069480E" w:rsidRDefault="00814391" w:rsidP="006275E7">
      <w:pPr>
        <w:widowControl/>
        <w:spacing w:before="120"/>
        <w:rPr>
          <w:rFonts w:ascii="Arial" w:hAnsi="Arial" w:cs="Arial"/>
          <w:sz w:val="20"/>
        </w:rPr>
      </w:pPr>
      <w:r w:rsidRPr="0069480E">
        <w:rPr>
          <w:rFonts w:ascii="Arial" w:hAnsi="Arial" w:cs="Arial"/>
          <w:sz w:val="20"/>
          <w:lang w:val="en-US"/>
        </w:rPr>
        <w:t xml:space="preserve">- </w:t>
      </w:r>
      <w:r w:rsidR="0069480E" w:rsidRPr="0069480E">
        <w:rPr>
          <w:rFonts w:ascii="Arial" w:hAnsi="Arial" w:cs="Arial"/>
          <w:sz w:val="20"/>
        </w:rPr>
        <w:t>Điều</w:t>
      </w:r>
      <w:r w:rsidR="00543C52" w:rsidRPr="0069480E">
        <w:rPr>
          <w:rFonts w:ascii="Arial" w:hAnsi="Arial" w:cs="Arial"/>
          <w:sz w:val="20"/>
        </w:rPr>
        <w:t xml:space="preserve"> lệ, sửa đổi và bổ sung </w:t>
      </w:r>
      <w:r w:rsidR="0069480E" w:rsidRPr="0069480E">
        <w:rPr>
          <w:rFonts w:ascii="Arial" w:hAnsi="Arial" w:cs="Arial"/>
          <w:sz w:val="20"/>
        </w:rPr>
        <w:t>Điều</w:t>
      </w:r>
      <w:r w:rsidR="00543C52" w:rsidRPr="0069480E">
        <w:rPr>
          <w:rFonts w:ascii="Arial" w:hAnsi="Arial" w:cs="Arial"/>
          <w:sz w:val="20"/>
        </w:rPr>
        <w:t xml:space="preserve"> lệ của công ty;</w:t>
      </w:r>
    </w:p>
    <w:p w:rsidR="00543C52" w:rsidRPr="0069480E" w:rsidRDefault="00814391"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Việc tăng hoặc giảm vốn </w:t>
      </w:r>
      <w:r w:rsidR="0069480E" w:rsidRPr="0069480E">
        <w:rPr>
          <w:rFonts w:ascii="Arial" w:hAnsi="Arial" w:cs="Arial"/>
          <w:sz w:val="20"/>
        </w:rPr>
        <w:t>điều</w:t>
      </w:r>
      <w:r w:rsidR="00543C52" w:rsidRPr="0069480E">
        <w:rPr>
          <w:rFonts w:ascii="Arial" w:hAnsi="Arial" w:cs="Arial"/>
          <w:sz w:val="20"/>
        </w:rPr>
        <w:t xml:space="preserve"> lệ; thời điểm và phương thức huy động </w:t>
      </w:r>
      <w:r w:rsidR="00652DA5" w:rsidRPr="0069480E">
        <w:rPr>
          <w:rFonts w:ascii="Arial" w:hAnsi="Arial" w:cs="Arial"/>
          <w:sz w:val="20"/>
        </w:rPr>
        <w:t>vốn</w:t>
      </w:r>
      <w:r w:rsidR="00543C52" w:rsidRPr="0069480E">
        <w:rPr>
          <w:rFonts w:ascii="Arial" w:hAnsi="Arial" w:cs="Arial"/>
          <w:sz w:val="20"/>
        </w:rPr>
        <w:t>; loạ</w:t>
      </w:r>
      <w:r w:rsidR="004F5136" w:rsidRPr="0069480E">
        <w:rPr>
          <w:rFonts w:ascii="Arial" w:hAnsi="Arial" w:cs="Arial"/>
          <w:sz w:val="20"/>
        </w:rPr>
        <w:t>i c</w:t>
      </w:r>
      <w:r w:rsidR="004F5136" w:rsidRPr="0069480E">
        <w:rPr>
          <w:rFonts w:ascii="Arial" w:hAnsi="Arial" w:cs="Arial"/>
          <w:sz w:val="20"/>
          <w:lang w:val="en-US"/>
        </w:rPr>
        <w:t>ổ</w:t>
      </w:r>
      <w:r w:rsidR="00543C52" w:rsidRPr="0069480E">
        <w:rPr>
          <w:rFonts w:ascii="Arial" w:hAnsi="Arial" w:cs="Arial"/>
          <w:sz w:val="20"/>
        </w:rPr>
        <w:t xml:space="preserve"> ph</w:t>
      </w:r>
      <w:r w:rsidR="004F5136" w:rsidRPr="0069480E">
        <w:rPr>
          <w:rFonts w:ascii="Arial" w:hAnsi="Arial" w:cs="Arial"/>
          <w:sz w:val="20"/>
          <w:lang w:val="en-US"/>
        </w:rPr>
        <w:t>ầ</w:t>
      </w:r>
      <w:r w:rsidR="00543C52" w:rsidRPr="0069480E">
        <w:rPr>
          <w:rFonts w:ascii="Arial" w:hAnsi="Arial" w:cs="Arial"/>
          <w:sz w:val="20"/>
        </w:rPr>
        <w:t>n và t</w:t>
      </w:r>
      <w:r w:rsidR="00B37A3D" w:rsidRPr="0069480E">
        <w:rPr>
          <w:rFonts w:ascii="Arial" w:hAnsi="Arial" w:cs="Arial"/>
          <w:sz w:val="20"/>
          <w:lang w:val="en-US"/>
        </w:rPr>
        <w:t>ổ</w:t>
      </w:r>
      <w:r w:rsidR="00543C52" w:rsidRPr="0069480E">
        <w:rPr>
          <w:rFonts w:ascii="Arial" w:hAnsi="Arial" w:cs="Arial"/>
          <w:sz w:val="20"/>
        </w:rPr>
        <w:t xml:space="preserve">ng số </w:t>
      </w:r>
      <w:r w:rsidR="00B37A3D" w:rsidRPr="0069480E">
        <w:rPr>
          <w:rFonts w:ascii="Arial" w:hAnsi="Arial" w:cs="Arial"/>
          <w:sz w:val="20"/>
        </w:rPr>
        <w:t>cổ phần</w:t>
      </w:r>
      <w:r w:rsidR="00543C52" w:rsidRPr="0069480E">
        <w:rPr>
          <w:rFonts w:ascii="Arial" w:hAnsi="Arial" w:cs="Arial"/>
          <w:sz w:val="20"/>
        </w:rPr>
        <w:t xml:space="preserve"> của từng loại được quyền chào bán; việc mua lại trên 10% tổng số cổ phần đã bán của mỗi loại;</w:t>
      </w:r>
    </w:p>
    <w:p w:rsidR="00543C52" w:rsidRPr="0069480E" w:rsidRDefault="00814391"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Việc đề cử để bầu, kiến nghị miễn nhiệm, bãi nhiệm, khen thưởng, xử lý vi phạm của thành viên Hội đồng quản trị, Chủ tịch Hội đồng quản </w:t>
      </w:r>
      <w:r w:rsidR="00B708DB" w:rsidRPr="0069480E">
        <w:rPr>
          <w:rFonts w:ascii="Arial" w:hAnsi="Arial" w:cs="Arial"/>
          <w:sz w:val="20"/>
          <w:lang w:val="en-US"/>
        </w:rPr>
        <w:t>tr</w:t>
      </w:r>
      <w:r w:rsidR="00543C52" w:rsidRPr="0069480E">
        <w:rPr>
          <w:rFonts w:ascii="Arial" w:hAnsi="Arial" w:cs="Arial"/>
          <w:sz w:val="20"/>
        </w:rPr>
        <w:t>ị, Chủ tịch Hội đồng thành viên, thành viên Ban kiểm soát. Đ</w:t>
      </w:r>
      <w:r w:rsidR="00B66F73" w:rsidRPr="0069480E">
        <w:rPr>
          <w:rFonts w:ascii="Arial" w:hAnsi="Arial" w:cs="Arial"/>
          <w:sz w:val="20"/>
          <w:lang w:val="en-US"/>
        </w:rPr>
        <w:t>ề</w:t>
      </w:r>
      <w:r w:rsidR="00543C52" w:rsidRPr="0069480E">
        <w:rPr>
          <w:rFonts w:ascii="Arial" w:hAnsi="Arial" w:cs="Arial"/>
          <w:sz w:val="20"/>
        </w:rPr>
        <w:t xml:space="preserve"> cử để bổ nhiệm, kiến nghị miễn nhiệm, ký hợp đồng, chấm dứt hợp đồng với Tổng giám đốc (Giám đốc) công ty. Thù lao, tiền lương, tiền thưởng và lợi ích khác của thành viên Hội đồng quản trị, thành viên Hội đồng thành viên, thành viên Ban kiểm soát, Tổng giám đốc (Giám đốc) công ty; số lượng thành viên Hội đồng quản trị, thành viên Ban kiểm soát, Phó T</w:t>
      </w:r>
      <w:r w:rsidR="00C750CD" w:rsidRPr="0069480E">
        <w:rPr>
          <w:rFonts w:ascii="Arial" w:hAnsi="Arial" w:cs="Arial"/>
          <w:sz w:val="20"/>
          <w:lang w:val="en-US"/>
        </w:rPr>
        <w:t>ổ</w:t>
      </w:r>
      <w:r w:rsidR="00543C52" w:rsidRPr="0069480E">
        <w:rPr>
          <w:rFonts w:ascii="Arial" w:hAnsi="Arial" w:cs="Arial"/>
          <w:sz w:val="20"/>
        </w:rPr>
        <w:t>ng giám đốc (Phó giám đốc) công ty;</w:t>
      </w:r>
    </w:p>
    <w:p w:rsidR="00543C52" w:rsidRPr="0069480E" w:rsidRDefault="00FB2925"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Chiến lược, kế hoạch sản xuất kinh doanh và kế hoạch đầu tư phát triển 05 năm của công ty; danh </w:t>
      </w:r>
      <w:r w:rsidR="0069480E" w:rsidRPr="0069480E">
        <w:rPr>
          <w:rFonts w:ascii="Arial" w:hAnsi="Arial" w:cs="Arial"/>
          <w:sz w:val="20"/>
        </w:rPr>
        <w:t>mục</w:t>
      </w:r>
      <w:r w:rsidR="00543C52" w:rsidRPr="0069480E">
        <w:rPr>
          <w:rFonts w:ascii="Arial" w:hAnsi="Arial" w:cs="Arial"/>
          <w:sz w:val="20"/>
        </w:rPr>
        <w:t xml:space="preserve"> các dự án đầu tư nhóm A, B hằng năm;</w:t>
      </w:r>
    </w:p>
    <w:p w:rsidR="00543C52" w:rsidRPr="0069480E" w:rsidRDefault="00FB2925"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Chủ trương góp vốn, nắm giữ, tăng, giảm vốn nhà nước đầu tư vào doanh nghiệp khác; thành lậ</w:t>
      </w:r>
      <w:r w:rsidR="00847C83" w:rsidRPr="0069480E">
        <w:rPr>
          <w:rFonts w:ascii="Arial" w:hAnsi="Arial" w:cs="Arial"/>
          <w:sz w:val="20"/>
        </w:rPr>
        <w:t xml:space="preserve">p, </w:t>
      </w:r>
      <w:r w:rsidR="00C92768" w:rsidRPr="0069480E">
        <w:rPr>
          <w:rFonts w:ascii="Arial" w:hAnsi="Arial" w:cs="Arial"/>
          <w:sz w:val="20"/>
        </w:rPr>
        <w:t>tổ chức</w:t>
      </w:r>
      <w:r w:rsidR="00543C52" w:rsidRPr="0069480E">
        <w:rPr>
          <w:rFonts w:ascii="Arial" w:hAnsi="Arial" w:cs="Arial"/>
          <w:sz w:val="20"/>
        </w:rPr>
        <w:t xml:space="preserve"> lại, giải thể đơn vị trực thuộc; việc tiếp nhận doanh nghiệp tự nguyện tham gia làm công ty con, công ty liên kết;</w:t>
      </w:r>
    </w:p>
    <w:p w:rsidR="00543C52" w:rsidRPr="0069480E" w:rsidRDefault="00AC73EE"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Chủ trương mua, bán tài sản và hợp đồng vay, cho vay có giá trị bằng hoặc lớn hơn 50% vốn </w:t>
      </w:r>
      <w:r w:rsidR="0069480E" w:rsidRPr="0069480E">
        <w:rPr>
          <w:rFonts w:ascii="Arial" w:hAnsi="Arial" w:cs="Arial"/>
          <w:sz w:val="20"/>
        </w:rPr>
        <w:t>điều</w:t>
      </w:r>
      <w:r w:rsidR="00543C52" w:rsidRPr="0069480E">
        <w:rPr>
          <w:rFonts w:ascii="Arial" w:hAnsi="Arial" w:cs="Arial"/>
          <w:sz w:val="20"/>
        </w:rPr>
        <w:t xml:space="preserve"> lệ của công ty hoặc một tỷ lệ khác nhỏ hơn quy định tại </w:t>
      </w:r>
      <w:r w:rsidR="0069480E" w:rsidRPr="0069480E">
        <w:rPr>
          <w:rFonts w:ascii="Arial" w:hAnsi="Arial" w:cs="Arial"/>
          <w:sz w:val="20"/>
        </w:rPr>
        <w:t>Điều</w:t>
      </w:r>
      <w:r w:rsidR="00543C52" w:rsidRPr="0069480E">
        <w:rPr>
          <w:rFonts w:ascii="Arial" w:hAnsi="Arial" w:cs="Arial"/>
          <w:sz w:val="20"/>
        </w:rPr>
        <w:t xml:space="preserve"> lệ của công ty; chủ trương vay nợ nước ngoài của công ty;</w:t>
      </w:r>
    </w:p>
    <w:p w:rsidR="00543C52" w:rsidRPr="0069480E" w:rsidRDefault="00AC73EE"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Báo cáo tài chính, phân phối lợi nhuận, trích lập và sử dụng các quỹ, mức cổ tức hằng năm;</w:t>
      </w:r>
    </w:p>
    <w:p w:rsidR="00543C52" w:rsidRPr="0069480E" w:rsidRDefault="00AC73EE"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Chế độ tuyển dụng; chế độ thù lao, tiền lương, tiền thưởng của công ty.</w:t>
      </w:r>
    </w:p>
    <w:p w:rsidR="00543C52" w:rsidRPr="0069480E" w:rsidRDefault="00543C52" w:rsidP="006275E7">
      <w:pPr>
        <w:widowControl/>
        <w:spacing w:before="120"/>
        <w:rPr>
          <w:rFonts w:ascii="Arial" w:hAnsi="Arial" w:cs="Arial"/>
          <w:sz w:val="20"/>
        </w:rPr>
      </w:pPr>
      <w:r w:rsidRPr="0069480E">
        <w:rPr>
          <w:rFonts w:ascii="Arial" w:hAnsi="Arial" w:cs="Arial"/>
          <w:sz w:val="20"/>
        </w:rPr>
        <w:t>đ) Yêu cầu Người đại diện báo cáo để thực hiện giám sát, kiểm tra thường xuyên và thanh tra theo quy định việc ch</w:t>
      </w:r>
      <w:r w:rsidR="00FA4A6C" w:rsidRPr="0069480E">
        <w:rPr>
          <w:rFonts w:ascii="Arial" w:hAnsi="Arial" w:cs="Arial"/>
          <w:sz w:val="20"/>
          <w:lang w:val="en-US"/>
        </w:rPr>
        <w:t>ấ</w:t>
      </w:r>
      <w:r w:rsidRPr="0069480E">
        <w:rPr>
          <w:rFonts w:ascii="Arial" w:hAnsi="Arial" w:cs="Arial"/>
          <w:sz w:val="20"/>
        </w:rPr>
        <w:t xml:space="preserve">p hành pháp luật; việc quản lý, sử dụng, bảo toàn và </w:t>
      </w:r>
      <w:r w:rsidR="00C54957" w:rsidRPr="0069480E">
        <w:rPr>
          <w:rFonts w:ascii="Arial" w:hAnsi="Arial" w:cs="Arial"/>
          <w:sz w:val="20"/>
        </w:rPr>
        <w:t>phát triển</w:t>
      </w:r>
      <w:r w:rsidRPr="0069480E">
        <w:rPr>
          <w:rFonts w:ascii="Arial" w:hAnsi="Arial" w:cs="Arial"/>
          <w:sz w:val="20"/>
        </w:rPr>
        <w:t xml:space="preserve"> </w:t>
      </w:r>
      <w:r w:rsidR="00652DA5" w:rsidRPr="0069480E">
        <w:rPr>
          <w:rFonts w:ascii="Arial" w:hAnsi="Arial" w:cs="Arial"/>
          <w:sz w:val="20"/>
        </w:rPr>
        <w:t>vốn</w:t>
      </w:r>
      <w:r w:rsidRPr="0069480E">
        <w:rPr>
          <w:rFonts w:ascii="Arial" w:hAnsi="Arial" w:cs="Arial"/>
          <w:sz w:val="20"/>
        </w:rPr>
        <w:t xml:space="preserve"> của Tập đoàn Hóa </w:t>
      </w:r>
      <w:r w:rsidR="00351C75" w:rsidRPr="0069480E">
        <w:rPr>
          <w:rFonts w:ascii="Arial" w:hAnsi="Arial" w:cs="Arial"/>
          <w:sz w:val="20"/>
        </w:rPr>
        <w:t>chất</w:t>
      </w:r>
      <w:r w:rsidRPr="0069480E">
        <w:rPr>
          <w:rFonts w:ascii="Arial" w:hAnsi="Arial" w:cs="Arial"/>
          <w:sz w:val="20"/>
        </w:rPr>
        <w:t xml:space="preserve"> Việt Nam tại công ty; việc thực hiện chiến lược, kế hoạch; đánh giá việc thực hiện </w:t>
      </w:r>
      <w:r w:rsidR="0069480E" w:rsidRPr="0069480E">
        <w:rPr>
          <w:rFonts w:ascii="Arial" w:hAnsi="Arial" w:cs="Arial"/>
          <w:sz w:val="20"/>
        </w:rPr>
        <w:t>mục</w:t>
      </w:r>
      <w:r w:rsidRPr="0069480E">
        <w:rPr>
          <w:rFonts w:ascii="Arial" w:hAnsi="Arial" w:cs="Arial"/>
          <w:sz w:val="20"/>
        </w:rPr>
        <w:t xml:space="preserve"> tiêu, nhiệm vụ được giao, kết quả hoạt động, hiệu quả </w:t>
      </w:r>
      <w:r w:rsidR="00A20EF4" w:rsidRPr="0069480E">
        <w:rPr>
          <w:rFonts w:ascii="Arial" w:hAnsi="Arial" w:cs="Arial"/>
          <w:sz w:val="20"/>
        </w:rPr>
        <w:t>sản xuất</w:t>
      </w:r>
      <w:r w:rsidRPr="0069480E">
        <w:rPr>
          <w:rFonts w:ascii="Arial" w:hAnsi="Arial" w:cs="Arial"/>
          <w:sz w:val="20"/>
        </w:rPr>
        <w:t xml:space="preserve"> kinh doanh;</w:t>
      </w:r>
    </w:p>
    <w:p w:rsidR="00543C52" w:rsidRPr="0069480E" w:rsidRDefault="00763D48"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Các quyền, trách nhiệm khác theo quy định pháp luật, </w:t>
      </w:r>
      <w:r w:rsidR="0069480E" w:rsidRPr="0069480E">
        <w:rPr>
          <w:rFonts w:ascii="Arial" w:hAnsi="Arial" w:cs="Arial"/>
          <w:sz w:val="20"/>
        </w:rPr>
        <w:t>Điều</w:t>
      </w:r>
      <w:r w:rsidR="00543C52" w:rsidRPr="0069480E">
        <w:rPr>
          <w:rFonts w:ascii="Arial" w:hAnsi="Arial" w:cs="Arial"/>
          <w:sz w:val="20"/>
        </w:rPr>
        <w:t xml:space="preserve"> lệ này và </w:t>
      </w:r>
      <w:r w:rsidR="0069480E" w:rsidRPr="0069480E">
        <w:rPr>
          <w:rFonts w:ascii="Arial" w:hAnsi="Arial" w:cs="Arial"/>
          <w:sz w:val="20"/>
        </w:rPr>
        <w:t>Điều</w:t>
      </w:r>
      <w:r w:rsidR="00543C52" w:rsidRPr="0069480E">
        <w:rPr>
          <w:rFonts w:ascii="Arial" w:hAnsi="Arial" w:cs="Arial"/>
          <w:sz w:val="20"/>
        </w:rPr>
        <w:t xml:space="preserve"> lệ công ty.</w:t>
      </w:r>
    </w:p>
    <w:p w:rsidR="00543C52" w:rsidRPr="0069480E" w:rsidRDefault="00F303BB" w:rsidP="006275E7">
      <w:pPr>
        <w:widowControl/>
        <w:spacing w:before="120"/>
        <w:rPr>
          <w:rFonts w:ascii="Arial" w:hAnsi="Arial" w:cs="Arial"/>
          <w:sz w:val="20"/>
        </w:rPr>
      </w:pPr>
      <w:r w:rsidRPr="0069480E">
        <w:rPr>
          <w:rFonts w:ascii="Arial" w:hAnsi="Arial" w:cs="Arial"/>
          <w:sz w:val="20"/>
          <w:lang w:val="en-US"/>
        </w:rPr>
        <w:t xml:space="preserve">19. </w:t>
      </w:r>
      <w:r w:rsidR="00543C52" w:rsidRPr="0069480E">
        <w:rPr>
          <w:rFonts w:ascii="Arial" w:hAnsi="Arial" w:cs="Arial"/>
          <w:sz w:val="20"/>
        </w:rPr>
        <w:t xml:space="preserve">Quyền, trách nhiệm đối với công ty do Tập đoàn Hóa chất Việt Nam nắm giữ không quá 50% vốn </w:t>
      </w:r>
      <w:r w:rsidR="0069480E" w:rsidRPr="0069480E">
        <w:rPr>
          <w:rFonts w:ascii="Arial" w:hAnsi="Arial" w:cs="Arial"/>
          <w:sz w:val="20"/>
        </w:rPr>
        <w:t>điều</w:t>
      </w:r>
      <w:r w:rsidR="00543C52" w:rsidRPr="0069480E">
        <w:rPr>
          <w:rFonts w:ascii="Arial" w:hAnsi="Arial" w:cs="Arial"/>
          <w:sz w:val="20"/>
        </w:rPr>
        <w:t xml:space="preserve"> lệ như sau:</w:t>
      </w:r>
    </w:p>
    <w:p w:rsidR="00543C52" w:rsidRPr="0069480E" w:rsidRDefault="00A70A25"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Quyết định việc góp vốn, chuyển nhượng vốn Tập đoàn Hóa chất Việt Nam đầu tư tại công ty; thực hiện các quyền của c</w:t>
      </w:r>
      <w:r w:rsidR="002D1B07" w:rsidRPr="0069480E">
        <w:rPr>
          <w:rFonts w:ascii="Arial" w:hAnsi="Arial" w:cs="Arial"/>
          <w:sz w:val="20"/>
          <w:lang w:val="en-US"/>
        </w:rPr>
        <w:t>ổ</w:t>
      </w:r>
      <w:r w:rsidR="00543C52" w:rsidRPr="0069480E">
        <w:rPr>
          <w:rFonts w:ascii="Arial" w:hAnsi="Arial" w:cs="Arial"/>
          <w:sz w:val="20"/>
        </w:rPr>
        <w:t xml:space="preserve"> đông, thành viên góp </w:t>
      </w:r>
      <w:r w:rsidR="00652DA5" w:rsidRPr="0069480E">
        <w:rPr>
          <w:rFonts w:ascii="Arial" w:hAnsi="Arial" w:cs="Arial"/>
          <w:sz w:val="20"/>
        </w:rPr>
        <w:t>vốn</w:t>
      </w:r>
      <w:r w:rsidR="00543C52" w:rsidRPr="0069480E">
        <w:rPr>
          <w:rFonts w:ascii="Arial" w:hAnsi="Arial" w:cs="Arial"/>
          <w:sz w:val="20"/>
        </w:rPr>
        <w:t xml:space="preserve">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của công ty; chịu trách nhiệm </w:t>
      </w:r>
      <w:r w:rsidR="00580820" w:rsidRPr="0069480E">
        <w:rPr>
          <w:rFonts w:ascii="Arial" w:hAnsi="Arial" w:cs="Arial"/>
          <w:sz w:val="20"/>
        </w:rPr>
        <w:t>về</w:t>
      </w:r>
      <w:r w:rsidR="00543C52" w:rsidRPr="0069480E">
        <w:rPr>
          <w:rFonts w:ascii="Arial" w:hAnsi="Arial" w:cs="Arial"/>
          <w:sz w:val="20"/>
        </w:rPr>
        <w:t xml:space="preserve"> các khoản nợ và nghĩa vụ tài sản khác của công ty trong phạm vi s</w:t>
      </w:r>
      <w:r w:rsidR="002D1B07" w:rsidRPr="0069480E">
        <w:rPr>
          <w:rFonts w:ascii="Arial" w:hAnsi="Arial" w:cs="Arial"/>
          <w:sz w:val="20"/>
          <w:lang w:val="en-US"/>
        </w:rPr>
        <w:t>ố</w:t>
      </w:r>
      <w:r w:rsidR="00543C52" w:rsidRPr="0069480E">
        <w:rPr>
          <w:rFonts w:ascii="Arial" w:hAnsi="Arial" w:cs="Arial"/>
          <w:sz w:val="20"/>
        </w:rPr>
        <w:t xml:space="preserve"> </w:t>
      </w:r>
      <w:r w:rsidR="00652DA5" w:rsidRPr="0069480E">
        <w:rPr>
          <w:rFonts w:ascii="Arial" w:hAnsi="Arial" w:cs="Arial"/>
          <w:sz w:val="20"/>
        </w:rPr>
        <w:t>vốn</w:t>
      </w:r>
      <w:r w:rsidR="00543C52" w:rsidRPr="0069480E">
        <w:rPr>
          <w:rFonts w:ascii="Arial" w:hAnsi="Arial" w:cs="Arial"/>
          <w:sz w:val="20"/>
        </w:rPr>
        <w:t xml:space="preserve"> mà Tập đoàn Hóa chất Việt Nam đã góp vào công ty;</w:t>
      </w:r>
    </w:p>
    <w:p w:rsidR="00543C52" w:rsidRPr="0069480E" w:rsidRDefault="00A70A25"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Chỉ định Người đại diện để thực hiện các quyền của cổ đông, thành viên góp vốn; miễn nhiệm, khen thưởng, kỷ luật Người đại diện tại công ty; quyết định lương, thưởng, phụ cấp và các lợi ích khác của Người đại diện; đánh giá đối với Người đại diện;</w:t>
      </w:r>
    </w:p>
    <w:p w:rsidR="00543C52" w:rsidRPr="0069480E" w:rsidRDefault="009219D8"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Yêu cầu Người đại diện thực hiện các nội dung đã được giao quy định tại Đ</w:t>
      </w:r>
      <w:r w:rsidR="004D0BD6" w:rsidRPr="0069480E">
        <w:rPr>
          <w:rFonts w:ascii="Arial" w:hAnsi="Arial" w:cs="Arial"/>
          <w:sz w:val="20"/>
          <w:lang w:val="en-US"/>
        </w:rPr>
        <w:t>i</w:t>
      </w:r>
      <w:r w:rsidR="00543C52" w:rsidRPr="0069480E">
        <w:rPr>
          <w:rFonts w:ascii="Arial" w:hAnsi="Arial" w:cs="Arial"/>
          <w:sz w:val="20"/>
        </w:rPr>
        <w:t xml:space="preserve">ểm d Khoản này, trừ trường hợp </w:t>
      </w:r>
      <w:r w:rsidR="0069480E" w:rsidRPr="0069480E">
        <w:rPr>
          <w:rFonts w:ascii="Arial" w:hAnsi="Arial" w:cs="Arial"/>
          <w:sz w:val="20"/>
        </w:rPr>
        <w:t>Điều</w:t>
      </w:r>
      <w:r w:rsidR="00543C52" w:rsidRPr="0069480E">
        <w:rPr>
          <w:rFonts w:ascii="Arial" w:hAnsi="Arial" w:cs="Arial"/>
          <w:sz w:val="20"/>
        </w:rPr>
        <w:t xml:space="preserve"> lệ của công ty có quy định khác; báo cáo định kỳ hoặc đột xuất tình hình đầu tư, tài chính, hiệu quả sử dụng vốn của Tập đoàn Hóa chất Việt Nam, kết quả kinh doanh của công ty;</w:t>
      </w:r>
    </w:p>
    <w:p w:rsidR="00543C52" w:rsidRPr="0069480E" w:rsidRDefault="009219D8"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Giao nhiệm vụ cho Người đại diện quyết định các nội dung sau của công ty trên cơ sở nghị quyết, quyết định của Hội đồng thành viên Tập đoàn Hóa chất Việt Nam:</w:t>
      </w:r>
    </w:p>
    <w:p w:rsidR="00543C52" w:rsidRPr="0069480E" w:rsidRDefault="00AA3FCB" w:rsidP="006275E7">
      <w:pPr>
        <w:widowControl/>
        <w:spacing w:before="120"/>
        <w:rPr>
          <w:rFonts w:ascii="Arial" w:hAnsi="Arial" w:cs="Arial"/>
          <w:sz w:val="20"/>
        </w:rPr>
      </w:pPr>
      <w:r w:rsidRPr="0069480E">
        <w:rPr>
          <w:rFonts w:ascii="Arial" w:hAnsi="Arial" w:cs="Arial"/>
          <w:sz w:val="20"/>
          <w:lang w:val="en-US"/>
        </w:rPr>
        <w:t xml:space="preserve">- </w:t>
      </w:r>
      <w:r w:rsidR="0069480E" w:rsidRPr="0069480E">
        <w:rPr>
          <w:rFonts w:ascii="Arial" w:hAnsi="Arial" w:cs="Arial"/>
          <w:sz w:val="20"/>
        </w:rPr>
        <w:t>Mục</w:t>
      </w:r>
      <w:r w:rsidR="00543C52" w:rsidRPr="0069480E">
        <w:rPr>
          <w:rFonts w:ascii="Arial" w:hAnsi="Arial" w:cs="Arial"/>
          <w:sz w:val="20"/>
        </w:rPr>
        <w:t xml:space="preserve"> tiêu, nhiệm vụ và ngành, nghề kinh doanh; tổ chức lại, giải thể và yêu cầu phá sản công ty;</w:t>
      </w:r>
    </w:p>
    <w:p w:rsidR="00543C52" w:rsidRPr="0069480E" w:rsidRDefault="00F01210" w:rsidP="006275E7">
      <w:pPr>
        <w:widowControl/>
        <w:spacing w:before="120"/>
        <w:rPr>
          <w:rFonts w:ascii="Arial" w:hAnsi="Arial" w:cs="Arial"/>
          <w:sz w:val="20"/>
          <w:lang w:val="en-US"/>
        </w:rPr>
      </w:pPr>
      <w:r w:rsidRPr="0069480E">
        <w:rPr>
          <w:rFonts w:ascii="Arial" w:hAnsi="Arial" w:cs="Arial"/>
          <w:sz w:val="20"/>
          <w:lang w:val="en-US"/>
        </w:rPr>
        <w:t xml:space="preserve">- </w:t>
      </w:r>
      <w:r w:rsidR="0069480E" w:rsidRPr="0069480E">
        <w:rPr>
          <w:rFonts w:ascii="Arial" w:hAnsi="Arial" w:cs="Arial"/>
          <w:sz w:val="20"/>
        </w:rPr>
        <w:t>Điều</w:t>
      </w:r>
      <w:r w:rsidR="00543C52" w:rsidRPr="0069480E">
        <w:rPr>
          <w:rFonts w:ascii="Arial" w:hAnsi="Arial" w:cs="Arial"/>
          <w:sz w:val="20"/>
        </w:rPr>
        <w:t xml:space="preserve"> lệ, sửa đổi và bổ sung </w:t>
      </w:r>
      <w:r w:rsidR="0069480E" w:rsidRPr="0069480E">
        <w:rPr>
          <w:rFonts w:ascii="Arial" w:hAnsi="Arial" w:cs="Arial"/>
          <w:sz w:val="20"/>
        </w:rPr>
        <w:t>điều</w:t>
      </w:r>
      <w:r w:rsidRPr="0069480E">
        <w:rPr>
          <w:rFonts w:ascii="Arial" w:hAnsi="Arial" w:cs="Arial"/>
          <w:sz w:val="20"/>
          <w:lang w:val="en-US"/>
        </w:rPr>
        <w:t xml:space="preserve"> </w:t>
      </w:r>
      <w:r w:rsidR="00543C52" w:rsidRPr="0069480E">
        <w:rPr>
          <w:rFonts w:ascii="Arial" w:hAnsi="Arial" w:cs="Arial"/>
          <w:sz w:val="20"/>
        </w:rPr>
        <w:t>lệ c</w:t>
      </w:r>
      <w:r w:rsidRPr="0069480E">
        <w:rPr>
          <w:rFonts w:ascii="Arial" w:hAnsi="Arial" w:cs="Arial"/>
          <w:sz w:val="20"/>
          <w:lang w:val="en-US"/>
        </w:rPr>
        <w:t>ủ</w:t>
      </w:r>
      <w:r w:rsidRPr="0069480E">
        <w:rPr>
          <w:rFonts w:ascii="Arial" w:hAnsi="Arial" w:cs="Arial"/>
          <w:sz w:val="20"/>
        </w:rPr>
        <w:t>a công</w:t>
      </w:r>
      <w:r w:rsidRPr="0069480E">
        <w:rPr>
          <w:rFonts w:ascii="Arial" w:hAnsi="Arial" w:cs="Arial"/>
          <w:sz w:val="20"/>
          <w:lang w:val="en-US"/>
        </w:rPr>
        <w:t xml:space="preserve"> </w:t>
      </w:r>
      <w:r w:rsidRPr="0069480E">
        <w:rPr>
          <w:rFonts w:ascii="Arial" w:hAnsi="Arial" w:cs="Arial"/>
          <w:sz w:val="20"/>
        </w:rPr>
        <w:t>ty;</w:t>
      </w:r>
    </w:p>
    <w:p w:rsidR="00543C52" w:rsidRPr="0069480E" w:rsidRDefault="00F01210"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Việc tăng hoặc giảm vốn </w:t>
      </w:r>
      <w:r w:rsidR="0069480E" w:rsidRPr="0069480E">
        <w:rPr>
          <w:rFonts w:ascii="Arial" w:hAnsi="Arial" w:cs="Arial"/>
          <w:sz w:val="20"/>
        </w:rPr>
        <w:t>điều</w:t>
      </w:r>
      <w:r w:rsidR="00543C52" w:rsidRPr="0069480E">
        <w:rPr>
          <w:rFonts w:ascii="Arial" w:hAnsi="Arial" w:cs="Arial"/>
          <w:sz w:val="20"/>
        </w:rPr>
        <w:t xml:space="preserve"> lệ; thời điểm và phương thức huy động vốn; loại cổ phần và </w:t>
      </w:r>
      <w:r w:rsidR="003842DD" w:rsidRPr="0069480E">
        <w:rPr>
          <w:rFonts w:ascii="Arial" w:hAnsi="Arial" w:cs="Arial"/>
          <w:sz w:val="20"/>
        </w:rPr>
        <w:t>tổng</w:t>
      </w:r>
      <w:r w:rsidR="00543C52" w:rsidRPr="0069480E">
        <w:rPr>
          <w:rFonts w:ascii="Arial" w:hAnsi="Arial" w:cs="Arial"/>
          <w:sz w:val="20"/>
        </w:rPr>
        <w:t xml:space="preserve"> số cổ phần của từng loại được quyền chào bán; việc mua lại trên 10% tổng số </w:t>
      </w:r>
      <w:r w:rsidR="003842DD" w:rsidRPr="0069480E">
        <w:rPr>
          <w:rFonts w:ascii="Arial" w:hAnsi="Arial" w:cs="Arial"/>
          <w:sz w:val="20"/>
        </w:rPr>
        <w:t>cổ phần</w:t>
      </w:r>
      <w:r w:rsidR="00543C52" w:rsidRPr="0069480E">
        <w:rPr>
          <w:rFonts w:ascii="Arial" w:hAnsi="Arial" w:cs="Arial"/>
          <w:sz w:val="20"/>
        </w:rPr>
        <w:t xml:space="preserve"> đã bán của mỗi loại;</w:t>
      </w:r>
    </w:p>
    <w:p w:rsidR="00543C52" w:rsidRPr="0069480E" w:rsidRDefault="003842DD"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dứt hợp đồng với Tổng giám đốc (Giám đốc) công ty. Thù lao, tiền lương, tiền thưởng và lợi ích khác của thành viên Hội đồng</w:t>
      </w:r>
      <w:r w:rsidR="00E46D47" w:rsidRPr="0069480E">
        <w:rPr>
          <w:rFonts w:ascii="Arial" w:hAnsi="Arial" w:cs="Arial"/>
          <w:sz w:val="20"/>
          <w:lang w:val="en-US"/>
        </w:rPr>
        <w:t xml:space="preserve"> </w:t>
      </w:r>
      <w:r w:rsidR="00543C52" w:rsidRPr="0069480E">
        <w:rPr>
          <w:rFonts w:ascii="Arial" w:hAnsi="Arial" w:cs="Arial"/>
          <w:sz w:val="20"/>
        </w:rPr>
        <w:t xml:space="preserve">quản trị, thành viên Hội đồng thành viên, thành viên Ban kiểm soát, Tổng giám </w:t>
      </w:r>
      <w:r w:rsidR="008E1A70" w:rsidRPr="0069480E">
        <w:rPr>
          <w:rFonts w:ascii="Arial" w:hAnsi="Arial" w:cs="Arial"/>
          <w:sz w:val="20"/>
        </w:rPr>
        <w:t>đốc</w:t>
      </w:r>
      <w:r w:rsidR="00543C52" w:rsidRPr="0069480E">
        <w:rPr>
          <w:rFonts w:ascii="Arial" w:hAnsi="Arial" w:cs="Arial"/>
          <w:sz w:val="20"/>
        </w:rPr>
        <w:t xml:space="preserve"> (Giám </w:t>
      </w:r>
      <w:r w:rsidR="008E1A70" w:rsidRPr="0069480E">
        <w:rPr>
          <w:rFonts w:ascii="Arial" w:hAnsi="Arial" w:cs="Arial"/>
          <w:sz w:val="20"/>
        </w:rPr>
        <w:t>đốc</w:t>
      </w:r>
      <w:r w:rsidR="00543C52" w:rsidRPr="0069480E">
        <w:rPr>
          <w:rFonts w:ascii="Arial" w:hAnsi="Arial" w:cs="Arial"/>
          <w:sz w:val="20"/>
        </w:rPr>
        <w:t xml:space="preserve">) công ty; số lượng thành viên Hội đồng quản trị, thành viên Ban </w:t>
      </w:r>
      <w:r w:rsidR="007949A2" w:rsidRPr="0069480E">
        <w:rPr>
          <w:rFonts w:ascii="Arial" w:hAnsi="Arial" w:cs="Arial"/>
          <w:sz w:val="20"/>
        </w:rPr>
        <w:t>Kiểm soát</w:t>
      </w:r>
      <w:r w:rsidR="00543C52" w:rsidRPr="0069480E">
        <w:rPr>
          <w:rFonts w:ascii="Arial" w:hAnsi="Arial" w:cs="Arial"/>
          <w:sz w:val="20"/>
        </w:rPr>
        <w:t>, Phó Tổng giám đốc (Phó giám đốc) công ty;</w:t>
      </w:r>
    </w:p>
    <w:p w:rsidR="00543C52" w:rsidRPr="0069480E" w:rsidRDefault="008E1A70"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Chiến lược, kế hoạch sản xuất kinh doanh và kế hoạch đầu tư phát triển 05 năm của công ty;</w:t>
      </w:r>
    </w:p>
    <w:p w:rsidR="00543C52" w:rsidRPr="0069480E" w:rsidRDefault="008E1A70"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Chủ trương thành lập công ty con; thành lập, tổ chức lại, giải thể đơn vị trực thuộc;</w:t>
      </w:r>
    </w:p>
    <w:p w:rsidR="00543C52" w:rsidRPr="0069480E" w:rsidRDefault="008E16BF"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Chủ trương đầu tư, mua, bán tài sản và hợp đồng vay, cho vay có giá trị b</w:t>
      </w:r>
      <w:r w:rsidR="001A5AD0" w:rsidRPr="0069480E">
        <w:rPr>
          <w:rFonts w:ascii="Arial" w:hAnsi="Arial" w:cs="Arial"/>
          <w:sz w:val="20"/>
          <w:lang w:val="en-US"/>
        </w:rPr>
        <w:t>ằ</w:t>
      </w:r>
      <w:r w:rsidR="00543C52" w:rsidRPr="0069480E">
        <w:rPr>
          <w:rFonts w:ascii="Arial" w:hAnsi="Arial" w:cs="Arial"/>
          <w:sz w:val="20"/>
        </w:rPr>
        <w:t xml:space="preserve">ng hoặc lớn hơn 50% </w:t>
      </w:r>
      <w:r w:rsidR="001A5AD0" w:rsidRPr="0069480E">
        <w:rPr>
          <w:rFonts w:ascii="Arial" w:hAnsi="Arial" w:cs="Arial"/>
          <w:sz w:val="20"/>
        </w:rPr>
        <w:t>tổng</w:t>
      </w:r>
      <w:r w:rsidR="00543C52" w:rsidRPr="0069480E">
        <w:rPr>
          <w:rFonts w:ascii="Arial" w:hAnsi="Arial" w:cs="Arial"/>
          <w:sz w:val="20"/>
        </w:rPr>
        <w:t xml:space="preserve"> giá trị tài sản được ghi trong báo cáo tài chính tại thời điểm công bố gần nhất của công ty hoặc một tỷ lệ khác nhỏ hơn đ</w:t>
      </w:r>
      <w:r w:rsidR="00B003C1" w:rsidRPr="0069480E">
        <w:rPr>
          <w:rFonts w:ascii="Arial" w:hAnsi="Arial" w:cs="Arial"/>
          <w:sz w:val="20"/>
          <w:lang w:val="en-US"/>
        </w:rPr>
        <w:t>ược</w:t>
      </w:r>
      <w:r w:rsidR="00543C52" w:rsidRPr="0069480E">
        <w:rPr>
          <w:rFonts w:ascii="Arial" w:hAnsi="Arial" w:cs="Arial"/>
          <w:sz w:val="20"/>
        </w:rPr>
        <w:t xml:space="preserve"> quy định tại </w:t>
      </w:r>
      <w:r w:rsidR="0069480E" w:rsidRPr="0069480E">
        <w:rPr>
          <w:rFonts w:ascii="Arial" w:hAnsi="Arial" w:cs="Arial"/>
          <w:sz w:val="20"/>
        </w:rPr>
        <w:t>Điều</w:t>
      </w:r>
      <w:r w:rsidR="00543C52" w:rsidRPr="0069480E">
        <w:rPr>
          <w:rFonts w:ascii="Arial" w:hAnsi="Arial" w:cs="Arial"/>
          <w:sz w:val="20"/>
        </w:rPr>
        <w:t xml:space="preserve"> </w:t>
      </w:r>
      <w:r w:rsidR="001A5AD0" w:rsidRPr="0069480E">
        <w:rPr>
          <w:rFonts w:ascii="Arial" w:hAnsi="Arial" w:cs="Arial"/>
          <w:sz w:val="20"/>
          <w:lang w:val="en-US"/>
        </w:rPr>
        <w:t>l</w:t>
      </w:r>
      <w:r w:rsidR="00543C52" w:rsidRPr="0069480E">
        <w:rPr>
          <w:rFonts w:ascii="Arial" w:hAnsi="Arial" w:cs="Arial"/>
          <w:sz w:val="20"/>
        </w:rPr>
        <w:t>ệ của công ty;</w:t>
      </w:r>
    </w:p>
    <w:p w:rsidR="00543C52" w:rsidRPr="0069480E" w:rsidRDefault="001A5AD0"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Báo cáo tài chính hằng năm, việc phân phối lợi nhuận, trích lập và sử dụng các quỹ, mức cổ tức hằng năm của công ty;</w:t>
      </w:r>
    </w:p>
    <w:p w:rsidR="00543C52" w:rsidRPr="0069480E" w:rsidRDefault="00543C52" w:rsidP="006275E7">
      <w:pPr>
        <w:widowControl/>
        <w:spacing w:before="120"/>
        <w:rPr>
          <w:rFonts w:ascii="Arial" w:hAnsi="Arial" w:cs="Arial"/>
          <w:sz w:val="20"/>
        </w:rPr>
      </w:pPr>
      <w:r w:rsidRPr="0069480E">
        <w:rPr>
          <w:rFonts w:ascii="Arial" w:hAnsi="Arial" w:cs="Arial"/>
          <w:sz w:val="20"/>
        </w:rPr>
        <w:t>đ) Yêu cầu Người đại diện báo cáo để thực hiện giám sát, kiểm tra thường xuyên, đánh giá hiệu quả sử dụng vốn của Tập đoàn Hóa chất Việt Nam tại công ty;</w:t>
      </w:r>
    </w:p>
    <w:p w:rsidR="00543C52" w:rsidRPr="0069480E" w:rsidRDefault="001A5AD0"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Các quyền, trách nhiệm khác theo quy định pháp luật, </w:t>
      </w:r>
      <w:r w:rsidR="0069480E" w:rsidRPr="0069480E">
        <w:rPr>
          <w:rFonts w:ascii="Arial" w:hAnsi="Arial" w:cs="Arial"/>
          <w:sz w:val="20"/>
        </w:rPr>
        <w:t>Điều</w:t>
      </w:r>
      <w:r w:rsidR="00543C52" w:rsidRPr="0069480E">
        <w:rPr>
          <w:rFonts w:ascii="Arial" w:hAnsi="Arial" w:cs="Arial"/>
          <w:sz w:val="20"/>
        </w:rPr>
        <w:t xml:space="preserve"> lệ này và </w:t>
      </w:r>
      <w:r w:rsidR="0069480E" w:rsidRPr="0069480E">
        <w:rPr>
          <w:rFonts w:ascii="Arial" w:hAnsi="Arial" w:cs="Arial"/>
          <w:sz w:val="20"/>
        </w:rPr>
        <w:t>Điều</w:t>
      </w:r>
      <w:r w:rsidR="00543C52" w:rsidRPr="0069480E">
        <w:rPr>
          <w:rFonts w:ascii="Arial" w:hAnsi="Arial" w:cs="Arial"/>
          <w:sz w:val="20"/>
        </w:rPr>
        <w:t xml:space="preserve"> lệ công ty.</w:t>
      </w:r>
    </w:p>
    <w:p w:rsidR="00543C52" w:rsidRPr="0069480E" w:rsidRDefault="00B229FC" w:rsidP="006275E7">
      <w:pPr>
        <w:widowControl/>
        <w:spacing w:before="120"/>
        <w:rPr>
          <w:rFonts w:ascii="Arial" w:hAnsi="Arial" w:cs="Arial"/>
          <w:sz w:val="20"/>
        </w:rPr>
      </w:pPr>
      <w:r w:rsidRPr="0069480E">
        <w:rPr>
          <w:rFonts w:ascii="Arial" w:hAnsi="Arial" w:cs="Arial"/>
          <w:sz w:val="20"/>
          <w:lang w:val="en-US"/>
        </w:rPr>
        <w:t xml:space="preserve">20. </w:t>
      </w:r>
      <w:r w:rsidR="00543C52" w:rsidRPr="0069480E">
        <w:rPr>
          <w:rFonts w:ascii="Arial" w:hAnsi="Arial" w:cs="Arial"/>
          <w:sz w:val="20"/>
        </w:rPr>
        <w:t>Quyết định hoặc phân cấp cho Tổng giám đốc Tập đoàn Hóa chất Việt Nam quyết định phương án huy động vốn để hoạt động kinh doanh nhưng không làm thay đ</w:t>
      </w:r>
      <w:r w:rsidR="00F56625" w:rsidRPr="0069480E">
        <w:rPr>
          <w:rFonts w:ascii="Arial" w:hAnsi="Arial" w:cs="Arial"/>
          <w:sz w:val="20"/>
          <w:lang w:val="en-US"/>
        </w:rPr>
        <w:t>ổ</w:t>
      </w:r>
      <w:r w:rsidR="00543C52" w:rsidRPr="0069480E">
        <w:rPr>
          <w:rFonts w:ascii="Arial" w:hAnsi="Arial" w:cs="Arial"/>
          <w:sz w:val="20"/>
        </w:rPr>
        <w:t>i hình thức sở hữu theo quy định của pháp luật.</w:t>
      </w:r>
    </w:p>
    <w:p w:rsidR="00543C52" w:rsidRPr="0069480E" w:rsidRDefault="00B229FC" w:rsidP="006275E7">
      <w:pPr>
        <w:widowControl/>
        <w:spacing w:before="120"/>
        <w:rPr>
          <w:rFonts w:ascii="Arial" w:hAnsi="Arial" w:cs="Arial"/>
          <w:sz w:val="20"/>
        </w:rPr>
      </w:pPr>
      <w:r w:rsidRPr="0069480E">
        <w:rPr>
          <w:rFonts w:ascii="Arial" w:hAnsi="Arial" w:cs="Arial"/>
          <w:sz w:val="20"/>
          <w:lang w:val="en-US"/>
        </w:rPr>
        <w:t xml:space="preserve">21. </w:t>
      </w:r>
      <w:r w:rsidR="00543C52" w:rsidRPr="0069480E">
        <w:rPr>
          <w:rFonts w:ascii="Arial" w:hAnsi="Arial" w:cs="Arial"/>
          <w:sz w:val="20"/>
        </w:rPr>
        <w:t xml:space="preserve">Phối hợp với Bộ, ngành và </w:t>
      </w:r>
      <w:r w:rsidR="007D65AE" w:rsidRPr="0069480E">
        <w:rPr>
          <w:rFonts w:ascii="Arial" w:hAnsi="Arial" w:cs="Arial"/>
          <w:sz w:val="20"/>
        </w:rPr>
        <w:t>Ủy ban</w:t>
      </w:r>
      <w:r w:rsidR="00543C52" w:rsidRPr="0069480E">
        <w:rPr>
          <w:rFonts w:ascii="Arial" w:hAnsi="Arial" w:cs="Arial"/>
          <w:sz w:val="20"/>
        </w:rPr>
        <w:t xml:space="preserve"> nhân dân các tỉnh, thành phố trực thuộc Trung ương trong xây dựng </w:t>
      </w:r>
      <w:r w:rsidR="00394BB0" w:rsidRPr="0069480E">
        <w:rPr>
          <w:rFonts w:ascii="Arial" w:hAnsi="Arial" w:cs="Arial"/>
          <w:sz w:val="20"/>
        </w:rPr>
        <w:t>Đề án</w:t>
      </w:r>
      <w:r w:rsidR="00543C52" w:rsidRPr="0069480E">
        <w:rPr>
          <w:rFonts w:ascii="Arial" w:hAnsi="Arial" w:cs="Arial"/>
          <w:sz w:val="20"/>
        </w:rPr>
        <w:t xml:space="preserve"> quản lý thống nhất việc khai thác và chế biến quặng apatit và các loại khoáng sản làm nguyên liệu phục vụ cho nhu cầu sản xuất, kinh doanh của Tập đoàn </w:t>
      </w:r>
      <w:r w:rsidR="006275E7" w:rsidRPr="0069480E">
        <w:rPr>
          <w:rFonts w:ascii="Arial" w:hAnsi="Arial" w:cs="Arial"/>
          <w:sz w:val="20"/>
        </w:rPr>
        <w:t>Hóa chất</w:t>
      </w:r>
      <w:r w:rsidR="00543C52" w:rsidRPr="0069480E">
        <w:rPr>
          <w:rFonts w:ascii="Arial" w:hAnsi="Arial" w:cs="Arial"/>
          <w:sz w:val="20"/>
        </w:rPr>
        <w:t xml:space="preserve"> Việt Nam, báo cáo Bộ Công Thương để trình Thủ tướng Chính phủ, Chính phủ phê duyệt và triển khai thực hiện sau khi được phê duyệt.</w:t>
      </w:r>
    </w:p>
    <w:p w:rsidR="00543C52" w:rsidRPr="0069480E" w:rsidRDefault="000F7C15" w:rsidP="006275E7">
      <w:pPr>
        <w:widowControl/>
        <w:spacing w:before="120"/>
        <w:rPr>
          <w:rFonts w:ascii="Arial" w:hAnsi="Arial" w:cs="Arial"/>
          <w:sz w:val="20"/>
        </w:rPr>
      </w:pPr>
      <w:r w:rsidRPr="0069480E">
        <w:rPr>
          <w:rFonts w:ascii="Arial" w:hAnsi="Arial" w:cs="Arial"/>
          <w:sz w:val="20"/>
          <w:lang w:val="en-US"/>
        </w:rPr>
        <w:t xml:space="preserve">22. </w:t>
      </w:r>
      <w:r w:rsidR="00543C52" w:rsidRPr="0069480E">
        <w:rPr>
          <w:rFonts w:ascii="Arial" w:hAnsi="Arial" w:cs="Arial"/>
          <w:sz w:val="20"/>
        </w:rPr>
        <w:t>Phê duyệt và thông qua các báo cáo tài chính hà</w:t>
      </w:r>
      <w:r w:rsidR="00F56625" w:rsidRPr="0069480E">
        <w:rPr>
          <w:rFonts w:ascii="Arial" w:hAnsi="Arial" w:cs="Arial"/>
          <w:sz w:val="20"/>
          <w:lang w:val="en-US"/>
        </w:rPr>
        <w:t>n</w:t>
      </w:r>
      <w:r w:rsidR="00543C52" w:rsidRPr="0069480E">
        <w:rPr>
          <w:rFonts w:ascii="Arial" w:hAnsi="Arial" w:cs="Arial"/>
          <w:sz w:val="20"/>
        </w:rPr>
        <w:t>g năm sau đây:</w:t>
      </w:r>
    </w:p>
    <w:p w:rsidR="00543C52" w:rsidRPr="0069480E" w:rsidRDefault="000F7C15"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Phê duyệt Báo cáo tài chính hàng năm của Tập đoàn Hóa chất Việt Nam sau khi được cấp có thẩm quyền chấp thuận;</w:t>
      </w:r>
    </w:p>
    <w:p w:rsidR="00543C52" w:rsidRPr="0069480E" w:rsidRDefault="000F7C15"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Phê duyệt Báo cáo tài chính hàng năm của công ty con là công ty trách nhiệm hữu hạn một thành viên;</w:t>
      </w:r>
    </w:p>
    <w:p w:rsidR="00543C52" w:rsidRPr="0069480E" w:rsidRDefault="000F7C15"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Thông qua Báo cáo tài chính hàng năm của đơn vị trực thuộc, các đơn vị nghiên cứu khoa học, đào tạo, chăm sóc sức khỏe và y tế (nếu có);</w:t>
      </w:r>
    </w:p>
    <w:p w:rsidR="00543C52" w:rsidRPr="0069480E" w:rsidRDefault="006A0A2F" w:rsidP="006275E7">
      <w:pPr>
        <w:widowControl/>
        <w:spacing w:before="120"/>
        <w:rPr>
          <w:rFonts w:ascii="Arial" w:hAnsi="Arial" w:cs="Arial"/>
          <w:sz w:val="20"/>
        </w:rPr>
      </w:pPr>
      <w:r w:rsidRPr="0069480E">
        <w:rPr>
          <w:rFonts w:ascii="Arial" w:hAnsi="Arial" w:cs="Arial"/>
          <w:sz w:val="20"/>
          <w:lang w:val="en-US"/>
        </w:rPr>
        <w:t xml:space="preserve">d) </w:t>
      </w:r>
      <w:r w:rsidR="00116213" w:rsidRPr="0069480E">
        <w:rPr>
          <w:rFonts w:ascii="Arial" w:hAnsi="Arial" w:cs="Arial"/>
          <w:sz w:val="20"/>
        </w:rPr>
        <w:t xml:space="preserve">Thông qua Báo cáo </w:t>
      </w:r>
      <w:r w:rsidR="00543C52" w:rsidRPr="0069480E">
        <w:rPr>
          <w:rFonts w:ascii="Arial" w:hAnsi="Arial" w:cs="Arial"/>
          <w:sz w:val="20"/>
        </w:rPr>
        <w:t>tài chính h</w:t>
      </w:r>
      <w:r w:rsidR="00752AD6" w:rsidRPr="0069480E">
        <w:rPr>
          <w:rFonts w:ascii="Arial" w:hAnsi="Arial" w:cs="Arial"/>
          <w:sz w:val="20"/>
          <w:lang w:val="en-US"/>
        </w:rPr>
        <w:t>ợ</w:t>
      </w:r>
      <w:r w:rsidR="00543C52" w:rsidRPr="0069480E">
        <w:rPr>
          <w:rFonts w:ascii="Arial" w:hAnsi="Arial" w:cs="Arial"/>
          <w:sz w:val="20"/>
        </w:rPr>
        <w:t xml:space="preserve">p nhất của Tập đoàn Hóa </w:t>
      </w:r>
      <w:r w:rsidR="00351C75" w:rsidRPr="0069480E">
        <w:rPr>
          <w:rFonts w:ascii="Arial" w:hAnsi="Arial" w:cs="Arial"/>
          <w:sz w:val="20"/>
        </w:rPr>
        <w:t>chất</w:t>
      </w:r>
      <w:r w:rsidR="00543C52" w:rsidRPr="0069480E">
        <w:rPr>
          <w:rFonts w:ascii="Arial" w:hAnsi="Arial" w:cs="Arial"/>
          <w:sz w:val="20"/>
        </w:rPr>
        <w:t xml:space="preserve"> Việt Nam và công ty con, công ty liên kết.</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23. Quyết định </w:t>
      </w:r>
      <w:r w:rsidR="00B6333A" w:rsidRPr="0069480E">
        <w:rPr>
          <w:rFonts w:ascii="Arial" w:hAnsi="Arial" w:cs="Arial"/>
          <w:sz w:val="20"/>
          <w:lang w:val="en-US"/>
        </w:rPr>
        <w:t>l</w:t>
      </w:r>
      <w:r w:rsidRPr="0069480E">
        <w:rPr>
          <w:rFonts w:ascii="Arial" w:hAnsi="Arial" w:cs="Arial"/>
          <w:sz w:val="20"/>
        </w:rPr>
        <w:t xml:space="preserve">ương đối với các chức danh do Hội đồng thành viên Tập đoàn Hóa chất Việt Nam bổ nhiệm theo quy định tại </w:t>
      </w:r>
      <w:r w:rsidR="0069480E" w:rsidRPr="0069480E">
        <w:rPr>
          <w:rFonts w:ascii="Arial" w:hAnsi="Arial" w:cs="Arial"/>
          <w:sz w:val="20"/>
        </w:rPr>
        <w:t>Điều</w:t>
      </w:r>
      <w:r w:rsidRPr="0069480E">
        <w:rPr>
          <w:rFonts w:ascii="Arial" w:hAnsi="Arial" w:cs="Arial"/>
          <w:sz w:val="20"/>
        </w:rPr>
        <w:t xml:space="preserve"> lệ này.</w:t>
      </w:r>
    </w:p>
    <w:p w:rsidR="00543C52" w:rsidRPr="0069480E" w:rsidRDefault="00B6333A" w:rsidP="006275E7">
      <w:pPr>
        <w:widowControl/>
        <w:spacing w:before="120"/>
        <w:rPr>
          <w:rFonts w:ascii="Arial" w:hAnsi="Arial" w:cs="Arial"/>
          <w:sz w:val="20"/>
        </w:rPr>
      </w:pPr>
      <w:r w:rsidRPr="0069480E">
        <w:rPr>
          <w:rFonts w:ascii="Arial" w:hAnsi="Arial" w:cs="Arial"/>
          <w:sz w:val="20"/>
          <w:lang w:val="en-US"/>
        </w:rPr>
        <w:t xml:space="preserve">24. </w:t>
      </w:r>
      <w:r w:rsidR="00543C52" w:rsidRPr="0069480E">
        <w:rPr>
          <w:rFonts w:ascii="Arial" w:hAnsi="Arial" w:cs="Arial"/>
          <w:sz w:val="20"/>
        </w:rPr>
        <w:t>Quyết định kế hoạch lao động, định mức lao động, thang lương, bảng lương, đơn giá tiền lương, chế độ trả lương đối với người lao động theo quy định của pháp luật.</w:t>
      </w:r>
    </w:p>
    <w:p w:rsidR="00543C52" w:rsidRPr="0069480E" w:rsidRDefault="00091615" w:rsidP="006275E7">
      <w:pPr>
        <w:widowControl/>
        <w:spacing w:before="120"/>
        <w:rPr>
          <w:rFonts w:ascii="Arial" w:hAnsi="Arial" w:cs="Arial"/>
          <w:sz w:val="20"/>
        </w:rPr>
      </w:pPr>
      <w:r w:rsidRPr="0069480E">
        <w:rPr>
          <w:rFonts w:ascii="Arial" w:hAnsi="Arial" w:cs="Arial"/>
          <w:sz w:val="20"/>
          <w:lang w:val="en-US"/>
        </w:rPr>
        <w:t xml:space="preserve">25. </w:t>
      </w:r>
      <w:r w:rsidR="00543C52" w:rsidRPr="0069480E">
        <w:rPr>
          <w:rFonts w:ascii="Arial" w:hAnsi="Arial" w:cs="Arial"/>
          <w:sz w:val="20"/>
        </w:rPr>
        <w:t xml:space="preserve">Tổ chức kiểm tra, giám sát Tổng giám đốc, Phó </w:t>
      </w:r>
      <w:r w:rsidR="00897BF1" w:rsidRPr="0069480E">
        <w:rPr>
          <w:rFonts w:ascii="Arial" w:hAnsi="Arial" w:cs="Arial"/>
          <w:sz w:val="20"/>
        </w:rPr>
        <w:t>Tổng</w:t>
      </w:r>
      <w:r w:rsidR="00543C52" w:rsidRPr="0069480E">
        <w:rPr>
          <w:rFonts w:ascii="Arial" w:hAnsi="Arial" w:cs="Arial"/>
          <w:sz w:val="20"/>
        </w:rPr>
        <w:t xml:space="preserve"> giám đốc, Kế toán trưởng của Tập đo</w:t>
      </w:r>
      <w:r w:rsidR="00116213" w:rsidRPr="0069480E">
        <w:rPr>
          <w:rFonts w:ascii="Arial" w:hAnsi="Arial" w:cs="Arial"/>
          <w:sz w:val="20"/>
          <w:lang w:val="en-US"/>
        </w:rPr>
        <w:t>à</w:t>
      </w:r>
      <w:r w:rsidR="00543C52" w:rsidRPr="0069480E">
        <w:rPr>
          <w:rFonts w:ascii="Arial" w:hAnsi="Arial" w:cs="Arial"/>
          <w:sz w:val="20"/>
        </w:rPr>
        <w:t xml:space="preserve">n Hóa chất Việt Nam; Giám đốc các đơn vị trực thuộc, Viện trưởng, Hiệu trưởng các đơn vị nghiên cứu khoa học, đào tạo, chăm sóc sức khỏe và y tế trong việc thực hiện chức năng, nhiệm vụ của mình theo quy định của Luật doanh nghiệp, </w:t>
      </w:r>
      <w:r w:rsidR="0069480E" w:rsidRPr="0069480E">
        <w:rPr>
          <w:rFonts w:ascii="Arial" w:hAnsi="Arial" w:cs="Arial"/>
          <w:sz w:val="20"/>
        </w:rPr>
        <w:t>Điều</w:t>
      </w:r>
      <w:r w:rsidR="00543C52" w:rsidRPr="0069480E">
        <w:rPr>
          <w:rFonts w:ascii="Arial" w:hAnsi="Arial" w:cs="Arial"/>
          <w:sz w:val="20"/>
        </w:rPr>
        <w:t xml:space="preserve"> lệ này và các v</w:t>
      </w:r>
      <w:r w:rsidR="006B5054" w:rsidRPr="0069480E">
        <w:rPr>
          <w:rFonts w:ascii="Arial" w:hAnsi="Arial" w:cs="Arial"/>
          <w:sz w:val="20"/>
          <w:lang w:val="en-US"/>
        </w:rPr>
        <w:t>ă</w:t>
      </w:r>
      <w:r w:rsidR="00543C52" w:rsidRPr="0069480E">
        <w:rPr>
          <w:rFonts w:ascii="Arial" w:hAnsi="Arial" w:cs="Arial"/>
          <w:sz w:val="20"/>
        </w:rPr>
        <w:t xml:space="preserve">n bản pháp </w:t>
      </w:r>
      <w:r w:rsidR="00850DF4" w:rsidRPr="0069480E">
        <w:rPr>
          <w:rFonts w:ascii="Arial" w:hAnsi="Arial" w:cs="Arial"/>
          <w:sz w:val="20"/>
        </w:rPr>
        <w:t>luật</w:t>
      </w:r>
      <w:r w:rsidR="00543C52" w:rsidRPr="0069480E">
        <w:rPr>
          <w:rFonts w:ascii="Arial" w:hAnsi="Arial" w:cs="Arial"/>
          <w:sz w:val="20"/>
        </w:rPr>
        <w:t xml:space="preserve"> khác có liên quan.</w:t>
      </w:r>
    </w:p>
    <w:p w:rsidR="00543C52" w:rsidRPr="0069480E" w:rsidRDefault="00091615" w:rsidP="006275E7">
      <w:pPr>
        <w:widowControl/>
        <w:spacing w:before="120"/>
        <w:rPr>
          <w:rFonts w:ascii="Arial" w:hAnsi="Arial" w:cs="Arial"/>
          <w:sz w:val="20"/>
        </w:rPr>
      </w:pPr>
      <w:r w:rsidRPr="0069480E">
        <w:rPr>
          <w:rFonts w:ascii="Arial" w:hAnsi="Arial" w:cs="Arial"/>
          <w:sz w:val="20"/>
          <w:lang w:val="en-US"/>
        </w:rPr>
        <w:t xml:space="preserve">26. </w:t>
      </w:r>
      <w:r w:rsidR="00C92768" w:rsidRPr="0069480E">
        <w:rPr>
          <w:rFonts w:ascii="Arial" w:hAnsi="Arial" w:cs="Arial"/>
          <w:sz w:val="20"/>
        </w:rPr>
        <w:t>Tổ chức</w:t>
      </w:r>
      <w:r w:rsidR="00543C52" w:rsidRPr="0069480E">
        <w:rPr>
          <w:rFonts w:ascii="Arial" w:hAnsi="Arial" w:cs="Arial"/>
          <w:sz w:val="20"/>
        </w:rPr>
        <w:t xml:space="preserve"> kiểm tra, giám sát Hội đồng thành viên hoặc Chủ tịch, Kiểm soát viên các công ty trách nhiệm hữu hạn một thành viên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Người đại diện của Tập đoàn Hóa chất Việt Nam ở doanh nghiệp khác trong việc thực hiện chức năng, nhiệm vụ do chủ sở hữu giao theo quy định của Luật doanh nghiệp và </w:t>
      </w:r>
      <w:r w:rsidR="0069480E" w:rsidRPr="0069480E">
        <w:rPr>
          <w:rFonts w:ascii="Arial" w:hAnsi="Arial" w:cs="Arial"/>
          <w:sz w:val="20"/>
        </w:rPr>
        <w:t>Điều</w:t>
      </w:r>
      <w:r w:rsidR="00543C52" w:rsidRPr="0069480E">
        <w:rPr>
          <w:rFonts w:ascii="Arial" w:hAnsi="Arial" w:cs="Arial"/>
          <w:sz w:val="20"/>
        </w:rPr>
        <w:t xml:space="preserve"> lệ này; kiểm tra, giám sát các doanh nghiệp trong Tập đoàn Công nghiệp Hóa chất Việt Nam phù hợp với </w:t>
      </w:r>
      <w:r w:rsidR="0069480E" w:rsidRPr="0069480E">
        <w:rPr>
          <w:rFonts w:ascii="Arial" w:hAnsi="Arial" w:cs="Arial"/>
          <w:sz w:val="20"/>
        </w:rPr>
        <w:t>Điều</w:t>
      </w:r>
      <w:r w:rsidR="00543C52" w:rsidRPr="0069480E">
        <w:rPr>
          <w:rFonts w:ascii="Arial" w:hAnsi="Arial" w:cs="Arial"/>
          <w:sz w:val="20"/>
        </w:rPr>
        <w:t xml:space="preserve"> lệ của công ty đó và pháp luật có liên quan.</w:t>
      </w:r>
    </w:p>
    <w:p w:rsidR="00543C52" w:rsidRPr="0069480E" w:rsidRDefault="00091615" w:rsidP="006275E7">
      <w:pPr>
        <w:widowControl/>
        <w:spacing w:before="120"/>
        <w:rPr>
          <w:rFonts w:ascii="Arial" w:hAnsi="Arial" w:cs="Arial"/>
          <w:sz w:val="20"/>
        </w:rPr>
      </w:pPr>
      <w:r w:rsidRPr="0069480E">
        <w:rPr>
          <w:rFonts w:ascii="Arial" w:hAnsi="Arial" w:cs="Arial"/>
          <w:sz w:val="20"/>
          <w:lang w:val="en-US"/>
        </w:rPr>
        <w:t xml:space="preserve">27. </w:t>
      </w:r>
      <w:r w:rsidR="00543C52" w:rsidRPr="0069480E">
        <w:rPr>
          <w:rFonts w:ascii="Arial" w:hAnsi="Arial" w:cs="Arial"/>
          <w:sz w:val="20"/>
        </w:rPr>
        <w:t xml:space="preserve">Quyết định đầu tư, thành lập mới, tổ chức lại, giải thể, chuyển đổi sở hữu công ty con là công ty trách nhiệm hữu hạn một thành viên, các công ty trách nhiệm hữu hạn một thành viên thuộc sở hữu của công ty con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các đơn vị trực thuộc Tập đoàn Hóa chất Việt Nam, các chi nhánh, các văn phòng đại diện của Tập đoàn Hóa chất Việt Nam ở trong nước và ở ngoài nước, các đơn vị nghiên cứu khoa học, đào tạo, chăm sóc sức khỏe và y tế, góp vốn đầu tư vào công ty khác, tiếp nhận đơn vị</w:t>
      </w:r>
      <w:r w:rsidRPr="0069480E">
        <w:rPr>
          <w:rFonts w:ascii="Arial" w:hAnsi="Arial" w:cs="Arial"/>
          <w:sz w:val="20"/>
        </w:rPr>
        <w:t xml:space="preserve"> thành viên </w:t>
      </w:r>
      <w:r w:rsidR="00543C52" w:rsidRPr="0069480E">
        <w:rPr>
          <w:rFonts w:ascii="Arial" w:hAnsi="Arial" w:cs="Arial"/>
          <w:sz w:val="20"/>
        </w:rPr>
        <w:t>mới, thay đổ</w:t>
      </w:r>
      <w:r w:rsidR="004C7798" w:rsidRPr="0069480E">
        <w:rPr>
          <w:rFonts w:ascii="Arial" w:hAnsi="Arial" w:cs="Arial"/>
          <w:sz w:val="20"/>
        </w:rPr>
        <w:t>i</w:t>
      </w:r>
      <w:r w:rsidR="004C7798" w:rsidRPr="0069480E">
        <w:rPr>
          <w:rFonts w:ascii="Arial" w:hAnsi="Arial" w:cs="Arial"/>
          <w:sz w:val="20"/>
          <w:lang w:val="en-US"/>
        </w:rPr>
        <w:t xml:space="preserve"> </w:t>
      </w:r>
      <w:r w:rsidR="00543C52" w:rsidRPr="0069480E">
        <w:rPr>
          <w:rFonts w:ascii="Arial" w:hAnsi="Arial" w:cs="Arial"/>
          <w:sz w:val="20"/>
        </w:rPr>
        <w:t xml:space="preserve">cơ cấu sở hữu của công ty con làm mất quyền chi phối của Tập đoàn Hóa chất Việt Nam, việc </w:t>
      </w:r>
      <w:r w:rsidR="00C92768" w:rsidRPr="0069480E">
        <w:rPr>
          <w:rFonts w:ascii="Arial" w:hAnsi="Arial" w:cs="Arial"/>
          <w:sz w:val="20"/>
        </w:rPr>
        <w:t>tổ chức</w:t>
      </w:r>
      <w:r w:rsidR="00543C52" w:rsidRPr="0069480E">
        <w:rPr>
          <w:rFonts w:ascii="Arial" w:hAnsi="Arial" w:cs="Arial"/>
          <w:sz w:val="20"/>
        </w:rPr>
        <w:t xml:space="preserve"> doanh nghiệp </w:t>
      </w:r>
      <w:r w:rsidR="000B1BB1" w:rsidRPr="0069480E">
        <w:rPr>
          <w:rFonts w:ascii="Arial" w:hAnsi="Arial" w:cs="Arial"/>
          <w:sz w:val="20"/>
        </w:rPr>
        <w:t>cấp</w:t>
      </w:r>
      <w:r w:rsidR="00543C52" w:rsidRPr="0069480E">
        <w:rPr>
          <w:rFonts w:ascii="Arial" w:hAnsi="Arial" w:cs="Arial"/>
          <w:sz w:val="20"/>
        </w:rPr>
        <w:t xml:space="preserve"> II thành </w:t>
      </w:r>
      <w:r w:rsidR="00897BF1" w:rsidRPr="0069480E">
        <w:rPr>
          <w:rFonts w:ascii="Arial" w:hAnsi="Arial" w:cs="Arial"/>
          <w:sz w:val="20"/>
        </w:rPr>
        <w:t>Tổng</w:t>
      </w:r>
      <w:r w:rsidR="00543C52" w:rsidRPr="0069480E">
        <w:rPr>
          <w:rFonts w:ascii="Arial" w:hAnsi="Arial" w:cs="Arial"/>
          <w:sz w:val="20"/>
        </w:rPr>
        <w:t xml:space="preserve"> công ty hoạt động theo hình thức công ty mẹ - công ty con theo quy định của pháp luật, sau khi được cấp có thẩm quyền chấp thuận.</w:t>
      </w:r>
    </w:p>
    <w:p w:rsidR="00543C52" w:rsidRPr="0069480E" w:rsidRDefault="00091615" w:rsidP="006275E7">
      <w:pPr>
        <w:widowControl/>
        <w:spacing w:before="120"/>
        <w:rPr>
          <w:rFonts w:ascii="Arial" w:hAnsi="Arial" w:cs="Arial"/>
          <w:sz w:val="20"/>
        </w:rPr>
      </w:pPr>
      <w:r w:rsidRPr="0069480E">
        <w:rPr>
          <w:rFonts w:ascii="Arial" w:hAnsi="Arial" w:cs="Arial"/>
          <w:sz w:val="20"/>
          <w:lang w:val="en-US"/>
        </w:rPr>
        <w:t xml:space="preserve">28. </w:t>
      </w:r>
      <w:r w:rsidR="00543C52" w:rsidRPr="0069480E">
        <w:rPr>
          <w:rFonts w:ascii="Arial" w:hAnsi="Arial" w:cs="Arial"/>
          <w:sz w:val="20"/>
        </w:rPr>
        <w:t xml:space="preserve">Chịu trách nhiệm quản lý và </w:t>
      </w:r>
      <w:r w:rsidR="0069480E" w:rsidRPr="0069480E">
        <w:rPr>
          <w:rFonts w:ascii="Arial" w:hAnsi="Arial" w:cs="Arial"/>
          <w:sz w:val="20"/>
        </w:rPr>
        <w:t>điều</w:t>
      </w:r>
      <w:r w:rsidR="00543C52" w:rsidRPr="0069480E">
        <w:rPr>
          <w:rFonts w:ascii="Arial" w:hAnsi="Arial" w:cs="Arial"/>
          <w:sz w:val="20"/>
        </w:rPr>
        <w:t xml:space="preserve"> hành doanh nghiệp tuân thủ đúng quy định của pháp luật và các quyết định của chủ sở hữu; quản lý sử dụng, bảo toàn và phát triển vốn có hiệu quả; báo cáo kịp thời cho chủ sở hữu về việc doanh nghiệp hoạt động thua lỗ, không bảo đảm khả năng thanh toán, không hoàn thành </w:t>
      </w:r>
      <w:r w:rsidR="0069480E" w:rsidRPr="0069480E">
        <w:rPr>
          <w:rFonts w:ascii="Arial" w:hAnsi="Arial" w:cs="Arial"/>
          <w:sz w:val="20"/>
        </w:rPr>
        <w:t>mục</w:t>
      </w:r>
      <w:r w:rsidR="00543C52" w:rsidRPr="0069480E">
        <w:rPr>
          <w:rFonts w:ascii="Arial" w:hAnsi="Arial" w:cs="Arial"/>
          <w:sz w:val="20"/>
        </w:rPr>
        <w:t xml:space="preserve"> tiêu, nhiệm vụ do chủ sở hữu giao hoặc những trường hợp sai phạm khác.</w:t>
      </w:r>
    </w:p>
    <w:p w:rsidR="00543C52" w:rsidRPr="0069480E" w:rsidRDefault="001336BD" w:rsidP="006275E7">
      <w:pPr>
        <w:widowControl/>
        <w:spacing w:before="120"/>
        <w:rPr>
          <w:rFonts w:ascii="Arial" w:hAnsi="Arial" w:cs="Arial"/>
          <w:sz w:val="20"/>
        </w:rPr>
      </w:pPr>
      <w:r w:rsidRPr="0069480E">
        <w:rPr>
          <w:rFonts w:ascii="Arial" w:hAnsi="Arial" w:cs="Arial"/>
          <w:sz w:val="20"/>
          <w:lang w:val="en-US"/>
        </w:rPr>
        <w:t xml:space="preserve">29. </w:t>
      </w:r>
      <w:r w:rsidR="00543C52" w:rsidRPr="0069480E">
        <w:rPr>
          <w:rFonts w:ascii="Arial" w:hAnsi="Arial" w:cs="Arial"/>
          <w:sz w:val="20"/>
        </w:rPr>
        <w:t xml:space="preserve">Thực hiện quyền hạn, nghĩa vụ của chủ sở hữu đối với các công ty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chủ sở hữu cổ phần, </w:t>
      </w:r>
      <w:r w:rsidR="00652DA5" w:rsidRPr="0069480E">
        <w:rPr>
          <w:rFonts w:ascii="Arial" w:hAnsi="Arial" w:cs="Arial"/>
          <w:sz w:val="20"/>
        </w:rPr>
        <w:t>vốn</w:t>
      </w:r>
      <w:r w:rsidR="00543C52" w:rsidRPr="0069480E">
        <w:rPr>
          <w:rFonts w:ascii="Arial" w:hAnsi="Arial" w:cs="Arial"/>
          <w:sz w:val="20"/>
        </w:rPr>
        <w:t xml:space="preserve"> góp ở các doanh nghiệp có cổ phần, vốn góp của Tập đoàn Hóa chất Việt Nam trên cơ sở đề nghị của Tổng giám đốc.</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30. </w:t>
      </w:r>
      <w:r w:rsidR="00543C52" w:rsidRPr="0069480E">
        <w:rPr>
          <w:rFonts w:ascii="Arial" w:hAnsi="Arial" w:cs="Arial"/>
          <w:sz w:val="20"/>
        </w:rPr>
        <w:t>Kiến nghị chủ sở hữu quyết định hoặc phê chuẩn quyết định về những vấn đề thuộc thẩm quyền quyết định của chủ sở hữu đối với Tập đoàn Hóa chất Việt Nam.</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31. </w:t>
      </w:r>
      <w:r w:rsidR="00543C52" w:rsidRPr="0069480E">
        <w:rPr>
          <w:rFonts w:ascii="Arial" w:hAnsi="Arial" w:cs="Arial"/>
          <w:sz w:val="20"/>
        </w:rPr>
        <w:t>Thông qua các nội dung thuộc thẩm quyền của Hội đồng thành viên theo đề nghị của Tổng giám đốc và giao Tổng giám đốc quyết định theo quy định của pháp luật:</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Ký kết các hợp đồng trong và ngoài nước; các </w:t>
      </w:r>
      <w:r w:rsidR="00E2619B" w:rsidRPr="0069480E">
        <w:rPr>
          <w:rFonts w:ascii="Arial" w:hAnsi="Arial" w:cs="Arial"/>
          <w:sz w:val="20"/>
        </w:rPr>
        <w:t>thỏa</w:t>
      </w:r>
      <w:r w:rsidR="00543C52" w:rsidRPr="0069480E">
        <w:rPr>
          <w:rFonts w:ascii="Arial" w:hAnsi="Arial" w:cs="Arial"/>
          <w:sz w:val="20"/>
        </w:rPr>
        <w:t xml:space="preserve"> thuận hợp tác, các hợp đồng kinh tế khác theo phân cấp của Hội đồng thành viên;</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Bảo lãnh cho mỗi khoản vay của công ty con theo các quy định hiện hành;</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Góp vốn để thành lập mới công ty cổ phần, công ty trách nhiệm hữu hạn hai thành viên trở lên theo phân cấp của Hội đồng thành viên Tập đoàn Hóa chất Việt Nam;</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Các hợp đồng thuê, cho thuê; vay, cho vay của Tập đoàn Hóa chất Việt Nam, công ty con do Tập đoàn Hóa chất Việt Nam nắm giữ 100% vốn </w:t>
      </w:r>
      <w:r w:rsidR="0069480E" w:rsidRPr="0069480E">
        <w:rPr>
          <w:rFonts w:ascii="Arial" w:hAnsi="Arial" w:cs="Arial"/>
          <w:sz w:val="20"/>
        </w:rPr>
        <w:t>điều</w:t>
      </w:r>
      <w:r w:rsidR="00543C52" w:rsidRPr="0069480E">
        <w:rPr>
          <w:rFonts w:ascii="Arial" w:hAnsi="Arial" w:cs="Arial"/>
          <w:sz w:val="20"/>
        </w:rPr>
        <w:t xml:space="preserve"> lệ theo phân cấp của Hội đồng thành viên Tập đoàn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w:t>
      </w:r>
      <w:r w:rsidR="00DB506F" w:rsidRPr="0069480E">
        <w:rPr>
          <w:rFonts w:ascii="Arial" w:hAnsi="Arial" w:cs="Arial"/>
          <w:sz w:val="20"/>
        </w:rPr>
        <w:t>Bổ nhiệm</w:t>
      </w:r>
      <w:r w:rsidRPr="0069480E">
        <w:rPr>
          <w:rFonts w:ascii="Arial" w:hAnsi="Arial" w:cs="Arial"/>
          <w:sz w:val="20"/>
        </w:rPr>
        <w:t xml:space="preserve"> các chức danh quản lý và </w:t>
      </w:r>
      <w:r w:rsidR="0069480E" w:rsidRPr="0069480E">
        <w:rPr>
          <w:rFonts w:ascii="Arial" w:hAnsi="Arial" w:cs="Arial"/>
          <w:sz w:val="20"/>
        </w:rPr>
        <w:t>điều</w:t>
      </w:r>
      <w:r w:rsidRPr="0069480E">
        <w:rPr>
          <w:rFonts w:ascii="Arial" w:hAnsi="Arial" w:cs="Arial"/>
          <w:sz w:val="20"/>
        </w:rPr>
        <w:t xml:space="preserve"> hành theo phân cấp của Hội đồng thành viên.</w:t>
      </w:r>
    </w:p>
    <w:p w:rsidR="00543C52" w:rsidRPr="0069480E" w:rsidRDefault="00BB38D0" w:rsidP="006275E7">
      <w:pPr>
        <w:widowControl/>
        <w:spacing w:before="120"/>
        <w:rPr>
          <w:rFonts w:ascii="Arial" w:hAnsi="Arial" w:cs="Arial"/>
          <w:sz w:val="20"/>
        </w:rPr>
      </w:pPr>
      <w:r w:rsidRPr="0069480E">
        <w:rPr>
          <w:rFonts w:ascii="Arial" w:hAnsi="Arial" w:cs="Arial"/>
          <w:sz w:val="20"/>
          <w:lang w:val="en-US"/>
        </w:rPr>
        <w:t xml:space="preserve">32. </w:t>
      </w:r>
      <w:r w:rsidR="00543C52" w:rsidRPr="0069480E">
        <w:rPr>
          <w:rFonts w:ascii="Arial" w:hAnsi="Arial" w:cs="Arial"/>
          <w:sz w:val="20"/>
        </w:rPr>
        <w:t>Hội đồng thành viên Tập đoàn Hóa chất Việt Nam ban hành Quy chế phân cấp theo từng lĩnh vực hoạt động cho Tổng giám đốc Tập đoàn Hóa chất Việt Nam, Giám đốc các đơn vị trực thuộc, các đơn vị nghiên cứu khoa học, đào tạo, chăm sóc sức khỏe và y tế của Tập đoàn Hóa chất V</w:t>
      </w:r>
      <w:r w:rsidR="004D0BD6" w:rsidRPr="0069480E">
        <w:rPr>
          <w:rFonts w:ascii="Arial" w:hAnsi="Arial" w:cs="Arial"/>
          <w:sz w:val="20"/>
          <w:lang w:val="en-US"/>
        </w:rPr>
        <w:t>i</w:t>
      </w:r>
      <w:r w:rsidR="00543C52" w:rsidRPr="0069480E">
        <w:rPr>
          <w:rFonts w:ascii="Arial" w:hAnsi="Arial" w:cs="Arial"/>
          <w:sz w:val="20"/>
        </w:rPr>
        <w:t xml:space="preserve">ệt Nam; Người </w:t>
      </w:r>
      <w:r w:rsidR="001063F2" w:rsidRPr="0069480E">
        <w:rPr>
          <w:rFonts w:ascii="Arial" w:hAnsi="Arial" w:cs="Arial"/>
          <w:sz w:val="20"/>
        </w:rPr>
        <w:t>đại diện</w:t>
      </w:r>
      <w:r w:rsidR="00543C52" w:rsidRPr="0069480E">
        <w:rPr>
          <w:rFonts w:ascii="Arial" w:hAnsi="Arial" w:cs="Arial"/>
          <w:sz w:val="20"/>
        </w:rPr>
        <w:t xml:space="preserve"> của Tập đoàn Hóa chất Việt Nam tại công ty con, công ty liên kết. Khi chế độ, chính sách của Nhà nước có sự thay đổi hoặc khi xét thấy cần thiết, Hội đồng thành viên Tập đoàn Hóa chất Việt Nam có thể thay đổi các nội dung đã phân cấp cho phù hợp.</w:t>
      </w:r>
    </w:p>
    <w:p w:rsidR="00543C52" w:rsidRPr="0069480E" w:rsidRDefault="00717920" w:rsidP="006275E7">
      <w:pPr>
        <w:widowControl/>
        <w:spacing w:before="120"/>
        <w:rPr>
          <w:rFonts w:ascii="Arial" w:hAnsi="Arial" w:cs="Arial"/>
          <w:sz w:val="20"/>
        </w:rPr>
      </w:pPr>
      <w:r w:rsidRPr="0069480E">
        <w:rPr>
          <w:rFonts w:ascii="Arial" w:hAnsi="Arial" w:cs="Arial"/>
          <w:sz w:val="20"/>
          <w:lang w:val="en-US"/>
        </w:rPr>
        <w:t xml:space="preserve">33. </w:t>
      </w:r>
      <w:r w:rsidR="00543C52" w:rsidRPr="0069480E">
        <w:rPr>
          <w:rFonts w:ascii="Arial" w:hAnsi="Arial" w:cs="Arial"/>
          <w:sz w:val="20"/>
        </w:rPr>
        <w:t xml:space="preserve">Tổ chức sắp xếp, đổi mới, chuyển đổi Tập đoàn Hóa chất Việt Nam và Tập đoàn Công nghiệp Hóa chất Việt Nam theo phương án, kế hoạch được Thủ tướng Chính phủ phê duyệt đề án </w:t>
      </w:r>
      <w:r w:rsidR="003842DD" w:rsidRPr="0069480E">
        <w:rPr>
          <w:rFonts w:ascii="Arial" w:hAnsi="Arial" w:cs="Arial"/>
          <w:sz w:val="20"/>
        </w:rPr>
        <w:t>tổng</w:t>
      </w:r>
      <w:r w:rsidR="00543C52" w:rsidRPr="0069480E">
        <w:rPr>
          <w:rFonts w:ascii="Arial" w:hAnsi="Arial" w:cs="Arial"/>
          <w:sz w:val="20"/>
        </w:rPr>
        <w:t xml:space="preserve"> thể; quyết định và tổ chức thực hiện các quyền của Tập đoàn Hóa chất Việt Nam quy định tại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BA4D96" w:rsidP="006275E7">
      <w:pPr>
        <w:widowControl/>
        <w:spacing w:before="120"/>
        <w:rPr>
          <w:rFonts w:ascii="Arial" w:hAnsi="Arial" w:cs="Arial"/>
          <w:sz w:val="20"/>
        </w:rPr>
      </w:pPr>
      <w:r w:rsidRPr="0069480E">
        <w:rPr>
          <w:rFonts w:ascii="Arial" w:hAnsi="Arial" w:cs="Arial"/>
          <w:sz w:val="20"/>
          <w:lang w:val="en-US"/>
        </w:rPr>
        <w:t xml:space="preserve">34. </w:t>
      </w:r>
      <w:r w:rsidR="00543C52" w:rsidRPr="0069480E">
        <w:rPr>
          <w:rFonts w:ascii="Arial" w:hAnsi="Arial" w:cs="Arial"/>
          <w:sz w:val="20"/>
        </w:rPr>
        <w:t xml:space="preserve">Theo dõi, giám sát, báo cáo định kỳ hoặc theo yêu cầu của Chính phủ, Thủ tướng Chính phủ và các cơ quan được phân công thực hiện quyền của chủ sở hữu về hoạt động kinh doanh, tài chính, hiệu quả kinh doanh của Tập đoàn Hóa chất Việt Nam và của Tập đoàn Công nghiệp Hóa chất Việt Nam theo quy định của pháp </w:t>
      </w:r>
      <w:r w:rsidR="00850DF4" w:rsidRPr="0069480E">
        <w:rPr>
          <w:rFonts w:ascii="Arial" w:hAnsi="Arial" w:cs="Arial"/>
          <w:sz w:val="20"/>
        </w:rPr>
        <w:t>luật</w:t>
      </w:r>
      <w:r w:rsidR="00543C52" w:rsidRPr="0069480E">
        <w:rPr>
          <w:rFonts w:ascii="Arial" w:hAnsi="Arial" w:cs="Arial"/>
          <w:sz w:val="20"/>
        </w:rPr>
        <w:t>.</w:t>
      </w:r>
    </w:p>
    <w:p w:rsidR="00543C52" w:rsidRPr="0069480E" w:rsidRDefault="00601870" w:rsidP="006275E7">
      <w:pPr>
        <w:widowControl/>
        <w:spacing w:before="120"/>
        <w:rPr>
          <w:rFonts w:ascii="Arial" w:hAnsi="Arial" w:cs="Arial"/>
          <w:sz w:val="20"/>
        </w:rPr>
      </w:pPr>
      <w:r w:rsidRPr="0069480E">
        <w:rPr>
          <w:rFonts w:ascii="Arial" w:hAnsi="Arial" w:cs="Arial"/>
          <w:sz w:val="20"/>
          <w:lang w:val="en-US"/>
        </w:rPr>
        <w:t xml:space="preserve">35. </w:t>
      </w:r>
      <w:r w:rsidR="0069480E" w:rsidRPr="0069480E">
        <w:rPr>
          <w:rFonts w:ascii="Arial" w:hAnsi="Arial" w:cs="Arial"/>
          <w:sz w:val="20"/>
        </w:rPr>
        <w:t>Điều</w:t>
      </w:r>
      <w:r w:rsidR="00543C52" w:rsidRPr="0069480E">
        <w:rPr>
          <w:rFonts w:ascii="Arial" w:hAnsi="Arial" w:cs="Arial"/>
          <w:sz w:val="20"/>
        </w:rPr>
        <w:t xml:space="preserve"> hòa, phối hợp hoặc định hướng các doanh nghiệp thành viên Tập đoàn Công nghiệp Hóa chất Việt Nam thông qua các hoạt động quy định tại </w:t>
      </w:r>
      <w:r w:rsidR="0069480E" w:rsidRPr="0069480E">
        <w:rPr>
          <w:rFonts w:ascii="Arial" w:hAnsi="Arial" w:cs="Arial"/>
          <w:sz w:val="20"/>
        </w:rPr>
        <w:t>Điều</w:t>
      </w:r>
      <w:r w:rsidR="00543C52" w:rsidRPr="0069480E">
        <w:rPr>
          <w:rFonts w:ascii="Arial" w:hAnsi="Arial" w:cs="Arial"/>
          <w:sz w:val="20"/>
        </w:rPr>
        <w:t xml:space="preserve"> lệ này; </w:t>
      </w:r>
      <w:r w:rsidRPr="0069480E">
        <w:rPr>
          <w:rFonts w:ascii="Arial" w:hAnsi="Arial" w:cs="Arial"/>
          <w:sz w:val="20"/>
        </w:rPr>
        <w:t>đề xuất</w:t>
      </w:r>
      <w:r w:rsidR="00543C52" w:rsidRPr="0069480E">
        <w:rPr>
          <w:rFonts w:ascii="Arial" w:hAnsi="Arial" w:cs="Arial"/>
          <w:sz w:val="20"/>
        </w:rPr>
        <w:t xml:space="preserve"> giải pháp đ</w:t>
      </w:r>
      <w:r w:rsidRPr="0069480E">
        <w:rPr>
          <w:rFonts w:ascii="Arial" w:hAnsi="Arial" w:cs="Arial"/>
          <w:sz w:val="20"/>
          <w:lang w:val="en-US"/>
        </w:rPr>
        <w:t>ể</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chỉnh Tập đoàn Hóa </w:t>
      </w:r>
      <w:r w:rsidR="00351C75" w:rsidRPr="0069480E">
        <w:rPr>
          <w:rFonts w:ascii="Arial" w:hAnsi="Arial" w:cs="Arial"/>
          <w:sz w:val="20"/>
        </w:rPr>
        <w:t>chất</w:t>
      </w:r>
      <w:r w:rsidR="00543C52" w:rsidRPr="0069480E">
        <w:rPr>
          <w:rFonts w:ascii="Arial" w:hAnsi="Arial" w:cs="Arial"/>
          <w:sz w:val="20"/>
        </w:rPr>
        <w:t xml:space="preserve"> Việt Nam và các doanh nghiệp thành viên Tập đoàn Công nghiệp Hóa chất Việt Nam thực hiện đúng </w:t>
      </w:r>
      <w:r w:rsidR="0069480E" w:rsidRPr="0069480E">
        <w:rPr>
          <w:rFonts w:ascii="Arial" w:hAnsi="Arial" w:cs="Arial"/>
          <w:sz w:val="20"/>
        </w:rPr>
        <w:t>mục</w:t>
      </w:r>
      <w:r w:rsidR="00543C52" w:rsidRPr="0069480E">
        <w:rPr>
          <w:rFonts w:ascii="Arial" w:hAnsi="Arial" w:cs="Arial"/>
          <w:sz w:val="20"/>
        </w:rPr>
        <w:t xml:space="preserve"> tiêu, định hướng được giao.</w:t>
      </w:r>
    </w:p>
    <w:p w:rsidR="00543C52" w:rsidRPr="0069480E" w:rsidRDefault="00601870" w:rsidP="006275E7">
      <w:pPr>
        <w:widowControl/>
        <w:spacing w:before="120"/>
        <w:rPr>
          <w:rFonts w:ascii="Arial" w:hAnsi="Arial" w:cs="Arial"/>
          <w:sz w:val="20"/>
        </w:rPr>
      </w:pPr>
      <w:r w:rsidRPr="0069480E">
        <w:rPr>
          <w:rFonts w:ascii="Arial" w:hAnsi="Arial" w:cs="Arial"/>
          <w:sz w:val="20"/>
          <w:lang w:val="en-US"/>
        </w:rPr>
        <w:t xml:space="preserve">36. </w:t>
      </w:r>
      <w:r w:rsidR="00543C52" w:rsidRPr="0069480E">
        <w:rPr>
          <w:rFonts w:ascii="Arial" w:hAnsi="Arial" w:cs="Arial"/>
          <w:sz w:val="20"/>
        </w:rPr>
        <w:t>Bảo đảm lợi ích của Nhà nước, hiệu quả hoạt động của Tập đoàn Công nghiệp Hóa chất Việt Nam.</w:t>
      </w:r>
    </w:p>
    <w:p w:rsidR="00543C52" w:rsidRPr="0069480E" w:rsidRDefault="00933785" w:rsidP="006275E7">
      <w:pPr>
        <w:widowControl/>
        <w:spacing w:before="120"/>
        <w:rPr>
          <w:rFonts w:ascii="Arial" w:hAnsi="Arial" w:cs="Arial"/>
          <w:sz w:val="20"/>
        </w:rPr>
      </w:pPr>
      <w:r w:rsidRPr="0069480E">
        <w:rPr>
          <w:rFonts w:ascii="Arial" w:hAnsi="Arial" w:cs="Arial"/>
          <w:sz w:val="20"/>
          <w:lang w:val="en-US"/>
        </w:rPr>
        <w:t xml:space="preserve">37. </w:t>
      </w:r>
      <w:r w:rsidR="00543C52" w:rsidRPr="0069480E">
        <w:rPr>
          <w:rFonts w:ascii="Arial" w:hAnsi="Arial" w:cs="Arial"/>
          <w:sz w:val="20"/>
        </w:rPr>
        <w:t xml:space="preserve">Chịu trách nhiệm trước Chính phủ, Thủ tướng Chính phủ, Bộ trưởng Bộ Công Thương và các cơ quan được phân công thực hiện quyền của chủ sở hữu về các nhiệm vụ được giao. </w:t>
      </w:r>
      <w:r w:rsidR="00666E4F" w:rsidRPr="0069480E">
        <w:rPr>
          <w:rFonts w:ascii="Arial" w:hAnsi="Arial" w:cs="Arial"/>
          <w:sz w:val="20"/>
          <w:lang w:val="en-US"/>
        </w:rPr>
        <w:t>Trường hợp</w:t>
      </w:r>
      <w:r w:rsidR="00543C52" w:rsidRPr="0069480E">
        <w:rPr>
          <w:rFonts w:ascii="Arial" w:hAnsi="Arial" w:cs="Arial"/>
          <w:sz w:val="20"/>
        </w:rPr>
        <w:t xml:space="preserve"> thiếu trách nhiệm, lợi dụng nhiệm vụ, quyền hạn gây thiệt hại cho Nhà nước thì phải chịu trách nhiệm và bồi thường vật chất theo quy định của pháp luật.</w:t>
      </w:r>
    </w:p>
    <w:p w:rsidR="00543C52" w:rsidRPr="0069480E" w:rsidRDefault="00A4690B" w:rsidP="006275E7">
      <w:pPr>
        <w:widowControl/>
        <w:spacing w:before="120"/>
        <w:rPr>
          <w:rFonts w:ascii="Arial" w:hAnsi="Arial" w:cs="Arial"/>
          <w:sz w:val="20"/>
        </w:rPr>
      </w:pPr>
      <w:r w:rsidRPr="0069480E">
        <w:rPr>
          <w:rFonts w:ascii="Arial" w:hAnsi="Arial" w:cs="Arial"/>
          <w:sz w:val="20"/>
          <w:lang w:val="en-US"/>
        </w:rPr>
        <w:t xml:space="preserve">38. </w:t>
      </w:r>
      <w:r w:rsidR="00543C52" w:rsidRPr="0069480E">
        <w:rPr>
          <w:rFonts w:ascii="Arial" w:hAnsi="Arial" w:cs="Arial"/>
          <w:sz w:val="20"/>
        </w:rPr>
        <w:t>Hội đồng thành viên Tập đoàn Hóa chất Việt Nam có trách nhiệm báo cáo định kỳ hàng năm và báo cáo đột xuất theo yêu cầu của Chính phủ, Thủ tướng Chính phủ, Bộ Công Thương và các cơ quan được phân công thực hiện một số quyền của chủ sở hữu về các nội dung sau:</w:t>
      </w:r>
    </w:p>
    <w:p w:rsidR="00543C52" w:rsidRPr="0069480E" w:rsidRDefault="00A4690B"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Tình hình và kết quả </w:t>
      </w:r>
      <w:r w:rsidR="008A5CC6" w:rsidRPr="0069480E">
        <w:rPr>
          <w:rFonts w:ascii="Arial" w:hAnsi="Arial" w:cs="Arial"/>
          <w:sz w:val="20"/>
        </w:rPr>
        <w:t>định hướng</w:t>
      </w:r>
      <w:r w:rsidR="00543C52" w:rsidRPr="0069480E">
        <w:rPr>
          <w:rFonts w:ascii="Arial" w:hAnsi="Arial" w:cs="Arial"/>
          <w:sz w:val="20"/>
        </w:rPr>
        <w:t xml:space="preserve"> Tập đoàn Công nghiệp Hóa chất Việt Nam thực hiện </w:t>
      </w:r>
      <w:r w:rsidR="0069480E" w:rsidRPr="0069480E">
        <w:rPr>
          <w:rFonts w:ascii="Arial" w:hAnsi="Arial" w:cs="Arial"/>
          <w:sz w:val="20"/>
        </w:rPr>
        <w:t>mục</w:t>
      </w:r>
      <w:r w:rsidR="00543C52" w:rsidRPr="0069480E">
        <w:rPr>
          <w:rFonts w:ascii="Arial" w:hAnsi="Arial" w:cs="Arial"/>
          <w:sz w:val="20"/>
        </w:rPr>
        <w:t xml:space="preserve"> tiêu, nhiệm vụ chủ sở hữu giao cho Tập đoàn Hóa chất Việt Nam, bao gồm cả </w:t>
      </w:r>
      <w:r w:rsidR="0069480E" w:rsidRPr="0069480E">
        <w:rPr>
          <w:rFonts w:ascii="Arial" w:hAnsi="Arial" w:cs="Arial"/>
          <w:sz w:val="20"/>
        </w:rPr>
        <w:t>mục</w:t>
      </w:r>
      <w:r w:rsidR="004775BD" w:rsidRPr="0069480E">
        <w:rPr>
          <w:rFonts w:ascii="Arial" w:hAnsi="Arial" w:cs="Arial"/>
          <w:sz w:val="20"/>
        </w:rPr>
        <w:t xml:space="preserve"> tiêu k</w:t>
      </w:r>
      <w:r w:rsidR="004775BD" w:rsidRPr="0069480E">
        <w:rPr>
          <w:rFonts w:ascii="Arial" w:hAnsi="Arial" w:cs="Arial"/>
          <w:sz w:val="20"/>
          <w:lang w:val="en-US"/>
        </w:rPr>
        <w:t>i</w:t>
      </w:r>
      <w:r w:rsidR="00543C52" w:rsidRPr="0069480E">
        <w:rPr>
          <w:rFonts w:ascii="Arial" w:hAnsi="Arial" w:cs="Arial"/>
          <w:sz w:val="20"/>
        </w:rPr>
        <w:t>nh doanh trong ngành, nghề kinh doanh chính;</w:t>
      </w:r>
    </w:p>
    <w:p w:rsidR="00543C52" w:rsidRPr="0069480E" w:rsidRDefault="00A4690B"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Danh </w:t>
      </w:r>
      <w:r w:rsidR="0069480E" w:rsidRPr="0069480E">
        <w:rPr>
          <w:rFonts w:ascii="Arial" w:hAnsi="Arial" w:cs="Arial"/>
          <w:sz w:val="20"/>
        </w:rPr>
        <w:t>mục</w:t>
      </w:r>
      <w:r w:rsidR="00543C52" w:rsidRPr="0069480E">
        <w:rPr>
          <w:rFonts w:ascii="Arial" w:hAnsi="Arial" w:cs="Arial"/>
          <w:sz w:val="20"/>
        </w:rPr>
        <w:t>, cơ cấu đầu tư và hiệu quả đầu tư vào ngành, nghề kinh doanh chính, ngành, nghề có liên quan đến ngành, nghề kinh doanh chính và ngành, nghề kinh doanh khác;</w:t>
      </w:r>
    </w:p>
    <w:p w:rsidR="00543C52" w:rsidRPr="0069480E" w:rsidRDefault="00A4690B"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Tình hình huy động vốn đầu tư và hiệu quả đầu tư vào lĩnh vực tài chính;</w:t>
      </w:r>
    </w:p>
    <w:p w:rsidR="00543C52" w:rsidRPr="0069480E" w:rsidRDefault="00A4690B"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Các hình thức và mức độ liên kết giữa các doanh nghiệp trong Tập đoàn Công nghiệp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đ) Công tác tổ chức, cán bộ của Tập đoàn Hóa chất Việt Nam; công tác phát triển nguồn nhân lực; các ngành, nghề kinh doanh của Tập đoàn Hóa chất Việt Nam;</w:t>
      </w:r>
    </w:p>
    <w:p w:rsidR="00543C52" w:rsidRPr="0069480E" w:rsidRDefault="009405D6"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Quy định của Tập đoàn Hóa chất Việt Nam về những vấn đề phải được Tập đoàn Hóa chất Việt Nam thông qua trước khi Người đại diện tại các doanh nghiệp quyết định hoặc tham gia biểu quyết tại các doanh nghiệp.</w:t>
      </w:r>
    </w:p>
    <w:p w:rsidR="00543C52" w:rsidRPr="0069480E" w:rsidRDefault="009405D6" w:rsidP="006275E7">
      <w:pPr>
        <w:widowControl/>
        <w:spacing w:before="120"/>
        <w:rPr>
          <w:rFonts w:ascii="Arial" w:hAnsi="Arial" w:cs="Arial"/>
          <w:sz w:val="20"/>
        </w:rPr>
      </w:pPr>
      <w:r w:rsidRPr="0069480E">
        <w:rPr>
          <w:rFonts w:ascii="Arial" w:hAnsi="Arial" w:cs="Arial"/>
          <w:sz w:val="20"/>
          <w:lang w:val="en-US"/>
        </w:rPr>
        <w:t xml:space="preserve">39. </w:t>
      </w:r>
      <w:r w:rsidR="00543C52" w:rsidRPr="0069480E">
        <w:rPr>
          <w:rFonts w:ascii="Arial" w:hAnsi="Arial" w:cs="Arial"/>
          <w:sz w:val="20"/>
        </w:rPr>
        <w:t xml:space="preserve">Thành viên Hội đồng thành viên Tập đoàn Hóa chất Việt Nam phải kê khai các lợi ích liên quan sau đây với Tập đoàn Hóa chất Việt Nam và các doanh nghiệp thành viên Tập đoàn </w:t>
      </w:r>
      <w:r w:rsidR="006275E7" w:rsidRPr="0069480E">
        <w:rPr>
          <w:rFonts w:ascii="Arial" w:hAnsi="Arial" w:cs="Arial"/>
          <w:sz w:val="20"/>
        </w:rPr>
        <w:t>Hóa chất</w:t>
      </w:r>
      <w:r w:rsidR="00543C52" w:rsidRPr="0069480E">
        <w:rPr>
          <w:rFonts w:ascii="Arial" w:hAnsi="Arial" w:cs="Arial"/>
          <w:sz w:val="20"/>
        </w:rPr>
        <w:t xml:space="preserve"> </w:t>
      </w:r>
      <w:r w:rsidR="00C86418" w:rsidRPr="0069480E">
        <w:rPr>
          <w:rFonts w:ascii="Arial" w:hAnsi="Arial" w:cs="Arial"/>
          <w:sz w:val="20"/>
        </w:rPr>
        <w:t>Việt</w:t>
      </w:r>
      <w:r w:rsidR="00543C52" w:rsidRPr="0069480E">
        <w:rPr>
          <w:rFonts w:ascii="Arial" w:hAnsi="Arial" w:cs="Arial"/>
          <w:sz w:val="20"/>
        </w:rPr>
        <w:t xml:space="preserve"> Nam:</w:t>
      </w:r>
    </w:p>
    <w:p w:rsidR="00543C52" w:rsidRPr="0069480E" w:rsidRDefault="009405D6"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Tên, địa chỉ trụ sở chính, ngành, nghề kinh doanh, số và ngày cấp </w:t>
      </w:r>
      <w:r w:rsidR="00E90AFB" w:rsidRPr="0069480E">
        <w:rPr>
          <w:rFonts w:ascii="Arial" w:hAnsi="Arial" w:cs="Arial"/>
          <w:sz w:val="20"/>
        </w:rPr>
        <w:t>Giấy</w:t>
      </w:r>
      <w:r w:rsidR="00543C52" w:rsidRPr="0069480E">
        <w:rPr>
          <w:rFonts w:ascii="Arial" w:hAnsi="Arial" w:cs="Arial"/>
          <w:sz w:val="20"/>
        </w:rPr>
        <w:t xml:space="preserve"> chứng nhậ</w:t>
      </w:r>
      <w:r w:rsidR="0033755D" w:rsidRPr="0069480E">
        <w:rPr>
          <w:rFonts w:ascii="Arial" w:hAnsi="Arial" w:cs="Arial"/>
          <w:sz w:val="20"/>
        </w:rPr>
        <w:t>n đ</w:t>
      </w:r>
      <w:r w:rsidR="0033755D" w:rsidRPr="0069480E">
        <w:rPr>
          <w:rFonts w:ascii="Arial" w:hAnsi="Arial" w:cs="Arial"/>
          <w:sz w:val="20"/>
          <w:lang w:val="en-US"/>
        </w:rPr>
        <w:t>ă</w:t>
      </w:r>
      <w:r w:rsidR="00543C52" w:rsidRPr="0069480E">
        <w:rPr>
          <w:rFonts w:ascii="Arial" w:hAnsi="Arial" w:cs="Arial"/>
          <w:sz w:val="20"/>
        </w:rPr>
        <w:t xml:space="preserve">ng ký doanh nghiệp nơi đăng ký kinh doanh của doanh nghiệp mà họ có sở hữu phần vốn góp hoặc </w:t>
      </w:r>
      <w:r w:rsidR="0033755D" w:rsidRPr="0069480E">
        <w:rPr>
          <w:rFonts w:ascii="Arial" w:hAnsi="Arial" w:cs="Arial"/>
          <w:sz w:val="20"/>
        </w:rPr>
        <w:t>cổ phần</w:t>
      </w:r>
      <w:r w:rsidR="00543C52" w:rsidRPr="0069480E">
        <w:rPr>
          <w:rFonts w:ascii="Arial" w:hAnsi="Arial" w:cs="Arial"/>
          <w:sz w:val="20"/>
        </w:rPr>
        <w:t xml:space="preserve">; </w:t>
      </w:r>
      <w:r w:rsidR="0033755D" w:rsidRPr="0069480E">
        <w:rPr>
          <w:rFonts w:ascii="Arial" w:hAnsi="Arial" w:cs="Arial"/>
          <w:sz w:val="20"/>
        </w:rPr>
        <w:t>tỷ lệ</w:t>
      </w:r>
      <w:r w:rsidR="00543C52" w:rsidRPr="0069480E">
        <w:rPr>
          <w:rFonts w:ascii="Arial" w:hAnsi="Arial" w:cs="Arial"/>
          <w:sz w:val="20"/>
        </w:rPr>
        <w:t xml:space="preserve"> và thời điểm sở hữu phần vốn góp hoặc cổ phần đó;</w:t>
      </w:r>
    </w:p>
    <w:p w:rsidR="00543C52" w:rsidRPr="0069480E" w:rsidRDefault="009405D6"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Tên, địa chỉ trụ sở chính, ngành, nghề kinh doanh, số và ngày cấp Giấy chứng nhận đăng ký doanh nghiệp nơi đăng ký kinh doanh của doanh nghiệp mà những người có liên quan của họ cùng sở hữu hoặc sở hữu riêng </w:t>
      </w:r>
      <w:r w:rsidR="00E90AFB" w:rsidRPr="0069480E">
        <w:rPr>
          <w:rFonts w:ascii="Arial" w:hAnsi="Arial" w:cs="Arial"/>
          <w:sz w:val="20"/>
        </w:rPr>
        <w:t>cổ phần</w:t>
      </w:r>
      <w:r w:rsidR="00543C52" w:rsidRPr="0069480E">
        <w:rPr>
          <w:rFonts w:ascii="Arial" w:hAnsi="Arial" w:cs="Arial"/>
          <w:sz w:val="20"/>
        </w:rPr>
        <w:t xml:space="preserve"> hoặc phần vốn góp trên 35% vốn </w:t>
      </w:r>
      <w:r w:rsidR="0069480E" w:rsidRPr="0069480E">
        <w:rPr>
          <w:rFonts w:ascii="Arial" w:hAnsi="Arial" w:cs="Arial"/>
          <w:sz w:val="20"/>
        </w:rPr>
        <w:t>điều</w:t>
      </w:r>
      <w:r w:rsidR="00543C52" w:rsidRPr="0069480E">
        <w:rPr>
          <w:rFonts w:ascii="Arial" w:hAnsi="Arial" w:cs="Arial"/>
          <w:sz w:val="20"/>
        </w:rPr>
        <w:t xml:space="preserve"> lệ.</w:t>
      </w:r>
    </w:p>
    <w:p w:rsidR="00543C52" w:rsidRPr="0069480E" w:rsidRDefault="00F16BB3" w:rsidP="006275E7">
      <w:pPr>
        <w:widowControl/>
        <w:spacing w:before="120"/>
        <w:rPr>
          <w:rFonts w:ascii="Arial" w:hAnsi="Arial" w:cs="Arial"/>
          <w:sz w:val="20"/>
        </w:rPr>
      </w:pPr>
      <w:r w:rsidRPr="0069480E">
        <w:rPr>
          <w:rFonts w:ascii="Arial" w:hAnsi="Arial" w:cs="Arial"/>
          <w:sz w:val="20"/>
          <w:lang w:val="en-US"/>
        </w:rPr>
        <w:t xml:space="preserve">40. </w:t>
      </w:r>
      <w:r w:rsidR="00543C52" w:rsidRPr="0069480E">
        <w:rPr>
          <w:rFonts w:ascii="Arial" w:hAnsi="Arial" w:cs="Arial"/>
          <w:sz w:val="20"/>
        </w:rPr>
        <w:t xml:space="preserve">Thực hiện các quyền, trách nhiệm và nghĩa vụ khác theo quy định của pháp luật, </w:t>
      </w:r>
      <w:r w:rsidR="0069480E" w:rsidRPr="0069480E">
        <w:rPr>
          <w:rFonts w:ascii="Arial" w:hAnsi="Arial" w:cs="Arial"/>
          <w:sz w:val="20"/>
        </w:rPr>
        <w:t>Điều</w:t>
      </w:r>
      <w:r w:rsidR="00543C52" w:rsidRPr="0069480E">
        <w:rPr>
          <w:rFonts w:ascii="Arial" w:hAnsi="Arial" w:cs="Arial"/>
          <w:sz w:val="20"/>
        </w:rPr>
        <w:t xml:space="preserve"> lệ này và của chủ sở hữu nhà nước giao.</w:t>
      </w:r>
    </w:p>
    <w:p w:rsidR="0087091F" w:rsidRPr="0069480E" w:rsidRDefault="0069480E" w:rsidP="006275E7">
      <w:pPr>
        <w:widowControl/>
        <w:spacing w:before="120"/>
        <w:rPr>
          <w:rFonts w:ascii="Arial" w:hAnsi="Arial" w:cs="Arial"/>
          <w:b/>
          <w:sz w:val="20"/>
          <w:lang w:val="en-US"/>
        </w:rPr>
      </w:pPr>
      <w:bookmarkStart w:id="73" w:name="dieu_49"/>
      <w:r w:rsidRPr="0069480E">
        <w:rPr>
          <w:rFonts w:ascii="Arial" w:hAnsi="Arial" w:cs="Arial"/>
          <w:b/>
          <w:sz w:val="20"/>
        </w:rPr>
        <w:t>Điều</w:t>
      </w:r>
      <w:r w:rsidR="0087091F" w:rsidRPr="0069480E">
        <w:rPr>
          <w:rFonts w:ascii="Arial" w:hAnsi="Arial" w:cs="Arial"/>
          <w:b/>
          <w:sz w:val="20"/>
        </w:rPr>
        <w:t xml:space="preserve"> 49. Tiêu chuẩn và </w:t>
      </w:r>
      <w:r w:rsidRPr="0069480E">
        <w:rPr>
          <w:rFonts w:ascii="Arial" w:hAnsi="Arial" w:cs="Arial"/>
          <w:b/>
          <w:sz w:val="20"/>
        </w:rPr>
        <w:t>điều</w:t>
      </w:r>
      <w:r w:rsidR="0087091F" w:rsidRPr="0069480E">
        <w:rPr>
          <w:rFonts w:ascii="Arial" w:hAnsi="Arial" w:cs="Arial"/>
          <w:b/>
          <w:sz w:val="20"/>
        </w:rPr>
        <w:t xml:space="preserve"> kiện của Chủ tịch, thành viên Hội đồng thành viên</w:t>
      </w:r>
    </w:p>
    <w:bookmarkEnd w:id="73"/>
    <w:p w:rsidR="00543C52" w:rsidRPr="0069480E" w:rsidRDefault="00F16BB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Là công dân Việt Nam, thường trú tại Việt Nam.</w:t>
      </w:r>
    </w:p>
    <w:p w:rsidR="00543C52" w:rsidRPr="0069480E" w:rsidRDefault="00F16BB3"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Có trình độ từ đại học trở lên và có năng lực </w:t>
      </w:r>
      <w:r w:rsidR="00C92768" w:rsidRPr="0069480E">
        <w:rPr>
          <w:rFonts w:ascii="Arial" w:hAnsi="Arial" w:cs="Arial"/>
          <w:sz w:val="20"/>
        </w:rPr>
        <w:t>tổ chức</w:t>
      </w:r>
      <w:r w:rsidR="00543C52" w:rsidRPr="0069480E">
        <w:rPr>
          <w:rFonts w:ascii="Arial" w:hAnsi="Arial" w:cs="Arial"/>
          <w:sz w:val="20"/>
        </w:rPr>
        <w:t xml:space="preserve"> kinh doanh và quản lý doanh nghiệp. Chủ tịch Hội đồng thành viên phải có kinh nghiệm ít nhất ba (03) năm quản lý, </w:t>
      </w:r>
      <w:r w:rsidR="0069480E" w:rsidRPr="0069480E">
        <w:rPr>
          <w:rFonts w:ascii="Arial" w:hAnsi="Arial" w:cs="Arial"/>
          <w:sz w:val="20"/>
        </w:rPr>
        <w:t>điều</w:t>
      </w:r>
      <w:r w:rsidR="00543C52" w:rsidRPr="0069480E">
        <w:rPr>
          <w:rFonts w:ascii="Arial" w:hAnsi="Arial" w:cs="Arial"/>
          <w:sz w:val="20"/>
        </w:rPr>
        <w:t xml:space="preserve"> hành doanh nghiệp thuộc ngành, nghề kinh doanh chính hoặc ngành, nghề kinh doanh </w:t>
      </w:r>
      <w:r w:rsidRPr="0069480E">
        <w:rPr>
          <w:rFonts w:ascii="Arial" w:hAnsi="Arial" w:cs="Arial"/>
          <w:sz w:val="20"/>
        </w:rPr>
        <w:t>liên</w:t>
      </w:r>
      <w:r w:rsidR="00543C52" w:rsidRPr="0069480E">
        <w:rPr>
          <w:rFonts w:ascii="Arial" w:hAnsi="Arial" w:cs="Arial"/>
          <w:sz w:val="20"/>
        </w:rPr>
        <w:t xml:space="preserve"> quan đến ngành, nghề kinh doanh chính của Tập đoàn Hóa chất Việt Nam.</w:t>
      </w:r>
    </w:p>
    <w:p w:rsidR="00543C52" w:rsidRPr="0069480E" w:rsidRDefault="00F16BB3"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Có sức khỏe để đảm đương nhiệm vụ, trong độ tuổi bổ nhiệm theo quy định của Nhà nước; c</w:t>
      </w:r>
      <w:r w:rsidR="004428A8" w:rsidRPr="0069480E">
        <w:rPr>
          <w:rFonts w:ascii="Arial" w:hAnsi="Arial" w:cs="Arial"/>
          <w:sz w:val="20"/>
          <w:lang w:val="en-US"/>
        </w:rPr>
        <w:t>ó</w:t>
      </w:r>
      <w:r w:rsidR="00543C52" w:rsidRPr="0069480E">
        <w:rPr>
          <w:rFonts w:ascii="Arial" w:hAnsi="Arial" w:cs="Arial"/>
          <w:sz w:val="20"/>
        </w:rPr>
        <w:t xml:space="preserve"> phẩm chất đạo đức tốt, trung thực, liêm kh</w:t>
      </w:r>
      <w:r w:rsidR="004D0BD6" w:rsidRPr="0069480E">
        <w:rPr>
          <w:rFonts w:ascii="Arial" w:hAnsi="Arial" w:cs="Arial"/>
          <w:sz w:val="20"/>
          <w:lang w:val="en-US"/>
        </w:rPr>
        <w:t>iế</w:t>
      </w:r>
      <w:r w:rsidR="00543C52" w:rsidRPr="0069480E">
        <w:rPr>
          <w:rFonts w:ascii="Arial" w:hAnsi="Arial" w:cs="Arial"/>
          <w:sz w:val="20"/>
        </w:rPr>
        <w:t>t, hiểu biết pháp luật và có ý thức chấp hành pháp luật.</w:t>
      </w:r>
    </w:p>
    <w:p w:rsidR="00543C52" w:rsidRPr="0069480E" w:rsidRDefault="00F16BB3"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Không kiêm nhiệm giữ các chức vụ quản lý, </w:t>
      </w:r>
      <w:r w:rsidR="0069480E" w:rsidRPr="0069480E">
        <w:rPr>
          <w:rFonts w:ascii="Arial" w:hAnsi="Arial" w:cs="Arial"/>
          <w:sz w:val="20"/>
        </w:rPr>
        <w:t>điều</w:t>
      </w:r>
      <w:r w:rsidR="00543C52" w:rsidRPr="0069480E">
        <w:rPr>
          <w:rFonts w:ascii="Arial" w:hAnsi="Arial" w:cs="Arial"/>
          <w:sz w:val="20"/>
        </w:rPr>
        <w:t xml:space="preserve"> hành tại doanh nghiệp thành viên và các doanh nghiệp khác. Trường hợp là cán bộ, công chức, lãnh đạo trong bộ máy nhà nước hoặc tổ chức chính trị, tổ chức chính trị - xã hội phải được cấp có thẩm quyền cử nhưng phù hợp với quy định của pháp luật.</w:t>
      </w:r>
    </w:p>
    <w:p w:rsidR="00543C52" w:rsidRPr="0069480E" w:rsidRDefault="00F16BB3"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Không thuộc đối tượng bị cấm đảm nhiệm chức vụ quản lý, </w:t>
      </w:r>
      <w:r w:rsidR="0069480E" w:rsidRPr="0069480E">
        <w:rPr>
          <w:rFonts w:ascii="Arial" w:hAnsi="Arial" w:cs="Arial"/>
          <w:sz w:val="20"/>
        </w:rPr>
        <w:t>điều</w:t>
      </w:r>
      <w:r w:rsidR="00543C52" w:rsidRPr="0069480E">
        <w:rPr>
          <w:rFonts w:ascii="Arial" w:hAnsi="Arial" w:cs="Arial"/>
          <w:sz w:val="20"/>
        </w:rPr>
        <w:t xml:space="preserve"> hành doanh nghiệp theo quy định tại các </w:t>
      </w:r>
      <w:bookmarkStart w:id="74" w:name="dc_3"/>
      <w:r w:rsidR="00543C52" w:rsidRPr="0069480E">
        <w:rPr>
          <w:rFonts w:ascii="Arial" w:hAnsi="Arial" w:cs="Arial"/>
          <w:sz w:val="20"/>
        </w:rPr>
        <w:t xml:space="preserve">Điểm b, c, d, e, g Khoản 2 </w:t>
      </w:r>
      <w:r w:rsidR="0069480E" w:rsidRPr="0069480E">
        <w:rPr>
          <w:rFonts w:ascii="Arial" w:hAnsi="Arial" w:cs="Arial"/>
          <w:sz w:val="20"/>
        </w:rPr>
        <w:t>Điều</w:t>
      </w:r>
      <w:r w:rsidR="00543C52" w:rsidRPr="0069480E">
        <w:rPr>
          <w:rFonts w:ascii="Arial" w:hAnsi="Arial" w:cs="Arial"/>
          <w:sz w:val="20"/>
        </w:rPr>
        <w:t xml:space="preserve"> 13 Luật doanh nghiệp.</w:t>
      </w:r>
      <w:bookmarkEnd w:id="74"/>
    </w:p>
    <w:p w:rsidR="00543C52" w:rsidRPr="0069480E" w:rsidRDefault="00AA4D5D"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 xml:space="preserve">Không phải là những người đã từng làm thành viên Hội đồng thành viên/Chủ tịch công ty, </w:t>
      </w:r>
      <w:r w:rsidR="001A5AD0" w:rsidRPr="0069480E">
        <w:rPr>
          <w:rFonts w:ascii="Arial" w:hAnsi="Arial" w:cs="Arial"/>
          <w:sz w:val="20"/>
        </w:rPr>
        <w:t>Tổng</w:t>
      </w:r>
      <w:r w:rsidR="00543C52" w:rsidRPr="0069480E">
        <w:rPr>
          <w:rFonts w:ascii="Arial" w:hAnsi="Arial" w:cs="Arial"/>
          <w:sz w:val="20"/>
        </w:rPr>
        <w:t xml:space="preserve"> giám </w:t>
      </w:r>
      <w:r w:rsidR="008E1A70" w:rsidRPr="0069480E">
        <w:rPr>
          <w:rFonts w:ascii="Arial" w:hAnsi="Arial" w:cs="Arial"/>
          <w:sz w:val="20"/>
        </w:rPr>
        <w:t>đốc</w:t>
      </w:r>
      <w:r w:rsidR="00543C52" w:rsidRPr="0069480E">
        <w:rPr>
          <w:rFonts w:ascii="Arial" w:hAnsi="Arial" w:cs="Arial"/>
          <w:sz w:val="20"/>
        </w:rPr>
        <w:t xml:space="preserve">/Giám </w:t>
      </w:r>
      <w:r w:rsidR="008E1A70" w:rsidRPr="0069480E">
        <w:rPr>
          <w:rFonts w:ascii="Arial" w:hAnsi="Arial" w:cs="Arial"/>
          <w:sz w:val="20"/>
        </w:rPr>
        <w:t>đốc</w:t>
      </w:r>
      <w:r w:rsidR="00543C52" w:rsidRPr="0069480E">
        <w:rPr>
          <w:rFonts w:ascii="Arial" w:hAnsi="Arial" w:cs="Arial"/>
          <w:sz w:val="20"/>
        </w:rPr>
        <w:t xml:space="preserve"> doanh nghiệp 100% </w:t>
      </w:r>
      <w:r w:rsidR="00652DA5" w:rsidRPr="0069480E">
        <w:rPr>
          <w:rFonts w:ascii="Arial" w:hAnsi="Arial" w:cs="Arial"/>
          <w:sz w:val="20"/>
        </w:rPr>
        <w:t>vốn</w:t>
      </w:r>
      <w:r w:rsidR="00543C52" w:rsidRPr="0069480E">
        <w:rPr>
          <w:rFonts w:ascii="Arial" w:hAnsi="Arial" w:cs="Arial"/>
          <w:sz w:val="20"/>
        </w:rPr>
        <w:t xml:space="preserve"> nhà nước mà bị cách chức, miễn nhiệm, chấm dứt hợp đồng trước thời hạn hoặc làm cho doanh nghiệp thua lỗ hai (02) năm liên tiếp.</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Các tiêu chuẩn và </w:t>
      </w:r>
      <w:r w:rsidR="0069480E" w:rsidRPr="0069480E">
        <w:rPr>
          <w:rFonts w:ascii="Arial" w:hAnsi="Arial" w:cs="Arial"/>
          <w:sz w:val="20"/>
        </w:rPr>
        <w:t>điều</w:t>
      </w:r>
      <w:r w:rsidR="00543C52" w:rsidRPr="0069480E">
        <w:rPr>
          <w:rFonts w:ascii="Arial" w:hAnsi="Arial" w:cs="Arial"/>
          <w:sz w:val="20"/>
        </w:rPr>
        <w:t xml:space="preserve"> kiện khác theo quy định của pháp luật.</w:t>
      </w:r>
    </w:p>
    <w:p w:rsidR="0087091F" w:rsidRPr="0069480E" w:rsidRDefault="0069480E" w:rsidP="006275E7">
      <w:pPr>
        <w:widowControl/>
        <w:spacing w:before="120"/>
        <w:rPr>
          <w:rFonts w:ascii="Arial" w:hAnsi="Arial" w:cs="Arial"/>
          <w:b/>
          <w:sz w:val="20"/>
          <w:lang w:val="en-US"/>
        </w:rPr>
      </w:pPr>
      <w:bookmarkStart w:id="75" w:name="dieu_50"/>
      <w:r w:rsidRPr="0069480E">
        <w:rPr>
          <w:rFonts w:ascii="Arial" w:hAnsi="Arial" w:cs="Arial"/>
          <w:b/>
          <w:sz w:val="20"/>
        </w:rPr>
        <w:t>Điều</w:t>
      </w:r>
      <w:r w:rsidR="0087091F" w:rsidRPr="0069480E">
        <w:rPr>
          <w:rFonts w:ascii="Arial" w:hAnsi="Arial" w:cs="Arial"/>
          <w:b/>
          <w:sz w:val="20"/>
        </w:rPr>
        <w:t xml:space="preserve"> 50. Miễn nhiệm, thay thế Chủ tịch, thành viên Hội đồng thành viên</w:t>
      </w:r>
    </w:p>
    <w:bookmarkEnd w:id="75"/>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Chủ tịch, thành viên Hội đồng thành viên bị miễn nhiệm và được thay thế trong những trường hợp sau:</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Vi phạm pháp luật đến mức bị truy tố;</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Không đủ sức khỏe, không trong độ tuổi bổ nhiệm theo quy định của Nhà nước;</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Không đủ năng lực, trình độ đảm nhận công việc được giao;</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B</w:t>
      </w:r>
      <w:r w:rsidRPr="0069480E">
        <w:rPr>
          <w:rFonts w:ascii="Arial" w:hAnsi="Arial" w:cs="Arial"/>
          <w:sz w:val="20"/>
          <w:lang w:val="en-US"/>
        </w:rPr>
        <w:t>ị</w:t>
      </w:r>
      <w:r w:rsidR="00543C52" w:rsidRPr="0069480E">
        <w:rPr>
          <w:rFonts w:ascii="Arial" w:hAnsi="Arial" w:cs="Arial"/>
          <w:sz w:val="20"/>
        </w:rPr>
        <w:t xml:space="preserve"> mất hoặc bị hạn chế năng lực hành vi dân sự;</w:t>
      </w:r>
    </w:p>
    <w:p w:rsidR="00543C52" w:rsidRPr="0069480E" w:rsidRDefault="00543C52" w:rsidP="006275E7">
      <w:pPr>
        <w:widowControl/>
        <w:spacing w:before="120"/>
        <w:rPr>
          <w:rFonts w:ascii="Arial" w:hAnsi="Arial" w:cs="Arial"/>
          <w:sz w:val="20"/>
        </w:rPr>
      </w:pPr>
      <w:r w:rsidRPr="0069480E">
        <w:rPr>
          <w:rFonts w:ascii="Arial" w:hAnsi="Arial" w:cs="Arial"/>
          <w:sz w:val="20"/>
        </w:rPr>
        <w:t>đ) Xin từ chức;</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Khi có quyết định của cấp có thẩm quyền </w:t>
      </w:r>
      <w:r w:rsidR="0069480E" w:rsidRPr="0069480E">
        <w:rPr>
          <w:rFonts w:ascii="Arial" w:hAnsi="Arial" w:cs="Arial"/>
          <w:sz w:val="20"/>
        </w:rPr>
        <w:t>điều</w:t>
      </w:r>
      <w:r w:rsidR="00543C52" w:rsidRPr="0069480E">
        <w:rPr>
          <w:rFonts w:ascii="Arial" w:hAnsi="Arial" w:cs="Arial"/>
          <w:sz w:val="20"/>
        </w:rPr>
        <w:t xml:space="preserve"> chuyển, nghỉ hưu hoặc bố trí công việc khác;</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g) </w:t>
      </w:r>
      <w:r w:rsidR="00543C52" w:rsidRPr="0069480E">
        <w:rPr>
          <w:rFonts w:ascii="Arial" w:hAnsi="Arial" w:cs="Arial"/>
          <w:sz w:val="20"/>
        </w:rPr>
        <w:t>Không trung thực trong thực thi các quyền hạn hoặc lạm dụng địa vị, quyền hạn để thu lợi cho bản thân hoặc cho người khác;</w:t>
      </w:r>
    </w:p>
    <w:p w:rsidR="00543C52" w:rsidRPr="0069480E" w:rsidRDefault="00B91ED0" w:rsidP="006275E7">
      <w:pPr>
        <w:widowControl/>
        <w:spacing w:before="120"/>
        <w:rPr>
          <w:rFonts w:ascii="Arial" w:hAnsi="Arial" w:cs="Arial"/>
          <w:sz w:val="20"/>
        </w:rPr>
      </w:pPr>
      <w:r w:rsidRPr="0069480E">
        <w:rPr>
          <w:rFonts w:ascii="Arial" w:hAnsi="Arial" w:cs="Arial"/>
          <w:sz w:val="20"/>
          <w:lang w:val="en-US"/>
        </w:rPr>
        <w:t xml:space="preserve">h) </w:t>
      </w:r>
      <w:r w:rsidR="00543C52" w:rsidRPr="0069480E">
        <w:rPr>
          <w:rFonts w:ascii="Arial" w:hAnsi="Arial" w:cs="Arial"/>
          <w:sz w:val="20"/>
        </w:rPr>
        <w:t>Khi Tập đoàn Hóa chất Việt Nam không hoàn thành các nhiệm vụ hoặc chỉ tiêu do chủ sở hữu giao mà không giải trình được nguyên nhân khách quan và được chủ sở hữu chấp nhận;</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i) </w:t>
      </w:r>
      <w:r w:rsidR="00543C52" w:rsidRPr="0069480E">
        <w:rPr>
          <w:rFonts w:ascii="Arial" w:hAnsi="Arial" w:cs="Arial"/>
          <w:sz w:val="20"/>
        </w:rPr>
        <w:t xml:space="preserve">Các trường hợp khác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Trường hợp thay thế Chủ tịch, thành viên Hội đồng thành viên thì trong thời hạn 60 ngày Hội đồng thành viên phải họp để kiến nghị Bộ trưởng Bộ Công Thương xem xét, quyết định theo thẩm quyền.</w:t>
      </w:r>
    </w:p>
    <w:p w:rsidR="0087091F" w:rsidRPr="0069480E" w:rsidRDefault="0069480E" w:rsidP="006275E7">
      <w:pPr>
        <w:widowControl/>
        <w:spacing w:before="120"/>
        <w:rPr>
          <w:rFonts w:ascii="Arial" w:hAnsi="Arial" w:cs="Arial"/>
          <w:b/>
          <w:sz w:val="20"/>
          <w:lang w:val="en-US"/>
        </w:rPr>
      </w:pPr>
      <w:bookmarkStart w:id="76" w:name="dieu_51"/>
      <w:r w:rsidRPr="0069480E">
        <w:rPr>
          <w:rFonts w:ascii="Arial" w:hAnsi="Arial" w:cs="Arial"/>
          <w:b/>
          <w:sz w:val="20"/>
        </w:rPr>
        <w:t>Điều</w:t>
      </w:r>
      <w:r w:rsidR="0087091F" w:rsidRPr="0069480E">
        <w:rPr>
          <w:rFonts w:ascii="Arial" w:hAnsi="Arial" w:cs="Arial"/>
          <w:b/>
          <w:sz w:val="20"/>
        </w:rPr>
        <w:t xml:space="preserve"> 51. Chủ tịch Hội đồng thành viên</w:t>
      </w:r>
    </w:p>
    <w:bookmarkEnd w:id="76"/>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Chủ tịch Hội đồng thành viên do Thủ tướng Chính phủ bổ nhiệm theo </w:t>
      </w:r>
      <w:r w:rsidR="005B364C" w:rsidRPr="0069480E">
        <w:rPr>
          <w:rFonts w:ascii="Arial" w:hAnsi="Arial" w:cs="Arial"/>
          <w:sz w:val="20"/>
        </w:rPr>
        <w:t>đề nghị</w:t>
      </w:r>
      <w:r w:rsidR="00543C52" w:rsidRPr="0069480E">
        <w:rPr>
          <w:rFonts w:ascii="Arial" w:hAnsi="Arial" w:cs="Arial"/>
          <w:sz w:val="20"/>
        </w:rPr>
        <w:t xml:space="preserve"> của Bộ trưởng Bộ Công Thương. Chủ tịch Hội đồng thành viên không kiêm nhiệm chức vụ </w:t>
      </w:r>
      <w:r w:rsidR="003842DD" w:rsidRPr="0069480E">
        <w:rPr>
          <w:rFonts w:ascii="Arial" w:hAnsi="Arial" w:cs="Arial"/>
          <w:sz w:val="20"/>
        </w:rPr>
        <w:t>Tổng</w:t>
      </w:r>
      <w:r w:rsidR="00543C52" w:rsidRPr="0069480E">
        <w:rPr>
          <w:rFonts w:ascii="Arial" w:hAnsi="Arial" w:cs="Arial"/>
          <w:sz w:val="20"/>
        </w:rPr>
        <w:t xml:space="preserve"> giám đốc Tập đoàn Hóa chất Việt Nam.</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Chủ tịch Hội đồng thành viên có quyền hạn và nhiệm vụ sau đây:</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Chủ trì xây dựng và chịu trách nhiệm thực hiện </w:t>
      </w:r>
      <w:r w:rsidR="0069480E" w:rsidRPr="0069480E">
        <w:rPr>
          <w:rFonts w:ascii="Arial" w:hAnsi="Arial" w:cs="Arial"/>
          <w:sz w:val="20"/>
        </w:rPr>
        <w:t>mục</w:t>
      </w:r>
      <w:r w:rsidR="00543C52" w:rsidRPr="0069480E">
        <w:rPr>
          <w:rFonts w:ascii="Arial" w:hAnsi="Arial" w:cs="Arial"/>
          <w:sz w:val="20"/>
        </w:rPr>
        <w:t xml:space="preserve"> tiêu, chiến lược </w:t>
      </w:r>
      <w:r w:rsidR="00C54957" w:rsidRPr="0069480E">
        <w:rPr>
          <w:rFonts w:ascii="Arial" w:hAnsi="Arial" w:cs="Arial"/>
          <w:sz w:val="20"/>
        </w:rPr>
        <w:t>phát triển</w:t>
      </w:r>
      <w:r w:rsidR="00543C52" w:rsidRPr="0069480E">
        <w:rPr>
          <w:rFonts w:ascii="Arial" w:hAnsi="Arial" w:cs="Arial"/>
          <w:sz w:val="20"/>
        </w:rPr>
        <w:t xml:space="preserve"> Tập đoàn Hóa chất Việt Nam;</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Chuẩn bị hoặc tổ chức việc chuẩn bị chương </w:t>
      </w:r>
      <w:r w:rsidR="00510E55" w:rsidRPr="0069480E">
        <w:rPr>
          <w:rFonts w:ascii="Arial" w:hAnsi="Arial" w:cs="Arial"/>
          <w:sz w:val="20"/>
          <w:lang w:val="en-US"/>
        </w:rPr>
        <w:t>tr</w:t>
      </w:r>
      <w:r w:rsidR="00543C52" w:rsidRPr="0069480E">
        <w:rPr>
          <w:rFonts w:ascii="Arial" w:hAnsi="Arial" w:cs="Arial"/>
          <w:sz w:val="20"/>
        </w:rPr>
        <w:t>ình, kế hoạch hoạt động</w:t>
      </w:r>
      <w:r w:rsidRPr="0069480E">
        <w:rPr>
          <w:rFonts w:ascii="Arial" w:hAnsi="Arial" w:cs="Arial"/>
          <w:sz w:val="20"/>
          <w:lang w:val="en-US"/>
        </w:rPr>
        <w:t xml:space="preserve"> </w:t>
      </w:r>
      <w:r w:rsidR="00543C52" w:rsidRPr="0069480E">
        <w:rPr>
          <w:rFonts w:ascii="Arial" w:hAnsi="Arial" w:cs="Arial"/>
          <w:sz w:val="20"/>
        </w:rPr>
        <w:t xml:space="preserve">của </w:t>
      </w:r>
      <w:r w:rsidR="00351C75" w:rsidRPr="0069480E">
        <w:rPr>
          <w:rFonts w:ascii="Arial" w:hAnsi="Arial" w:cs="Arial"/>
          <w:sz w:val="20"/>
        </w:rPr>
        <w:t>Hội đồng</w:t>
      </w:r>
      <w:r w:rsidR="00543C52" w:rsidRPr="0069480E">
        <w:rPr>
          <w:rFonts w:ascii="Arial" w:hAnsi="Arial" w:cs="Arial"/>
          <w:sz w:val="20"/>
        </w:rPr>
        <w:t xml:space="preserve"> thành viên; việc chu</w:t>
      </w:r>
      <w:r w:rsidR="00844AC0" w:rsidRPr="0069480E">
        <w:rPr>
          <w:rFonts w:ascii="Arial" w:hAnsi="Arial" w:cs="Arial"/>
          <w:sz w:val="20"/>
          <w:lang w:val="en-US"/>
        </w:rPr>
        <w:t>ẩ</w:t>
      </w:r>
      <w:r w:rsidR="00543C52" w:rsidRPr="0069480E">
        <w:rPr>
          <w:rFonts w:ascii="Arial" w:hAnsi="Arial" w:cs="Arial"/>
          <w:sz w:val="20"/>
        </w:rPr>
        <w:t>n bị chương trình, nội</w:t>
      </w:r>
      <w:r w:rsidRPr="0069480E">
        <w:rPr>
          <w:rFonts w:ascii="Arial" w:hAnsi="Arial" w:cs="Arial"/>
          <w:sz w:val="20"/>
        </w:rPr>
        <w:t xml:space="preserve"> </w:t>
      </w:r>
      <w:r w:rsidR="00543C52" w:rsidRPr="0069480E">
        <w:rPr>
          <w:rFonts w:ascii="Arial" w:hAnsi="Arial" w:cs="Arial"/>
          <w:sz w:val="20"/>
        </w:rPr>
        <w:t>dung,</w:t>
      </w:r>
      <w:r w:rsidRPr="0069480E">
        <w:rPr>
          <w:rFonts w:ascii="Arial" w:hAnsi="Arial" w:cs="Arial"/>
          <w:sz w:val="20"/>
        </w:rPr>
        <w:t xml:space="preserve"> </w:t>
      </w:r>
      <w:r w:rsidR="00543C52" w:rsidRPr="0069480E">
        <w:rPr>
          <w:rFonts w:ascii="Arial" w:hAnsi="Arial" w:cs="Arial"/>
          <w:sz w:val="20"/>
        </w:rPr>
        <w:t>tài</w:t>
      </w:r>
      <w:r w:rsidRPr="0069480E">
        <w:rPr>
          <w:rFonts w:ascii="Arial" w:hAnsi="Arial" w:cs="Arial"/>
          <w:sz w:val="20"/>
        </w:rPr>
        <w:t xml:space="preserve"> </w:t>
      </w:r>
      <w:r w:rsidR="00543C52" w:rsidRPr="0069480E">
        <w:rPr>
          <w:rFonts w:ascii="Arial" w:hAnsi="Arial" w:cs="Arial"/>
          <w:sz w:val="20"/>
        </w:rPr>
        <w:t>liệu</w:t>
      </w:r>
      <w:r w:rsidRPr="0069480E">
        <w:rPr>
          <w:rFonts w:ascii="Arial" w:hAnsi="Arial" w:cs="Arial"/>
          <w:sz w:val="20"/>
        </w:rPr>
        <w:t xml:space="preserve"> </w:t>
      </w:r>
      <w:r w:rsidR="00543C52" w:rsidRPr="0069480E">
        <w:rPr>
          <w:rFonts w:ascii="Arial" w:hAnsi="Arial" w:cs="Arial"/>
          <w:sz w:val="20"/>
        </w:rPr>
        <w:t>họp</w:t>
      </w:r>
      <w:r w:rsidRPr="0069480E">
        <w:rPr>
          <w:rFonts w:ascii="Arial" w:hAnsi="Arial" w:cs="Arial"/>
          <w:sz w:val="20"/>
          <w:lang w:val="en-US"/>
        </w:rPr>
        <w:t xml:space="preserve"> </w:t>
      </w:r>
      <w:r w:rsidR="00351C75" w:rsidRPr="0069480E">
        <w:rPr>
          <w:rFonts w:ascii="Arial" w:hAnsi="Arial" w:cs="Arial"/>
          <w:sz w:val="20"/>
        </w:rPr>
        <w:t>Hội đồng</w:t>
      </w:r>
      <w:r w:rsidR="00543C52" w:rsidRPr="0069480E">
        <w:rPr>
          <w:rFonts w:ascii="Arial" w:hAnsi="Arial" w:cs="Arial"/>
          <w:sz w:val="20"/>
        </w:rPr>
        <w:t xml:space="preserve"> thành viên hoặ</w:t>
      </w:r>
      <w:r w:rsidRPr="0069480E">
        <w:rPr>
          <w:rFonts w:ascii="Arial" w:hAnsi="Arial" w:cs="Arial"/>
          <w:sz w:val="20"/>
        </w:rPr>
        <w:t>c đ</w:t>
      </w:r>
      <w:r w:rsidR="008E55FD" w:rsidRPr="0069480E">
        <w:rPr>
          <w:rFonts w:ascii="Arial" w:hAnsi="Arial" w:cs="Arial"/>
          <w:sz w:val="20"/>
          <w:lang w:val="en-US"/>
        </w:rPr>
        <w:t>ể</w:t>
      </w:r>
      <w:r w:rsidRPr="0069480E">
        <w:rPr>
          <w:rFonts w:ascii="Arial" w:hAnsi="Arial" w:cs="Arial"/>
          <w:sz w:val="20"/>
        </w:rPr>
        <w:t xml:space="preserve"> l</w:t>
      </w:r>
      <w:r w:rsidR="008E55FD" w:rsidRPr="0069480E">
        <w:rPr>
          <w:rFonts w:ascii="Arial" w:hAnsi="Arial" w:cs="Arial"/>
          <w:sz w:val="20"/>
          <w:lang w:val="en-US"/>
        </w:rPr>
        <w:t>ấ</w:t>
      </w:r>
      <w:r w:rsidRPr="0069480E">
        <w:rPr>
          <w:rFonts w:ascii="Arial" w:hAnsi="Arial" w:cs="Arial"/>
          <w:sz w:val="20"/>
        </w:rPr>
        <w:t>y ý ki</w:t>
      </w:r>
      <w:r w:rsidRPr="0069480E">
        <w:rPr>
          <w:rFonts w:ascii="Arial" w:hAnsi="Arial" w:cs="Arial"/>
          <w:sz w:val="20"/>
          <w:lang w:val="en-US"/>
        </w:rPr>
        <w:t>ế</w:t>
      </w:r>
      <w:r w:rsidR="00543C52" w:rsidRPr="0069480E">
        <w:rPr>
          <w:rFonts w:ascii="Arial" w:hAnsi="Arial" w:cs="Arial"/>
          <w:sz w:val="20"/>
        </w:rPr>
        <w:t>n các thành viên;</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Triệu tập và chủ trì cuộc họp Hội đồng thành viên</w:t>
      </w:r>
      <w:r w:rsidRPr="0069480E">
        <w:rPr>
          <w:rFonts w:ascii="Arial" w:hAnsi="Arial" w:cs="Arial"/>
          <w:sz w:val="20"/>
        </w:rPr>
        <w:t xml:space="preserve"> </w:t>
      </w:r>
      <w:r w:rsidR="00543C52" w:rsidRPr="0069480E">
        <w:rPr>
          <w:rFonts w:ascii="Arial" w:hAnsi="Arial" w:cs="Arial"/>
          <w:sz w:val="20"/>
        </w:rPr>
        <w:t>hoặc tổ</w:t>
      </w:r>
      <w:r w:rsidRPr="0069480E">
        <w:rPr>
          <w:rFonts w:ascii="Arial" w:hAnsi="Arial" w:cs="Arial"/>
          <w:sz w:val="20"/>
        </w:rPr>
        <w:t xml:space="preserve"> </w:t>
      </w:r>
      <w:r w:rsidR="00543C52" w:rsidRPr="0069480E">
        <w:rPr>
          <w:rFonts w:ascii="Arial" w:hAnsi="Arial" w:cs="Arial"/>
          <w:sz w:val="20"/>
        </w:rPr>
        <w:t>chức</w:t>
      </w:r>
      <w:r w:rsidRPr="0069480E">
        <w:rPr>
          <w:rFonts w:ascii="Arial" w:hAnsi="Arial" w:cs="Arial"/>
          <w:sz w:val="20"/>
        </w:rPr>
        <w:t xml:space="preserve"> </w:t>
      </w:r>
      <w:r w:rsidR="00543C52" w:rsidRPr="0069480E">
        <w:rPr>
          <w:rFonts w:ascii="Arial" w:hAnsi="Arial" w:cs="Arial"/>
          <w:sz w:val="20"/>
        </w:rPr>
        <w:t>việc</w:t>
      </w:r>
      <w:r w:rsidRPr="0069480E">
        <w:rPr>
          <w:rFonts w:ascii="Arial" w:hAnsi="Arial" w:cs="Arial"/>
          <w:sz w:val="20"/>
          <w:lang w:val="en-US"/>
        </w:rPr>
        <w:t xml:space="preserve"> </w:t>
      </w:r>
      <w:r w:rsidR="00543C52" w:rsidRPr="0069480E">
        <w:rPr>
          <w:rFonts w:ascii="Arial" w:hAnsi="Arial" w:cs="Arial"/>
          <w:sz w:val="20"/>
        </w:rPr>
        <w:t>lấy ý kiến các thành viên;</w:t>
      </w:r>
    </w:p>
    <w:p w:rsidR="00543C52" w:rsidRPr="0069480E" w:rsidRDefault="00C675DE"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Giám sát hoặc tổ chức giám sát việc thực hiện các nghị quyết, quyết định của </w:t>
      </w:r>
      <w:r w:rsidR="00351C75" w:rsidRPr="0069480E">
        <w:rPr>
          <w:rFonts w:ascii="Arial" w:hAnsi="Arial" w:cs="Arial"/>
          <w:sz w:val="20"/>
        </w:rPr>
        <w:t>Hội đồng</w:t>
      </w:r>
      <w:r w:rsidR="00543C52" w:rsidRPr="0069480E">
        <w:rPr>
          <w:rFonts w:ascii="Arial" w:hAnsi="Arial" w:cs="Arial"/>
          <w:sz w:val="20"/>
        </w:rPr>
        <w:t xml:space="preserve"> thành viên;</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Thay mặt Hội đồng thành viên ký các nghị quyết, quyết định của </w:t>
      </w:r>
      <w:r w:rsidR="00351C75" w:rsidRPr="0069480E">
        <w:rPr>
          <w:rFonts w:ascii="Arial" w:hAnsi="Arial" w:cs="Arial"/>
          <w:sz w:val="20"/>
        </w:rPr>
        <w:t>Hội đồng</w:t>
      </w:r>
      <w:r w:rsidRPr="0069480E">
        <w:rPr>
          <w:rFonts w:ascii="Arial" w:hAnsi="Arial" w:cs="Arial"/>
          <w:sz w:val="20"/>
        </w:rPr>
        <w:t xml:space="preserve"> thành viên;</w:t>
      </w:r>
    </w:p>
    <w:p w:rsidR="00543C52" w:rsidRPr="0069480E" w:rsidRDefault="00A82A8A"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Các quyền và nhiệm vụ khác theo quy định của Luật doanh nghiệp và </w:t>
      </w:r>
      <w:r w:rsidR="0069480E" w:rsidRPr="0069480E">
        <w:rPr>
          <w:rFonts w:ascii="Arial" w:hAnsi="Arial" w:cs="Arial"/>
          <w:sz w:val="20"/>
        </w:rPr>
        <w:t>Điều</w:t>
      </w:r>
      <w:r w:rsidR="00543C52"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77" w:name="dieu_52"/>
      <w:r w:rsidRPr="0069480E">
        <w:rPr>
          <w:rFonts w:ascii="Arial" w:hAnsi="Arial" w:cs="Arial"/>
          <w:b/>
          <w:sz w:val="20"/>
        </w:rPr>
        <w:t>Điều</w:t>
      </w:r>
      <w:r w:rsidR="0087091F" w:rsidRPr="0069480E">
        <w:rPr>
          <w:rFonts w:ascii="Arial" w:hAnsi="Arial" w:cs="Arial"/>
          <w:b/>
          <w:sz w:val="20"/>
        </w:rPr>
        <w:t xml:space="preserve"> 52. Chế độ làm việc của Hội đồng thành viên</w:t>
      </w:r>
    </w:p>
    <w:bookmarkEnd w:id="77"/>
    <w:p w:rsidR="00543C52" w:rsidRPr="0069480E" w:rsidRDefault="00400BD7"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Hội đồng thành viên làm việc theo chế độ tập thể; họp ít nhất một lần trong một quý đ</w:t>
      </w:r>
      <w:r w:rsidR="00B108D3" w:rsidRPr="0069480E">
        <w:rPr>
          <w:rFonts w:ascii="Arial" w:hAnsi="Arial" w:cs="Arial"/>
          <w:sz w:val="20"/>
          <w:lang w:val="en-US"/>
        </w:rPr>
        <w:t>ể</w:t>
      </w:r>
      <w:r w:rsidR="00543C52" w:rsidRPr="0069480E">
        <w:rPr>
          <w:rFonts w:ascii="Arial" w:hAnsi="Arial" w:cs="Arial"/>
          <w:sz w:val="20"/>
        </w:rPr>
        <w:t xml:space="preserve"> xem xét và quyết định những vấn đề thuộc thẩm quyền và trách nhiệm của mình. Khi cần thiết, Hội đồng thành viên có thể họp bất thường để giải quyết những vấn đề cấp bách của Tập đoàn Hóa chất Việt Nam, do Chủ tịch Hội đồng thành viên, hoặc Tổng giám đốc hoặc trên 50% số thành viên Hội đồng thành viên đề nghị.</w:t>
      </w:r>
    </w:p>
    <w:p w:rsidR="00543C52" w:rsidRPr="0069480E" w:rsidRDefault="00400BD7"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Trong trường hợp Chủ tịch Hội đồng thành viên không đồng ý triệu tập và chủ trì cuộc họp bất thường theo đề nghị của </w:t>
      </w:r>
      <w:r w:rsidRPr="0069480E">
        <w:rPr>
          <w:rFonts w:ascii="Arial" w:hAnsi="Arial" w:cs="Arial"/>
          <w:sz w:val="20"/>
          <w:lang w:val="en-US"/>
        </w:rPr>
        <w:t>tr</w:t>
      </w:r>
      <w:r w:rsidR="00543C52" w:rsidRPr="0069480E">
        <w:rPr>
          <w:rFonts w:ascii="Arial" w:hAnsi="Arial" w:cs="Arial"/>
          <w:sz w:val="20"/>
        </w:rPr>
        <w:t>ên 50% số thành viên Hội đồng thành viên thì số thành viên này được quyền cử người triệu tập và chủ trì cuộc họp.</w:t>
      </w:r>
    </w:p>
    <w:p w:rsidR="00543C52" w:rsidRPr="0069480E" w:rsidRDefault="00400BD7"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Chủ tịch Hội đồng thành viên hoặc thành viên Hội đồng thành viên được Chủ tịch Hội đồng thành viên ủy quyền triệu tập và chủ trì cuộc họp của Hội đồng thành viên. Nội dung và các tài liệu cuộc họp phải gửi đến các thành viên Hội đồng thành viên và các đại biểu được mời dự họp (nếu có) trước ngày họp ít nhất ba (03) ngày.</w:t>
      </w:r>
    </w:p>
    <w:p w:rsidR="00543C52" w:rsidRPr="0069480E" w:rsidRDefault="00400BD7"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Cu</w:t>
      </w:r>
      <w:r w:rsidRPr="0069480E">
        <w:rPr>
          <w:rFonts w:ascii="Arial" w:hAnsi="Arial" w:cs="Arial"/>
          <w:sz w:val="20"/>
          <w:lang w:val="en-US"/>
        </w:rPr>
        <w:t>ộ</w:t>
      </w:r>
      <w:r w:rsidR="00543C52" w:rsidRPr="0069480E">
        <w:rPr>
          <w:rFonts w:ascii="Arial" w:hAnsi="Arial" w:cs="Arial"/>
          <w:sz w:val="20"/>
        </w:rPr>
        <w:t xml:space="preserve">c họp của Hội đồng thành viên được tiến hành khi </w:t>
      </w:r>
      <w:r w:rsidRPr="0069480E">
        <w:rPr>
          <w:rFonts w:ascii="Arial" w:hAnsi="Arial" w:cs="Arial"/>
          <w:sz w:val="20"/>
          <w:lang w:val="en-US"/>
        </w:rPr>
        <w:t>có</w:t>
      </w:r>
      <w:r w:rsidR="00543C52" w:rsidRPr="0069480E">
        <w:rPr>
          <w:rFonts w:ascii="Arial" w:hAnsi="Arial" w:cs="Arial"/>
          <w:sz w:val="20"/>
        </w:rPr>
        <w:t xml:space="preserve"> ít nhất hai phần ba (2/3) số thành viên dự họp. Mỗi thành viên có một phiếu biểu quyết có giá trị như nhau. Hội đồng thành viên có thể thông qua quyết định theo hình thức lấy ý kiến bằng văn bản.</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Các cuộc họp </w:t>
      </w:r>
      <w:r w:rsidR="00BE32D7" w:rsidRPr="0069480E">
        <w:rPr>
          <w:rFonts w:ascii="Arial" w:hAnsi="Arial" w:cs="Arial"/>
          <w:sz w:val="20"/>
          <w:lang w:val="en-US"/>
        </w:rPr>
        <w:t>l</w:t>
      </w:r>
      <w:r w:rsidRPr="0069480E">
        <w:rPr>
          <w:rFonts w:ascii="Arial" w:hAnsi="Arial" w:cs="Arial"/>
          <w:sz w:val="20"/>
        </w:rPr>
        <w:t xml:space="preserve">ấy ý kiến các thành viên của Hội đồng thành viên hợp lệ khi có ít nhất hai phần ba (2/3) </w:t>
      </w:r>
      <w:r w:rsidR="003842DD" w:rsidRPr="0069480E">
        <w:rPr>
          <w:rFonts w:ascii="Arial" w:hAnsi="Arial" w:cs="Arial"/>
          <w:sz w:val="20"/>
        </w:rPr>
        <w:t>tổng</w:t>
      </w:r>
      <w:r w:rsidRPr="0069480E">
        <w:rPr>
          <w:rFonts w:ascii="Arial" w:hAnsi="Arial" w:cs="Arial"/>
          <w:sz w:val="20"/>
        </w:rPr>
        <w:t xml:space="preserve"> số thành viên Hội đồng thành viên tham dự. Nghị quyết, quyết định của Hội đồng thành viên có hiệu lực khi có trên 50% tổng số thành viên Hội đồng thành viên tham dự biểu quyết tán thành; trường hợp có số phiếu ngang nhau thì bên có phiếu của Chủ tịch Hội đồng</w:t>
      </w:r>
      <w:r w:rsidR="00B108D3" w:rsidRPr="0069480E">
        <w:rPr>
          <w:rFonts w:ascii="Arial" w:hAnsi="Arial" w:cs="Arial"/>
          <w:sz w:val="20"/>
          <w:lang w:val="en-US"/>
        </w:rPr>
        <w:t xml:space="preserve"> </w:t>
      </w:r>
      <w:r w:rsidRPr="0069480E">
        <w:rPr>
          <w:rFonts w:ascii="Arial" w:hAnsi="Arial" w:cs="Arial"/>
          <w:sz w:val="20"/>
        </w:rPr>
        <w:t xml:space="preserve">thành viên hoặc người được Chủ tịch Hội đồng thành viên ủy quyền chủ trì cuộc họp là quyết định. Thành viên Hội đồng thành viên có quyền bảo </w:t>
      </w:r>
      <w:r w:rsidR="00C148B4" w:rsidRPr="0069480E">
        <w:rPr>
          <w:rFonts w:ascii="Arial" w:hAnsi="Arial" w:cs="Arial"/>
          <w:sz w:val="20"/>
          <w:lang w:val="en-US"/>
        </w:rPr>
        <w:t>l</w:t>
      </w:r>
      <w:r w:rsidRPr="0069480E">
        <w:rPr>
          <w:rFonts w:ascii="Arial" w:hAnsi="Arial" w:cs="Arial"/>
          <w:sz w:val="20"/>
        </w:rPr>
        <w:t>ưu ý kiến của mình và được quyền kiến nghị lên chủ sở hữu.</w:t>
      </w:r>
    </w:p>
    <w:p w:rsidR="00543C52" w:rsidRPr="0069480E" w:rsidRDefault="00C148B4"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C</w:t>
      </w:r>
      <w:r w:rsidRPr="0069480E">
        <w:rPr>
          <w:rFonts w:ascii="Arial" w:hAnsi="Arial" w:cs="Arial"/>
          <w:sz w:val="20"/>
          <w:lang w:val="en-US"/>
        </w:rPr>
        <w:t>ă</w:t>
      </w:r>
      <w:r w:rsidR="00543C52" w:rsidRPr="0069480E">
        <w:rPr>
          <w:rFonts w:ascii="Arial" w:hAnsi="Arial" w:cs="Arial"/>
          <w:sz w:val="20"/>
        </w:rPr>
        <w:t>n cứ vào nội dung và chương trình cuộc họp, khi xét thấy c</w:t>
      </w:r>
      <w:r w:rsidR="00C04F2D" w:rsidRPr="0069480E">
        <w:rPr>
          <w:rFonts w:ascii="Arial" w:hAnsi="Arial" w:cs="Arial"/>
          <w:sz w:val="20"/>
          <w:lang w:val="en-US"/>
        </w:rPr>
        <w:t>ầ</w:t>
      </w:r>
      <w:r w:rsidR="00543C52" w:rsidRPr="0069480E">
        <w:rPr>
          <w:rFonts w:ascii="Arial" w:hAnsi="Arial" w:cs="Arial"/>
          <w:sz w:val="20"/>
        </w:rPr>
        <w:t xml:space="preserve">n thiết, Hội đồng thành viên có quyền hoặc có trách nhiệm mời đại diện có thẩm quyền của các cơ quan, tổ chức có liên quan tham dự và thảo luận các </w:t>
      </w:r>
      <w:r w:rsidR="00110596" w:rsidRPr="0069480E">
        <w:rPr>
          <w:rFonts w:ascii="Arial" w:hAnsi="Arial" w:cs="Arial"/>
          <w:sz w:val="20"/>
        </w:rPr>
        <w:t>vấn đề</w:t>
      </w:r>
      <w:r w:rsidR="00543C52" w:rsidRPr="0069480E">
        <w:rPr>
          <w:rFonts w:ascii="Arial" w:hAnsi="Arial" w:cs="Arial"/>
          <w:sz w:val="20"/>
        </w:rPr>
        <w:t xml:space="preserve"> cụ thể trong chương trình nghị sự. Đại diện các cơ quan, tổ chức được mời dự họp có quyền phát biểu ý kiến nhưng không tham gia biểu quyết. Các ý kiến phát biểu (nếu có) của đại diện mời dự họp được ghi đầy đủ vào biên bản của cuộc họp.</w:t>
      </w:r>
    </w:p>
    <w:p w:rsidR="00543C52" w:rsidRPr="0069480E" w:rsidRDefault="00E11C02"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Nội dung các vấn đề thảo luận, các ý kiến phát biểu, kết quả biểu quyết, các quyết định được Hội đồng thành viên thông qua và kết luận của các cuộc họp của Hội đồng thành viên phải được ghi thành biên bản. Chủ tọa và thư ký cuộc họp phải liên đới chịu trách nhiệm về tính chính xác và tính trung thực của biên bản họp Hội đồng thành viên. Nghị quyết, quyết định của Hội đồng thành viên có tính bắt buộc thi hành đối với Tập đoàn Hóa chất Việt Nam.</w:t>
      </w:r>
    </w:p>
    <w:p w:rsidR="00543C52" w:rsidRPr="0069480E" w:rsidRDefault="006311A6"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Quyết định của Hội đồng thành viên được thông qua khi có hơn một nửa số thành viên dự họp chấp thuận. Việc đề nghị cấp có thẩm quyền sửa đổi, bổ sung </w:t>
      </w:r>
      <w:r w:rsidR="0069480E" w:rsidRPr="0069480E">
        <w:rPr>
          <w:rFonts w:ascii="Arial" w:hAnsi="Arial" w:cs="Arial"/>
          <w:sz w:val="20"/>
        </w:rPr>
        <w:t>Điều</w:t>
      </w:r>
      <w:r w:rsidR="00543C52" w:rsidRPr="0069480E">
        <w:rPr>
          <w:rFonts w:ascii="Arial" w:hAnsi="Arial" w:cs="Arial"/>
          <w:sz w:val="20"/>
        </w:rPr>
        <w:t xml:space="preserve"> lệ, tổ chức lại, chuyển nhượng một phần hoặc toàn bộ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phải được ít nhất ba phần tư (3/4) số thành viên dự họp chấp thuận.</w:t>
      </w:r>
    </w:p>
    <w:p w:rsidR="00543C52" w:rsidRPr="0069480E" w:rsidRDefault="00543C52" w:rsidP="006275E7">
      <w:pPr>
        <w:widowControl/>
        <w:spacing w:before="120"/>
        <w:rPr>
          <w:rFonts w:ascii="Arial" w:hAnsi="Arial" w:cs="Arial"/>
          <w:sz w:val="20"/>
        </w:rPr>
      </w:pPr>
      <w:r w:rsidRPr="0069480E">
        <w:rPr>
          <w:rFonts w:ascii="Arial" w:hAnsi="Arial" w:cs="Arial"/>
          <w:sz w:val="20"/>
        </w:rPr>
        <w:t>Quyết định của Hội đồng thành viên có giá trị pháp lý kể từ ngày được thông qua, trừ trường hợp phải được cấp có thẩm quyền chấp thuận.</w:t>
      </w:r>
    </w:p>
    <w:p w:rsidR="00543C52" w:rsidRPr="0069480E" w:rsidRDefault="00920CC3"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Thành viên Hội đồng thành viên có quyền yêu cầu Tổng giám đốc, K</w:t>
      </w:r>
      <w:r w:rsidR="0068614A" w:rsidRPr="0069480E">
        <w:rPr>
          <w:rFonts w:ascii="Arial" w:hAnsi="Arial" w:cs="Arial"/>
          <w:sz w:val="20"/>
          <w:lang w:val="en-US"/>
        </w:rPr>
        <w:t>ế</w:t>
      </w:r>
      <w:r w:rsidR="00543C52" w:rsidRPr="0069480E">
        <w:rPr>
          <w:rFonts w:ascii="Arial" w:hAnsi="Arial" w:cs="Arial"/>
          <w:sz w:val="20"/>
        </w:rPr>
        <w:t xml:space="preserve"> toán trưởng, người giữ chức vụ quản lý trong Tập đoàn Hóa chất Việt Nam, cán bộ, viên chức quản lý trong các công ty con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Người đại diện của Tập đoàn Hóa chất Việt Nam tại các</w:t>
      </w:r>
      <w:r w:rsidR="00E90AFB" w:rsidRPr="0069480E">
        <w:rPr>
          <w:rFonts w:ascii="Arial" w:hAnsi="Arial" w:cs="Arial"/>
          <w:sz w:val="20"/>
          <w:lang w:val="en-US"/>
        </w:rPr>
        <w:t xml:space="preserve"> </w:t>
      </w:r>
      <w:r w:rsidR="00543C52" w:rsidRPr="0069480E">
        <w:rPr>
          <w:rFonts w:ascii="Arial" w:hAnsi="Arial" w:cs="Arial"/>
          <w:sz w:val="20"/>
        </w:rPr>
        <w:t>doanh nghiệp khác cung cấp c</w:t>
      </w:r>
      <w:r w:rsidR="0068614A" w:rsidRPr="0069480E">
        <w:rPr>
          <w:rFonts w:ascii="Arial" w:hAnsi="Arial" w:cs="Arial"/>
          <w:sz w:val="20"/>
          <w:lang w:val="en-US"/>
        </w:rPr>
        <w:t>á</w:t>
      </w:r>
      <w:r w:rsidR="00543C52" w:rsidRPr="0069480E">
        <w:rPr>
          <w:rFonts w:ascii="Arial" w:hAnsi="Arial" w:cs="Arial"/>
          <w:sz w:val="20"/>
        </w:rPr>
        <w:t>c</w:t>
      </w:r>
      <w:r w:rsidR="0068614A" w:rsidRPr="0069480E">
        <w:rPr>
          <w:rFonts w:ascii="Arial" w:hAnsi="Arial" w:cs="Arial"/>
          <w:sz w:val="20"/>
          <w:lang w:val="en-US"/>
        </w:rPr>
        <w:t xml:space="preserve"> </w:t>
      </w:r>
      <w:r w:rsidR="00543C52" w:rsidRPr="0069480E">
        <w:rPr>
          <w:rFonts w:ascii="Arial" w:hAnsi="Arial" w:cs="Arial"/>
          <w:sz w:val="20"/>
        </w:rPr>
        <w:t>thông tin, tài liệu về tình hình tài chính, hoạt động của đơn vị theo quy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trường hợp Hội đồng thành viên có quyết định khác.</w:t>
      </w:r>
    </w:p>
    <w:p w:rsidR="00543C52" w:rsidRPr="0069480E" w:rsidRDefault="00A2457B"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Chi phí hoạt động của Hội đồng thành viên, kể cả tiền lương, phụ cấp và thù lao, được tính vào chi phí quản lý doanh nghiệp của Tập đoàn Hóa chất Việt Nam.</w:t>
      </w:r>
    </w:p>
    <w:p w:rsidR="00543C52" w:rsidRPr="0069480E" w:rsidRDefault="009D770C"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Trong trường hợp </w:t>
      </w:r>
      <w:r w:rsidRPr="0069480E">
        <w:rPr>
          <w:rFonts w:ascii="Arial" w:hAnsi="Arial" w:cs="Arial"/>
          <w:sz w:val="20"/>
        </w:rPr>
        <w:t>cần</w:t>
      </w:r>
      <w:r w:rsidR="00543C52" w:rsidRPr="0069480E">
        <w:rPr>
          <w:rFonts w:ascii="Arial" w:hAnsi="Arial" w:cs="Arial"/>
          <w:sz w:val="20"/>
        </w:rPr>
        <w:t xml:space="preserve"> thiết, Hội đồng thành viên được quyền tổ chức </w:t>
      </w:r>
      <w:r w:rsidR="00137048" w:rsidRPr="0069480E">
        <w:rPr>
          <w:rFonts w:ascii="Arial" w:hAnsi="Arial" w:cs="Arial"/>
          <w:sz w:val="20"/>
        </w:rPr>
        <w:t>lấy</w:t>
      </w:r>
      <w:r w:rsidR="00543C52" w:rsidRPr="0069480E">
        <w:rPr>
          <w:rFonts w:ascii="Arial" w:hAnsi="Arial" w:cs="Arial"/>
          <w:sz w:val="20"/>
        </w:rPr>
        <w:t xml:space="preserve"> ý kiến các chuyên gia tư vấn trong và ngoài Tập đoàn Hóa chất Việt Nam trước khi quyết định các vấn đề quan trọng thuộc thẩm quyền Hội đồng thành viên. Chi phí lấy ý kiến chuyên gia tư vấn theo quy định của pháp luật có liên quan và được hạch toán vào chi phí quản lý doanh nghiệp của Tập đoàn Hóa chất Việt Nam.</w:t>
      </w:r>
    </w:p>
    <w:p w:rsidR="0087091F" w:rsidRPr="0069480E" w:rsidRDefault="0087091F" w:rsidP="006275E7">
      <w:pPr>
        <w:widowControl/>
        <w:spacing w:before="120"/>
        <w:rPr>
          <w:rFonts w:ascii="Arial" w:hAnsi="Arial" w:cs="Arial"/>
          <w:b/>
          <w:sz w:val="20"/>
          <w:lang w:val="en-US"/>
        </w:rPr>
      </w:pPr>
      <w:bookmarkStart w:id="78" w:name="muc_2_2"/>
      <w:r w:rsidRPr="0069480E">
        <w:rPr>
          <w:rFonts w:ascii="Arial" w:hAnsi="Arial" w:cs="Arial"/>
          <w:b/>
          <w:sz w:val="20"/>
        </w:rPr>
        <w:t>MỤC 2. TỔNG GIÁM ĐỐC</w:t>
      </w:r>
    </w:p>
    <w:p w:rsidR="0087091F" w:rsidRPr="0069480E" w:rsidRDefault="0069480E" w:rsidP="006275E7">
      <w:pPr>
        <w:widowControl/>
        <w:spacing w:before="120"/>
        <w:rPr>
          <w:rFonts w:ascii="Arial" w:hAnsi="Arial" w:cs="Arial"/>
          <w:b/>
          <w:sz w:val="20"/>
          <w:lang w:val="en-US"/>
        </w:rPr>
      </w:pPr>
      <w:bookmarkStart w:id="79" w:name="dieu_53"/>
      <w:bookmarkEnd w:id="78"/>
      <w:r w:rsidRPr="0069480E">
        <w:rPr>
          <w:rFonts w:ascii="Arial" w:hAnsi="Arial" w:cs="Arial"/>
          <w:b/>
          <w:sz w:val="20"/>
        </w:rPr>
        <w:t>Điều</w:t>
      </w:r>
      <w:r w:rsidR="0087091F" w:rsidRPr="0069480E">
        <w:rPr>
          <w:rFonts w:ascii="Arial" w:hAnsi="Arial" w:cs="Arial"/>
          <w:b/>
          <w:sz w:val="20"/>
        </w:rPr>
        <w:t xml:space="preserve"> 53. Chức năng của Tổng giám đốc</w:t>
      </w:r>
    </w:p>
    <w:bookmarkEnd w:id="79"/>
    <w:p w:rsidR="00543C52" w:rsidRPr="0069480E" w:rsidRDefault="00543C52" w:rsidP="006275E7">
      <w:pPr>
        <w:widowControl/>
        <w:spacing w:before="120"/>
        <w:rPr>
          <w:rFonts w:ascii="Arial" w:hAnsi="Arial" w:cs="Arial"/>
          <w:sz w:val="20"/>
        </w:rPr>
      </w:pPr>
      <w:r w:rsidRPr="0069480E">
        <w:rPr>
          <w:rFonts w:ascii="Arial" w:hAnsi="Arial" w:cs="Arial"/>
          <w:sz w:val="20"/>
        </w:rPr>
        <w:t>T</w:t>
      </w:r>
      <w:r w:rsidR="00B30A77" w:rsidRPr="0069480E">
        <w:rPr>
          <w:rFonts w:ascii="Arial" w:hAnsi="Arial" w:cs="Arial"/>
          <w:sz w:val="20"/>
          <w:lang w:val="en-US"/>
        </w:rPr>
        <w:t>ổ</w:t>
      </w:r>
      <w:r w:rsidRPr="0069480E">
        <w:rPr>
          <w:rFonts w:ascii="Arial" w:hAnsi="Arial" w:cs="Arial"/>
          <w:sz w:val="20"/>
        </w:rPr>
        <w:t xml:space="preserve">ng giám đốc </w:t>
      </w:r>
      <w:r w:rsidR="003C48DC" w:rsidRPr="0069480E">
        <w:rPr>
          <w:rFonts w:ascii="Arial" w:hAnsi="Arial" w:cs="Arial"/>
          <w:sz w:val="20"/>
          <w:lang w:val="en-US"/>
        </w:rPr>
        <w:t>l</w:t>
      </w:r>
      <w:r w:rsidRPr="0069480E">
        <w:rPr>
          <w:rFonts w:ascii="Arial" w:hAnsi="Arial" w:cs="Arial"/>
          <w:sz w:val="20"/>
        </w:rPr>
        <w:t xml:space="preserve">à người đại diện theo pháp luật của Tập đoàn Hóa chất Việt Nam; </w:t>
      </w:r>
      <w:r w:rsidR="0069480E" w:rsidRPr="0069480E">
        <w:rPr>
          <w:rFonts w:ascii="Arial" w:hAnsi="Arial" w:cs="Arial"/>
          <w:sz w:val="20"/>
        </w:rPr>
        <w:t>Điều</w:t>
      </w:r>
      <w:r w:rsidRPr="0069480E">
        <w:rPr>
          <w:rFonts w:ascii="Arial" w:hAnsi="Arial" w:cs="Arial"/>
          <w:sz w:val="20"/>
        </w:rPr>
        <w:t xml:space="preserve"> hành hoạt động hàng ngày của Tập đoàn Hóa </w:t>
      </w:r>
      <w:r w:rsidR="00351C75" w:rsidRPr="0069480E">
        <w:rPr>
          <w:rFonts w:ascii="Arial" w:hAnsi="Arial" w:cs="Arial"/>
          <w:sz w:val="20"/>
        </w:rPr>
        <w:t>chất</w:t>
      </w:r>
      <w:r w:rsidRPr="0069480E">
        <w:rPr>
          <w:rFonts w:ascii="Arial" w:hAnsi="Arial" w:cs="Arial"/>
          <w:sz w:val="20"/>
        </w:rPr>
        <w:t xml:space="preserve"> Việt Nam theo </w:t>
      </w:r>
      <w:r w:rsidR="0069480E" w:rsidRPr="0069480E">
        <w:rPr>
          <w:rFonts w:ascii="Arial" w:hAnsi="Arial" w:cs="Arial"/>
          <w:sz w:val="20"/>
        </w:rPr>
        <w:t>mục</w:t>
      </w:r>
      <w:r w:rsidRPr="0069480E">
        <w:rPr>
          <w:rFonts w:ascii="Arial" w:hAnsi="Arial" w:cs="Arial"/>
          <w:sz w:val="20"/>
        </w:rPr>
        <w:t xml:space="preserve"> tiêu, kế hoạch và các nghị quyết, quyết định, quy định của cấp có </w:t>
      </w:r>
      <w:r w:rsidR="00E42476" w:rsidRPr="0069480E">
        <w:rPr>
          <w:rFonts w:ascii="Arial" w:hAnsi="Arial" w:cs="Arial"/>
          <w:sz w:val="20"/>
        </w:rPr>
        <w:t>thẩm quyền</w:t>
      </w:r>
      <w:r w:rsidRPr="0069480E">
        <w:rPr>
          <w:rFonts w:ascii="Arial" w:hAnsi="Arial" w:cs="Arial"/>
          <w:sz w:val="20"/>
        </w:rPr>
        <w:t xml:space="preserve"> và Hội đồng thành viên </w:t>
      </w:r>
      <w:r w:rsidR="007949A2" w:rsidRPr="0069480E">
        <w:rPr>
          <w:rFonts w:ascii="Arial" w:hAnsi="Arial" w:cs="Arial"/>
          <w:sz w:val="20"/>
        </w:rPr>
        <w:t>phù hợp</w:t>
      </w:r>
      <w:r w:rsidRPr="0069480E">
        <w:rPr>
          <w:rFonts w:ascii="Arial" w:hAnsi="Arial" w:cs="Arial"/>
          <w:sz w:val="20"/>
        </w:rPr>
        <w:t xml:space="preserve"> với </w:t>
      </w:r>
      <w:r w:rsidR="0069480E" w:rsidRPr="0069480E">
        <w:rPr>
          <w:rFonts w:ascii="Arial" w:hAnsi="Arial" w:cs="Arial"/>
          <w:sz w:val="20"/>
        </w:rPr>
        <w:t>Điều</w:t>
      </w:r>
      <w:r w:rsidRPr="0069480E">
        <w:rPr>
          <w:rFonts w:ascii="Arial" w:hAnsi="Arial" w:cs="Arial"/>
          <w:sz w:val="20"/>
        </w:rPr>
        <w:t xml:space="preserve"> lệ này; chịu trách nhiệm trước các cấp có thẩm quyền, Hội đồng thành viên và trước pháp luật về việc thực hiện các quyền và nhiệm vụ được giao.</w:t>
      </w:r>
    </w:p>
    <w:p w:rsidR="0087091F" w:rsidRPr="0069480E" w:rsidRDefault="0069480E" w:rsidP="006275E7">
      <w:pPr>
        <w:widowControl/>
        <w:spacing w:before="120"/>
        <w:rPr>
          <w:rFonts w:ascii="Arial" w:hAnsi="Arial" w:cs="Arial"/>
          <w:b/>
          <w:sz w:val="20"/>
          <w:lang w:val="en-US"/>
        </w:rPr>
      </w:pPr>
      <w:bookmarkStart w:id="80" w:name="dieu_54"/>
      <w:r w:rsidRPr="0069480E">
        <w:rPr>
          <w:rFonts w:ascii="Arial" w:hAnsi="Arial" w:cs="Arial"/>
          <w:b/>
          <w:sz w:val="20"/>
        </w:rPr>
        <w:t>Điều</w:t>
      </w:r>
      <w:r w:rsidR="0087091F" w:rsidRPr="0069480E">
        <w:rPr>
          <w:rFonts w:ascii="Arial" w:hAnsi="Arial" w:cs="Arial"/>
          <w:b/>
          <w:sz w:val="20"/>
        </w:rPr>
        <w:t xml:space="preserve"> 54. Bổ nhiệm Tổng giám đốc</w:t>
      </w:r>
    </w:p>
    <w:bookmarkEnd w:id="80"/>
    <w:p w:rsidR="00543C52" w:rsidRPr="0069480E" w:rsidRDefault="003C48DC"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w:t>
      </w:r>
      <w:r w:rsidRPr="0069480E">
        <w:rPr>
          <w:rFonts w:ascii="Arial" w:hAnsi="Arial" w:cs="Arial"/>
          <w:sz w:val="20"/>
          <w:lang w:val="en-US"/>
        </w:rPr>
        <w:t>ổ</w:t>
      </w:r>
      <w:r w:rsidR="00543C52" w:rsidRPr="0069480E">
        <w:rPr>
          <w:rFonts w:ascii="Arial" w:hAnsi="Arial" w:cs="Arial"/>
          <w:sz w:val="20"/>
        </w:rPr>
        <w:t>ng giám đốc là thành viên Hội đồng thành viên do Bộ trưởng Bộ Công Thương bổ nhiệm, bổ nhiệm lại, miễn nhiệm, chấp thuận từ chức, khen thưởng, kỷ luật theo đề nghị của Hội đồng thành viên. Nhiệm kỳ của Tổng giám đốc không quá năm (05) năm.</w:t>
      </w:r>
    </w:p>
    <w:p w:rsidR="00543C52" w:rsidRPr="0069480E" w:rsidRDefault="005801C6"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Người được bổ nhiệm làm Tổng giám đốc phải đáp ứng các tiêu chuẩn và </w:t>
      </w:r>
      <w:r w:rsidR="0069480E" w:rsidRPr="0069480E">
        <w:rPr>
          <w:rFonts w:ascii="Arial" w:hAnsi="Arial" w:cs="Arial"/>
          <w:sz w:val="20"/>
        </w:rPr>
        <w:t>điều</w:t>
      </w:r>
      <w:r w:rsidR="00543C52" w:rsidRPr="0069480E">
        <w:rPr>
          <w:rFonts w:ascii="Arial" w:hAnsi="Arial" w:cs="Arial"/>
          <w:sz w:val="20"/>
        </w:rPr>
        <w:t xml:space="preserve"> kiện sau:</w:t>
      </w:r>
    </w:p>
    <w:p w:rsidR="00543C52" w:rsidRPr="0069480E" w:rsidRDefault="005801C6"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Là thành viên Hội đồng thành viên Tập đoàn Hóa chất Việt Nam;</w:t>
      </w:r>
    </w:p>
    <w:p w:rsidR="00543C52" w:rsidRPr="0069480E" w:rsidRDefault="005801C6"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Không phải là người có liên quan của thành viên Hội đồng thành viên hoặc người có thẩm quyền trực tiếp bổ nhiệm người đại diện theo ủy quyền;</w:t>
      </w:r>
    </w:p>
    <w:p w:rsidR="00543C52" w:rsidRPr="0069480E" w:rsidRDefault="005801C6"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Có đủ tiêu chuẩn và </w:t>
      </w:r>
      <w:r w:rsidR="0069480E" w:rsidRPr="0069480E">
        <w:rPr>
          <w:rFonts w:ascii="Arial" w:hAnsi="Arial" w:cs="Arial"/>
          <w:sz w:val="20"/>
        </w:rPr>
        <w:t>điều</w:t>
      </w:r>
      <w:r w:rsidR="00543C52" w:rsidRPr="0069480E">
        <w:rPr>
          <w:rFonts w:ascii="Arial" w:hAnsi="Arial" w:cs="Arial"/>
          <w:sz w:val="20"/>
        </w:rPr>
        <w:t xml:space="preserve"> kiện và theo quy định tại </w:t>
      </w:r>
      <w:r w:rsidR="0069480E" w:rsidRPr="0069480E">
        <w:rPr>
          <w:rFonts w:ascii="Arial" w:hAnsi="Arial" w:cs="Arial"/>
          <w:sz w:val="20"/>
        </w:rPr>
        <w:t>Điều</w:t>
      </w:r>
      <w:r w:rsidR="00543C52" w:rsidRPr="0069480E">
        <w:rPr>
          <w:rFonts w:ascii="Arial" w:hAnsi="Arial" w:cs="Arial"/>
          <w:sz w:val="20"/>
        </w:rPr>
        <w:t xml:space="preserve"> 49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5801C6"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Các tiêu chuẩn và </w:t>
      </w:r>
      <w:r w:rsidR="0069480E" w:rsidRPr="0069480E">
        <w:rPr>
          <w:rFonts w:ascii="Arial" w:hAnsi="Arial" w:cs="Arial"/>
          <w:sz w:val="20"/>
        </w:rPr>
        <w:t>điều</w:t>
      </w:r>
      <w:r w:rsidR="00543C52" w:rsidRPr="0069480E">
        <w:rPr>
          <w:rFonts w:ascii="Arial" w:hAnsi="Arial" w:cs="Arial"/>
          <w:sz w:val="20"/>
        </w:rPr>
        <w:t xml:space="preserve"> kiện khác theo quy định của pháp luật.</w:t>
      </w:r>
    </w:p>
    <w:p w:rsidR="0087091F" w:rsidRPr="0069480E" w:rsidRDefault="0069480E" w:rsidP="006275E7">
      <w:pPr>
        <w:widowControl/>
        <w:spacing w:before="120"/>
        <w:rPr>
          <w:rFonts w:ascii="Arial" w:hAnsi="Arial" w:cs="Arial"/>
          <w:b/>
          <w:sz w:val="20"/>
          <w:lang w:val="en-US"/>
        </w:rPr>
      </w:pPr>
      <w:bookmarkStart w:id="81" w:name="dieu_55"/>
      <w:r w:rsidRPr="0069480E">
        <w:rPr>
          <w:rFonts w:ascii="Arial" w:hAnsi="Arial" w:cs="Arial"/>
          <w:b/>
          <w:sz w:val="20"/>
        </w:rPr>
        <w:t>Điều</w:t>
      </w:r>
      <w:r w:rsidR="0087091F" w:rsidRPr="0069480E">
        <w:rPr>
          <w:rFonts w:ascii="Arial" w:hAnsi="Arial" w:cs="Arial"/>
          <w:b/>
          <w:sz w:val="20"/>
        </w:rPr>
        <w:t xml:space="preserve"> 55. Thay thế, miễn nhiệm Tổng giám đốc</w:t>
      </w:r>
    </w:p>
    <w:bookmarkEnd w:id="81"/>
    <w:p w:rsidR="00543C52" w:rsidRPr="0069480E" w:rsidRDefault="00686E5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Bộ trưởng Bộ Công Thương quyết định miễn nhiệm hoặc thay thế trước thời hạn với </w:t>
      </w:r>
      <w:r w:rsidR="003842DD" w:rsidRPr="0069480E">
        <w:rPr>
          <w:rFonts w:ascii="Arial" w:hAnsi="Arial" w:cs="Arial"/>
          <w:sz w:val="20"/>
        </w:rPr>
        <w:t>Tổng</w:t>
      </w:r>
      <w:r w:rsidR="00543C52" w:rsidRPr="0069480E">
        <w:rPr>
          <w:rFonts w:ascii="Arial" w:hAnsi="Arial" w:cs="Arial"/>
          <w:sz w:val="20"/>
        </w:rPr>
        <w:t xml:space="preserve"> giám đốc.</w:t>
      </w:r>
    </w:p>
    <w:p w:rsidR="00543C52" w:rsidRPr="0069480E" w:rsidRDefault="00686E5F"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Tổng giám đốc bị miễn nhiệm trước thời hạn trong các trường hợp sau:</w:t>
      </w:r>
    </w:p>
    <w:p w:rsidR="00543C52" w:rsidRPr="0069480E" w:rsidRDefault="00686E5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Để Tập đoàn Hóa chất Việt Nam lỗ hai (02) năm liên tiếp hoặc không đạt chỉ tiêu tỷ suất lợi nhuận trên vốn chủ sở hữu do chủ sở hữu giao trong hai (02) năm liên tiếp hoặc ở trong tình trạng lỗ, lãi đan xen nhau nhưng không khắc phục được, trừ các trường hợp lỗ hoặc giảm tỷ suất lợi nhuận trên vốn</w:t>
      </w:r>
      <w:r w:rsidR="00D076B2" w:rsidRPr="0069480E">
        <w:rPr>
          <w:rFonts w:ascii="Arial" w:hAnsi="Arial" w:cs="Arial"/>
          <w:sz w:val="20"/>
          <w:lang w:val="en-US"/>
        </w:rPr>
        <w:t xml:space="preserve"> </w:t>
      </w:r>
      <w:r w:rsidR="00543C52" w:rsidRPr="0069480E">
        <w:rPr>
          <w:rFonts w:ascii="Arial" w:hAnsi="Arial" w:cs="Arial"/>
          <w:sz w:val="20"/>
        </w:rPr>
        <w:t>chủ sở hữu đã được cấp có thẩm quyền phê duyệt; lỗ theo kế hoạch do đầu tư mở rộng sản xuất, đổi mới công nghệ theo nghị quyết hoặc quyết định của Hội đồng thành viên; lỗ hoặc giảm tỷ suất lợi nhuận trên vốn chủ sở hữu có lý do khách quan được giải trình và đã được cơ quan có thẩm quyền chấp thuận;</w:t>
      </w:r>
    </w:p>
    <w:p w:rsidR="00543C52" w:rsidRPr="0069480E" w:rsidRDefault="006431C9"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Tập đoàn Hóa chất Việt Nam lâm vào tình trạng phá sản nhưng không nộp </w:t>
      </w:r>
      <w:r w:rsidR="00822485" w:rsidRPr="0069480E">
        <w:rPr>
          <w:rFonts w:ascii="Arial" w:hAnsi="Arial" w:cs="Arial"/>
          <w:sz w:val="20"/>
        </w:rPr>
        <w:t>đơn</w:t>
      </w:r>
      <w:r w:rsidR="00543C52" w:rsidRPr="0069480E">
        <w:rPr>
          <w:rFonts w:ascii="Arial" w:hAnsi="Arial" w:cs="Arial"/>
          <w:sz w:val="20"/>
        </w:rPr>
        <w:t xml:space="preserve"> yêu cầu phá sản theo quy định của pháp luật về phá sản;</w:t>
      </w:r>
    </w:p>
    <w:p w:rsidR="00543C52" w:rsidRPr="0069480E" w:rsidRDefault="006431C9"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Không hoàn thành các nhiệm vụ hoặc chỉ tiêu do các cấp có thẩm quyền và Hội đồng thành viên giao; vi phạm nhiều lần và có hệ thống nghị quyết, quyết định của các cấp có thẩm quyền và Hội đồng thành viên, </w:t>
      </w:r>
      <w:r w:rsidRPr="0069480E">
        <w:rPr>
          <w:rFonts w:ascii="Arial" w:hAnsi="Arial" w:cs="Arial"/>
          <w:sz w:val="20"/>
          <w:lang w:val="en-US"/>
        </w:rPr>
        <w:t>quy chế</w:t>
      </w:r>
      <w:r w:rsidR="00543C52" w:rsidRPr="0069480E">
        <w:rPr>
          <w:rFonts w:ascii="Arial" w:hAnsi="Arial" w:cs="Arial"/>
          <w:sz w:val="20"/>
        </w:rPr>
        <w:t xml:space="preserve"> hoạt động của Tập đoàn Hóa chất Việt Nam;</w:t>
      </w:r>
    </w:p>
    <w:p w:rsidR="00543C52" w:rsidRPr="0069480E" w:rsidRDefault="006431C9"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Không trung thực trong thực thi các quyền hạn hoặc lạm dụng địa vị, quyền hạn để thu lợi cho bản thân hoặc cho người khác; báo cáo không trung thực tình hình tài chính của Tập đoàn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đ) B</w:t>
      </w:r>
      <w:r w:rsidR="0086364D" w:rsidRPr="0069480E">
        <w:rPr>
          <w:rFonts w:ascii="Arial" w:hAnsi="Arial" w:cs="Arial"/>
          <w:sz w:val="20"/>
          <w:lang w:val="en-US"/>
        </w:rPr>
        <w:t>ị</w:t>
      </w:r>
      <w:r w:rsidRPr="0069480E">
        <w:rPr>
          <w:rFonts w:ascii="Arial" w:hAnsi="Arial" w:cs="Arial"/>
          <w:sz w:val="20"/>
        </w:rPr>
        <w:t xml:space="preserve"> mất hoặc bị hạn chế năng lực hành vi dân sự;</w:t>
      </w:r>
    </w:p>
    <w:p w:rsidR="00543C52" w:rsidRPr="0069480E" w:rsidRDefault="00A82BE7"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Theo yêu cầ</w:t>
      </w:r>
      <w:r w:rsidR="00906CBF" w:rsidRPr="0069480E">
        <w:rPr>
          <w:rFonts w:ascii="Arial" w:hAnsi="Arial" w:cs="Arial"/>
          <w:sz w:val="20"/>
        </w:rPr>
        <w:t>u công</w:t>
      </w:r>
      <w:r w:rsidR="00906CBF" w:rsidRPr="0069480E">
        <w:rPr>
          <w:rFonts w:ascii="Arial" w:hAnsi="Arial" w:cs="Arial"/>
          <w:sz w:val="20"/>
          <w:lang w:val="en-US"/>
        </w:rPr>
        <w:t xml:space="preserve"> </w:t>
      </w:r>
      <w:r w:rsidR="00543C52" w:rsidRPr="0069480E">
        <w:rPr>
          <w:rFonts w:ascii="Arial" w:hAnsi="Arial" w:cs="Arial"/>
          <w:sz w:val="20"/>
        </w:rPr>
        <w:t xml:space="preserve">tác, do thay đổi về tổ chức hoặc trong các trường hợp: Không đủ sức khỏe hoặc không còn đủ uy tín, </w:t>
      </w:r>
      <w:r w:rsidR="0069480E" w:rsidRPr="0069480E">
        <w:rPr>
          <w:rFonts w:ascii="Arial" w:hAnsi="Arial" w:cs="Arial"/>
          <w:sz w:val="20"/>
        </w:rPr>
        <w:t>điều</w:t>
      </w:r>
      <w:r w:rsidR="00543C52" w:rsidRPr="0069480E">
        <w:rPr>
          <w:rFonts w:ascii="Arial" w:hAnsi="Arial" w:cs="Arial"/>
          <w:sz w:val="20"/>
        </w:rPr>
        <w:t xml:space="preserve"> kiện để giữ chức vụ Tổng giám đốc Tập đoàn Hóa chất Việt Nam;</w:t>
      </w:r>
    </w:p>
    <w:p w:rsidR="00543C52" w:rsidRPr="0069480E" w:rsidRDefault="00906CBF" w:rsidP="006275E7">
      <w:pPr>
        <w:widowControl/>
        <w:spacing w:before="120"/>
        <w:rPr>
          <w:rFonts w:ascii="Arial" w:hAnsi="Arial" w:cs="Arial"/>
          <w:sz w:val="20"/>
        </w:rPr>
      </w:pPr>
      <w:r w:rsidRPr="0069480E">
        <w:rPr>
          <w:rFonts w:ascii="Arial" w:hAnsi="Arial" w:cs="Arial"/>
          <w:sz w:val="20"/>
          <w:lang w:val="en-US"/>
        </w:rPr>
        <w:t xml:space="preserve">g) </w:t>
      </w:r>
      <w:r w:rsidR="00543C52" w:rsidRPr="0069480E">
        <w:rPr>
          <w:rFonts w:ascii="Arial" w:hAnsi="Arial" w:cs="Arial"/>
          <w:sz w:val="20"/>
        </w:rPr>
        <w:t>Bị Tòa án kết án bằng bản án hoặc quyết định đã có hiệu lực ph</w:t>
      </w:r>
      <w:r w:rsidR="00365DD8" w:rsidRPr="0069480E">
        <w:rPr>
          <w:rFonts w:ascii="Arial" w:hAnsi="Arial" w:cs="Arial"/>
          <w:sz w:val="20"/>
          <w:lang w:val="en-US"/>
        </w:rPr>
        <w:t>á</w:t>
      </w:r>
      <w:r w:rsidR="00543C52" w:rsidRPr="0069480E">
        <w:rPr>
          <w:rFonts w:ascii="Arial" w:hAnsi="Arial" w:cs="Arial"/>
          <w:sz w:val="20"/>
        </w:rPr>
        <w:t>p luật;</w:t>
      </w:r>
    </w:p>
    <w:p w:rsidR="00543C52" w:rsidRPr="0069480E" w:rsidRDefault="00365DD8" w:rsidP="006275E7">
      <w:pPr>
        <w:widowControl/>
        <w:spacing w:before="120"/>
        <w:rPr>
          <w:rFonts w:ascii="Arial" w:hAnsi="Arial" w:cs="Arial"/>
          <w:sz w:val="20"/>
        </w:rPr>
      </w:pPr>
      <w:r w:rsidRPr="0069480E">
        <w:rPr>
          <w:rFonts w:ascii="Arial" w:hAnsi="Arial" w:cs="Arial"/>
          <w:sz w:val="20"/>
          <w:lang w:val="en-US"/>
        </w:rPr>
        <w:t xml:space="preserve">h) </w:t>
      </w:r>
      <w:r w:rsidR="00543C52" w:rsidRPr="0069480E">
        <w:rPr>
          <w:rFonts w:ascii="Arial" w:hAnsi="Arial" w:cs="Arial"/>
          <w:sz w:val="20"/>
        </w:rPr>
        <w:t xml:space="preserve">Các trường hợp khác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365DD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Tổng giám đốc được thay thế trong các trường hợp sau:</w:t>
      </w:r>
    </w:p>
    <w:p w:rsidR="00543C52" w:rsidRPr="0069480E" w:rsidRDefault="00365DD8"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Tự nguyện xin từ chức và được cấp có thẩm quyền chấp thuận bằng văn bản theo đúng trình tự pháp luật;</w:t>
      </w:r>
    </w:p>
    <w:p w:rsidR="00543C52" w:rsidRPr="0069480E" w:rsidRDefault="00365DD8"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Khi có quyết định </w:t>
      </w:r>
      <w:r w:rsidR="0069480E" w:rsidRPr="0069480E">
        <w:rPr>
          <w:rFonts w:ascii="Arial" w:hAnsi="Arial" w:cs="Arial"/>
          <w:sz w:val="20"/>
        </w:rPr>
        <w:t>điều</w:t>
      </w:r>
      <w:r w:rsidR="00543C52" w:rsidRPr="0069480E">
        <w:rPr>
          <w:rFonts w:ascii="Arial" w:hAnsi="Arial" w:cs="Arial"/>
          <w:sz w:val="20"/>
        </w:rPr>
        <w:t xml:space="preserve"> chuyển, nghỉ hưu hoặc được bố trí công việc khác;</w:t>
      </w:r>
    </w:p>
    <w:p w:rsidR="00543C52" w:rsidRPr="0069480E" w:rsidRDefault="00365DD8"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B</w:t>
      </w:r>
      <w:r w:rsidRPr="0069480E">
        <w:rPr>
          <w:rFonts w:ascii="Arial" w:hAnsi="Arial" w:cs="Arial"/>
          <w:sz w:val="20"/>
          <w:lang w:val="en-US"/>
        </w:rPr>
        <w:t>ị</w:t>
      </w:r>
      <w:r w:rsidR="00543C52" w:rsidRPr="0069480E">
        <w:rPr>
          <w:rFonts w:ascii="Arial" w:hAnsi="Arial" w:cs="Arial"/>
          <w:sz w:val="20"/>
        </w:rPr>
        <w:t xml:space="preserve"> miễn nhiệm trước hạn theo quy định tại Khoản 2 </w:t>
      </w:r>
      <w:r w:rsidR="0069480E" w:rsidRPr="0069480E">
        <w:rPr>
          <w:rFonts w:ascii="Arial" w:hAnsi="Arial" w:cs="Arial"/>
          <w:sz w:val="20"/>
        </w:rPr>
        <w:t>Điều</w:t>
      </w:r>
      <w:r w:rsidR="00543C52" w:rsidRPr="0069480E">
        <w:rPr>
          <w:rFonts w:ascii="Arial" w:hAnsi="Arial" w:cs="Arial"/>
          <w:sz w:val="20"/>
        </w:rPr>
        <w:t xml:space="preserve"> này.</w:t>
      </w:r>
    </w:p>
    <w:p w:rsidR="0087091F" w:rsidRPr="0069480E" w:rsidRDefault="0069480E" w:rsidP="006275E7">
      <w:pPr>
        <w:widowControl/>
        <w:spacing w:before="120"/>
        <w:rPr>
          <w:rFonts w:ascii="Arial" w:hAnsi="Arial" w:cs="Arial"/>
          <w:b/>
          <w:sz w:val="20"/>
          <w:lang w:val="en-US"/>
        </w:rPr>
      </w:pPr>
      <w:bookmarkStart w:id="82" w:name="dieu_56"/>
      <w:r w:rsidRPr="0069480E">
        <w:rPr>
          <w:rFonts w:ascii="Arial" w:hAnsi="Arial" w:cs="Arial"/>
          <w:b/>
          <w:sz w:val="20"/>
        </w:rPr>
        <w:t>Điều</w:t>
      </w:r>
      <w:r w:rsidR="0087091F" w:rsidRPr="0069480E">
        <w:rPr>
          <w:rFonts w:ascii="Arial" w:hAnsi="Arial" w:cs="Arial"/>
          <w:b/>
          <w:sz w:val="20"/>
        </w:rPr>
        <w:t xml:space="preserve"> 56. Nhiệm vụ, quyền hạn của Tổng giám đốc</w:t>
      </w:r>
    </w:p>
    <w:bookmarkEnd w:id="82"/>
    <w:p w:rsidR="00543C52" w:rsidRPr="0069480E" w:rsidRDefault="00957CA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Tổ chức xây dựng chiến lược phát triển Tập đoàn Hóa chất Việt Nam; quy hoạch phát </w:t>
      </w:r>
      <w:r w:rsidR="00941E0F" w:rsidRPr="0069480E">
        <w:rPr>
          <w:rFonts w:ascii="Arial" w:hAnsi="Arial" w:cs="Arial"/>
          <w:sz w:val="20"/>
          <w:lang w:val="en-US"/>
        </w:rPr>
        <w:t>triển</w:t>
      </w:r>
      <w:r w:rsidR="00543C52" w:rsidRPr="0069480E">
        <w:rPr>
          <w:rFonts w:ascii="Arial" w:hAnsi="Arial" w:cs="Arial"/>
          <w:sz w:val="20"/>
        </w:rPr>
        <w:t xml:space="preserve"> các dự án thuộc các ngành, nghề kinh doanh của Tập đoàn Hóa chất Việt Nam và của Tập đoàn Công nghiệp Hóa chất Việt Nam; kế hoạch dài hạn, kế hoạch sản xuất, kinh doanh và kế hoạch đầu tư phát </w:t>
      </w:r>
      <w:r w:rsidR="007E1976" w:rsidRPr="0069480E">
        <w:rPr>
          <w:rFonts w:ascii="Arial" w:hAnsi="Arial" w:cs="Arial"/>
          <w:sz w:val="20"/>
        </w:rPr>
        <w:t>triển</w:t>
      </w:r>
      <w:r w:rsidR="00543C52" w:rsidRPr="0069480E">
        <w:rPr>
          <w:rFonts w:ascii="Arial" w:hAnsi="Arial" w:cs="Arial"/>
          <w:sz w:val="20"/>
        </w:rPr>
        <w:t xml:space="preserve"> 05 năm, hàng năm của Tập đoàn Hóa chất Việt Nam, kế hoạch phối hợp sản xuất, kinh doanh trong Tập đoàn Công nghiệp Hóa chất Việt Nam; các phương án huy động và sử dụng vốn; chuẩn bị các dự án đầu tư, các phương</w:t>
      </w:r>
      <w:r w:rsidR="00F6290E" w:rsidRPr="0069480E">
        <w:rPr>
          <w:rFonts w:ascii="Arial" w:hAnsi="Arial" w:cs="Arial"/>
          <w:sz w:val="20"/>
          <w:lang w:val="en-US"/>
        </w:rPr>
        <w:t xml:space="preserve"> </w:t>
      </w:r>
      <w:r w:rsidR="00543C52" w:rsidRPr="0069480E">
        <w:rPr>
          <w:rFonts w:ascii="Arial" w:hAnsi="Arial" w:cs="Arial"/>
          <w:sz w:val="20"/>
        </w:rPr>
        <w:t>án phân b</w:t>
      </w:r>
      <w:r w:rsidR="008B6EC5" w:rsidRPr="0069480E">
        <w:rPr>
          <w:rFonts w:ascii="Arial" w:hAnsi="Arial" w:cs="Arial"/>
          <w:sz w:val="20"/>
        </w:rPr>
        <w:t>ổ</w:t>
      </w:r>
      <w:r w:rsidR="00543C52" w:rsidRPr="0069480E">
        <w:rPr>
          <w:rFonts w:ascii="Arial" w:hAnsi="Arial" w:cs="Arial"/>
          <w:sz w:val="20"/>
        </w:rPr>
        <w:t xml:space="preserve"> các nguồn lực, chuẩn bị các đề án tổ chức, quản lý; dự thảo </w:t>
      </w:r>
      <w:r w:rsidR="0069480E" w:rsidRPr="0069480E">
        <w:rPr>
          <w:rFonts w:ascii="Arial" w:hAnsi="Arial" w:cs="Arial"/>
          <w:sz w:val="20"/>
        </w:rPr>
        <w:t>Điều</w:t>
      </w:r>
      <w:r w:rsidR="00543C52" w:rsidRPr="0069480E">
        <w:rPr>
          <w:rFonts w:ascii="Arial" w:hAnsi="Arial" w:cs="Arial"/>
          <w:sz w:val="20"/>
        </w:rPr>
        <w:t xml:space="preserve"> lệ, dự thảo sửa đổi </w:t>
      </w:r>
      <w:r w:rsidR="0069480E" w:rsidRPr="0069480E">
        <w:rPr>
          <w:rFonts w:ascii="Arial" w:hAnsi="Arial" w:cs="Arial"/>
          <w:sz w:val="20"/>
        </w:rPr>
        <w:t>Điều</w:t>
      </w:r>
      <w:r w:rsidR="00543C52" w:rsidRPr="0069480E">
        <w:rPr>
          <w:rFonts w:ascii="Arial" w:hAnsi="Arial" w:cs="Arial"/>
          <w:sz w:val="20"/>
        </w:rPr>
        <w:t xml:space="preserve"> lệ Tập đoàn Hóa chất Việt Nam, dự thảo Quy chế quản lý tài chính của Tập đoàn Hóa chất Việt Nam, các quy chế, quy định quản lý nội bộ của Tập đoàn Hóa chất Việt Nam; xây dựng kế hoạch phát triển nguồn nhân lực; xây dựng và kiểm tra việc thực hiện hệ thống chỉ tiêu, tiêu chuẩn, định mức kinh tế</w:t>
      </w:r>
      <w:r w:rsidR="00F6290E" w:rsidRPr="0069480E">
        <w:rPr>
          <w:rFonts w:ascii="Arial" w:hAnsi="Arial" w:cs="Arial"/>
          <w:sz w:val="20"/>
          <w:lang w:val="en-US"/>
        </w:rPr>
        <w:t xml:space="preserve"> </w:t>
      </w:r>
      <w:r w:rsidR="00543C52" w:rsidRPr="0069480E">
        <w:rPr>
          <w:rFonts w:ascii="Arial" w:hAnsi="Arial" w:cs="Arial"/>
          <w:sz w:val="20"/>
        </w:rPr>
        <w:t xml:space="preserve">kỹ thuật, chất lượng sản phẩm, đơn giá tiền lương, đơn giá sản phẩm; chuẩn bị các hợp đồng kinh tế, hợp đồng dân sự; các phương án đề phòng rủi ro, các phương án huy động và sử dụng </w:t>
      </w:r>
      <w:r w:rsidR="00F6290E" w:rsidRPr="0069480E">
        <w:rPr>
          <w:rFonts w:ascii="Arial" w:hAnsi="Arial" w:cs="Arial"/>
          <w:sz w:val="20"/>
          <w:lang w:val="en-US"/>
        </w:rPr>
        <w:t>vốn</w:t>
      </w:r>
      <w:r w:rsidR="00543C52" w:rsidRPr="0069480E">
        <w:rPr>
          <w:rFonts w:ascii="Arial" w:hAnsi="Arial" w:cs="Arial"/>
          <w:sz w:val="20"/>
        </w:rPr>
        <w:t>; chu</w:t>
      </w:r>
      <w:r w:rsidR="002C7B3E" w:rsidRPr="0069480E">
        <w:rPr>
          <w:rFonts w:ascii="Arial" w:hAnsi="Arial" w:cs="Arial"/>
          <w:sz w:val="20"/>
          <w:lang w:val="en-US"/>
        </w:rPr>
        <w:t>ẩ</w:t>
      </w:r>
      <w:r w:rsidR="00543C52" w:rsidRPr="0069480E">
        <w:rPr>
          <w:rFonts w:ascii="Arial" w:hAnsi="Arial" w:cs="Arial"/>
          <w:sz w:val="20"/>
        </w:rPr>
        <w:t>n bị các báo cáo định kỳ, báo cáo thống kê, báo cáo tài chính của Tập đoàn Hóa chất Việt Nam, báo cáo tài chính h</w:t>
      </w:r>
      <w:r w:rsidR="002C7B3E" w:rsidRPr="0069480E">
        <w:rPr>
          <w:rFonts w:ascii="Arial" w:hAnsi="Arial" w:cs="Arial"/>
          <w:sz w:val="20"/>
          <w:lang w:val="en-US"/>
        </w:rPr>
        <w:t>ợ</w:t>
      </w:r>
      <w:r w:rsidR="00543C52" w:rsidRPr="0069480E">
        <w:rPr>
          <w:rFonts w:ascii="Arial" w:hAnsi="Arial" w:cs="Arial"/>
          <w:sz w:val="20"/>
        </w:rPr>
        <w:t>p nhất của Tập đoàn Công nghiệp Hóa chất Việt Nam và các đề án, dự án khác.</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Trình Hội đồng thành viên Tập đoàn Hóa chất Việt Nam để Hội đồng thành viên trình Bộ Công Thương hoặc cơ quan nhà nước có thẩm quyền quyết định hoặc phê duyệt các nội dung thuộc quyền của chủ sở hữu đối với Tập đoàn Hóa chất Việt Nam nêu tại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Trình Hội đồng thành viên Tập đoàn Hóa chất Việt Nam xem xét, quyết định các nội dung thuộc thẩm quyền của Hội đồng thành viên.</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Quyết định các vấn đề được Hội đồng thành viên Tập đoàn Hóa chất Việt Nam phân công hoặc ủy quyền theo quy định tại </w:t>
      </w:r>
      <w:r w:rsidR="0069480E" w:rsidRPr="0069480E">
        <w:rPr>
          <w:rFonts w:ascii="Arial" w:hAnsi="Arial" w:cs="Arial"/>
          <w:sz w:val="20"/>
        </w:rPr>
        <w:t>Điều</w:t>
      </w:r>
      <w:r w:rsidR="00543C52" w:rsidRPr="0069480E">
        <w:rPr>
          <w:rFonts w:ascii="Arial" w:hAnsi="Arial" w:cs="Arial"/>
          <w:sz w:val="20"/>
        </w:rPr>
        <w:t xml:space="preserve"> lệ này và các văn bản pháp luật có liên quan.</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Quyết định các dự án đầu tư, mua, bán tài sản của Tập đoàn Hóa chất Việt Nam; quyết định các hợp đồng vay, cho vay, thuê, cho thuê và hợp đồng kinh tế khác; phương án sử dụng vốn, tài sản của Tập đoàn Hóa chất Việt Nam để góp vốn, mua cổ phần của các doanh nghiệp theo phân cấp hoặc ủy quyền của Hội đồng thành viên và pháp luật có </w:t>
      </w:r>
      <w:r w:rsidR="0079450D" w:rsidRPr="0069480E">
        <w:rPr>
          <w:rFonts w:ascii="Arial" w:hAnsi="Arial" w:cs="Arial"/>
          <w:sz w:val="20"/>
        </w:rPr>
        <w:t>liên</w:t>
      </w:r>
      <w:r w:rsidR="00543C52" w:rsidRPr="0069480E">
        <w:rPr>
          <w:rFonts w:ascii="Arial" w:hAnsi="Arial" w:cs="Arial"/>
          <w:sz w:val="20"/>
        </w:rPr>
        <w:t xml:space="preserve"> quan.</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Quyết định tuyển chọn, ký hợp đồng, chấm dứt hợp đồng hoặc bổ nhiệm, bổ nhiệm lại, miễn nhiệm, thay thế, khen thưởng, kỷ luật, mức lương và phụ cấp đố</w:t>
      </w:r>
      <w:r w:rsidR="004975B7" w:rsidRPr="0069480E">
        <w:rPr>
          <w:rFonts w:ascii="Arial" w:hAnsi="Arial" w:cs="Arial"/>
          <w:sz w:val="20"/>
          <w:lang w:val="en-US"/>
        </w:rPr>
        <w:t>i</w:t>
      </w:r>
      <w:r w:rsidR="00543C52" w:rsidRPr="0069480E">
        <w:rPr>
          <w:rFonts w:ascii="Arial" w:hAnsi="Arial" w:cs="Arial"/>
          <w:sz w:val="20"/>
        </w:rPr>
        <w:t xml:space="preserve"> với các chức danh: Trưởng, phó ban, phòng; Trưởng, phó các đơn vị phụ thuộc Công ty mẹ; Trưởng, phó các đơn vị sự nghiệp và các chức danh theo phân cấp của Hội đồng thành viên Tập đoàn Hóa chất Việt Nam.</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Đề nghị Hội đồng thành viên Tập đoàn Hóa chất Việt Nam quyết định cử và giao nhiệm vụ cho Người đại diện của Tập đoàn Hóa chất Việt Nam ở doanh nghiệp khác.</w:t>
      </w:r>
    </w:p>
    <w:p w:rsidR="00543C52" w:rsidRPr="0069480E" w:rsidRDefault="00881AAA"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Quyết định phân công nhiệm vụ cho các Phó Tổng giám đốc Tập đoàn Hóa chất Việt Nam.</w:t>
      </w:r>
    </w:p>
    <w:p w:rsidR="00543C52" w:rsidRPr="0069480E" w:rsidRDefault="006A5380"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 xml:space="preserve">Cử cán bộ, viên chức, công nhân, người lao động của Tập đoàn Hóa chất Việt Nam, thành viên Hội đồng thành viên hoặc Chủ tịch công ty, Kiểm soát viên, Tổng giám đốc, Giám đốc của công ty con 100% vốn của Tập đoàn Hóa chất Việt Nam, đơn vị trực thuộc của Tập đoàn Hóa chất Việt Nam ra nước ngoài công tác, học tập, giải quyết việc riêng; tiếp nhận các cá nhân, các đoàn nước ngoài vào Việt Nam làm việc </w:t>
      </w:r>
      <w:r w:rsidR="00D45D59" w:rsidRPr="0069480E">
        <w:rPr>
          <w:rFonts w:ascii="Arial" w:hAnsi="Arial" w:cs="Arial"/>
          <w:sz w:val="20"/>
        </w:rPr>
        <w:t>với</w:t>
      </w:r>
      <w:r w:rsidR="00543C52" w:rsidRPr="0069480E">
        <w:rPr>
          <w:rFonts w:ascii="Arial" w:hAnsi="Arial" w:cs="Arial"/>
          <w:sz w:val="20"/>
        </w:rPr>
        <w:t xml:space="preserve"> Tập đoàn Hóa chất Việt Nam; ủy quyền cho Hội đồng thành viên hoặc Chủ tịch c</w:t>
      </w:r>
      <w:r w:rsidR="00D45D59" w:rsidRPr="0069480E">
        <w:rPr>
          <w:rFonts w:ascii="Arial" w:hAnsi="Arial" w:cs="Arial"/>
          <w:sz w:val="20"/>
          <w:lang w:val="en-US"/>
        </w:rPr>
        <w:t>ô</w:t>
      </w:r>
      <w:r w:rsidR="00543C52" w:rsidRPr="0069480E">
        <w:rPr>
          <w:rFonts w:ascii="Arial" w:hAnsi="Arial" w:cs="Arial"/>
          <w:sz w:val="20"/>
        </w:rPr>
        <w:t>ng ty, Tổng giám đốc, Giám đốc của công ty con 100% vốn Tập đoàn Hóa chất Việt Nam, đơn vị trực thuộc Tập đoàn Hóa chất Việt Nam cử cán bộ, viên chức, công nhân, người lao động của đơn vị mình ra nước ngoài công tác, học tập, giải quyết việc riêng và tiếp nhận các cá nhân, các đoàn nước ngoài vào Việt Nam làm việc với đơn vị mình.</w:t>
      </w:r>
    </w:p>
    <w:p w:rsidR="00543C52" w:rsidRPr="0069480E" w:rsidRDefault="00D45D59"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Tổ chức thực hiện kế hoạch kinh doanh, kế hoạch đầu tư và các hoạt động hàng ngày; kế hoạch phối hợp kinh doanh trong Tập đoàn Công nghiệp Hóa chất Việt Nam; công tác kiểm toán, thanh tra, quyết định các giải pháp phát triển thị trường, tiếp thị và công nghệ và các công tác khác nhằm thực hiện có hiệu quả các nghị quyết, quyết định của Hội đồng thành viên và chủ sở hữu; </w:t>
      </w:r>
      <w:r w:rsidR="0069480E" w:rsidRPr="0069480E">
        <w:rPr>
          <w:rFonts w:ascii="Arial" w:hAnsi="Arial" w:cs="Arial"/>
          <w:sz w:val="20"/>
        </w:rPr>
        <w:t>điều</w:t>
      </w:r>
      <w:r w:rsidR="00543C52" w:rsidRPr="0069480E">
        <w:rPr>
          <w:rFonts w:ascii="Arial" w:hAnsi="Arial" w:cs="Arial"/>
          <w:sz w:val="20"/>
        </w:rPr>
        <w:t xml:space="preserve"> hành hoạt động của Tập đoàn Hóa chất Việt Nam nhằm thực hiện các nghị quyết, quyết định của Hội đồng thành viên.</w:t>
      </w:r>
    </w:p>
    <w:p w:rsidR="00543C52" w:rsidRPr="0069480E" w:rsidRDefault="00D45D59" w:rsidP="006275E7">
      <w:pPr>
        <w:widowControl/>
        <w:spacing w:before="120"/>
        <w:rPr>
          <w:rFonts w:ascii="Arial" w:hAnsi="Arial" w:cs="Arial"/>
          <w:sz w:val="20"/>
        </w:rPr>
      </w:pPr>
      <w:r w:rsidRPr="0069480E">
        <w:rPr>
          <w:rFonts w:ascii="Arial" w:hAnsi="Arial" w:cs="Arial"/>
          <w:sz w:val="20"/>
          <w:lang w:val="en-US"/>
        </w:rPr>
        <w:t xml:space="preserve">11. </w:t>
      </w:r>
      <w:r w:rsidR="00543C52" w:rsidRPr="0069480E">
        <w:rPr>
          <w:rFonts w:ascii="Arial" w:hAnsi="Arial" w:cs="Arial"/>
          <w:sz w:val="20"/>
        </w:rPr>
        <w:t>Ký kết các hợp đồng dân sự, kinh tế của Tập đoàn Hóa chất Việt Nam. Đối với các hợp đồng có giá trị trên mức phân cấp cho Tổng giám đốc thì Tổng giám đốc chỉ được ký kết sau khi có nghị quyết hoặc quyết định của Hội đồng thành viên.</w:t>
      </w:r>
    </w:p>
    <w:p w:rsidR="00543C52" w:rsidRPr="0069480E" w:rsidRDefault="00D45D59" w:rsidP="006275E7">
      <w:pPr>
        <w:widowControl/>
        <w:spacing w:before="120"/>
        <w:rPr>
          <w:rFonts w:ascii="Arial" w:hAnsi="Arial" w:cs="Arial"/>
          <w:sz w:val="20"/>
        </w:rPr>
      </w:pPr>
      <w:r w:rsidRPr="0069480E">
        <w:rPr>
          <w:rFonts w:ascii="Arial" w:hAnsi="Arial" w:cs="Arial"/>
          <w:sz w:val="20"/>
          <w:lang w:val="en-US"/>
        </w:rPr>
        <w:t xml:space="preserve">12. </w:t>
      </w:r>
      <w:r w:rsidR="00543C52" w:rsidRPr="0069480E">
        <w:rPr>
          <w:rFonts w:ascii="Arial" w:hAnsi="Arial" w:cs="Arial"/>
          <w:sz w:val="20"/>
        </w:rPr>
        <w:t>Báo cáo trước Hộ</w:t>
      </w:r>
      <w:r w:rsidR="00BA365C" w:rsidRPr="0069480E">
        <w:rPr>
          <w:rFonts w:ascii="Arial" w:hAnsi="Arial" w:cs="Arial"/>
          <w:sz w:val="20"/>
          <w:lang w:val="en-US"/>
        </w:rPr>
        <w:t>i</w:t>
      </w:r>
      <w:r w:rsidR="00543C52" w:rsidRPr="0069480E">
        <w:rPr>
          <w:rFonts w:ascii="Arial" w:hAnsi="Arial" w:cs="Arial"/>
          <w:sz w:val="20"/>
        </w:rPr>
        <w:t xml:space="preserve"> đồng thành viên về kết quả hoạt động kinh doanh của Tập đoàn Hóa chất Việt Nam; thực hiện việc công bố công khai các báo cáo tài chính theo quy định của pháp luật.</w:t>
      </w:r>
    </w:p>
    <w:p w:rsidR="00543C52" w:rsidRPr="0069480E" w:rsidRDefault="00D45D59" w:rsidP="006275E7">
      <w:pPr>
        <w:widowControl/>
        <w:spacing w:before="120"/>
        <w:rPr>
          <w:rFonts w:ascii="Arial" w:hAnsi="Arial" w:cs="Arial"/>
          <w:sz w:val="20"/>
        </w:rPr>
      </w:pPr>
      <w:r w:rsidRPr="0069480E">
        <w:rPr>
          <w:rFonts w:ascii="Arial" w:hAnsi="Arial" w:cs="Arial"/>
          <w:sz w:val="20"/>
          <w:lang w:val="en-US"/>
        </w:rPr>
        <w:t xml:space="preserve">13. </w:t>
      </w:r>
      <w:r w:rsidR="00543C52" w:rsidRPr="0069480E">
        <w:rPr>
          <w:rFonts w:ascii="Arial" w:hAnsi="Arial" w:cs="Arial"/>
          <w:sz w:val="20"/>
        </w:rPr>
        <w:t xml:space="preserve">Chịu sự kiểm tra, giám sát của Hội đồng thành viên, Kiểm soát viên, các cơ </w:t>
      </w:r>
      <w:r w:rsidR="00BC7F64" w:rsidRPr="0069480E">
        <w:rPr>
          <w:rFonts w:ascii="Arial" w:hAnsi="Arial" w:cs="Arial"/>
          <w:sz w:val="20"/>
          <w:lang w:val="en-US"/>
        </w:rPr>
        <w:t>quan</w:t>
      </w:r>
      <w:r w:rsidR="00543C52" w:rsidRPr="0069480E">
        <w:rPr>
          <w:rFonts w:ascii="Arial" w:hAnsi="Arial" w:cs="Arial"/>
          <w:sz w:val="20"/>
        </w:rPr>
        <w:t xml:space="preserve"> quản </w:t>
      </w:r>
      <w:r w:rsidR="00E9330F" w:rsidRPr="0069480E">
        <w:rPr>
          <w:rFonts w:ascii="Arial" w:hAnsi="Arial" w:cs="Arial"/>
          <w:sz w:val="20"/>
        </w:rPr>
        <w:t>lý</w:t>
      </w:r>
      <w:r w:rsidR="00543C52" w:rsidRPr="0069480E">
        <w:rPr>
          <w:rFonts w:ascii="Arial" w:hAnsi="Arial" w:cs="Arial"/>
          <w:sz w:val="20"/>
        </w:rPr>
        <w:t xml:space="preserve"> nhà n</w:t>
      </w:r>
      <w:r w:rsidR="00D433F8" w:rsidRPr="0069480E">
        <w:rPr>
          <w:rFonts w:ascii="Arial" w:hAnsi="Arial" w:cs="Arial"/>
          <w:sz w:val="20"/>
          <w:lang w:val="en-US"/>
        </w:rPr>
        <w:t>ước</w:t>
      </w:r>
      <w:r w:rsidR="00543C52" w:rsidRPr="0069480E">
        <w:rPr>
          <w:rFonts w:ascii="Arial" w:hAnsi="Arial" w:cs="Arial"/>
          <w:sz w:val="20"/>
        </w:rPr>
        <w:t xml:space="preserve"> có thẩm quyền </w:t>
      </w:r>
      <w:r w:rsidR="00317FFD" w:rsidRPr="0069480E">
        <w:rPr>
          <w:rFonts w:ascii="Arial" w:hAnsi="Arial" w:cs="Arial"/>
          <w:sz w:val="20"/>
        </w:rPr>
        <w:t>đối với</w:t>
      </w:r>
      <w:r w:rsidR="00543C52" w:rsidRPr="0069480E">
        <w:rPr>
          <w:rFonts w:ascii="Arial" w:hAnsi="Arial" w:cs="Arial"/>
          <w:sz w:val="20"/>
        </w:rPr>
        <w:t xml:space="preserve"> việc thực hiện các chức năng, nhiệm vụ theo quy định của pháp luật.</w:t>
      </w:r>
    </w:p>
    <w:p w:rsidR="00543C52" w:rsidRPr="0069480E" w:rsidRDefault="00D45D59" w:rsidP="006275E7">
      <w:pPr>
        <w:widowControl/>
        <w:spacing w:before="120"/>
        <w:rPr>
          <w:rFonts w:ascii="Arial" w:hAnsi="Arial" w:cs="Arial"/>
          <w:sz w:val="20"/>
        </w:rPr>
      </w:pPr>
      <w:r w:rsidRPr="0069480E">
        <w:rPr>
          <w:rFonts w:ascii="Arial" w:hAnsi="Arial" w:cs="Arial"/>
          <w:sz w:val="20"/>
          <w:lang w:val="en-US"/>
        </w:rPr>
        <w:t xml:space="preserve">14. </w:t>
      </w:r>
      <w:r w:rsidR="00543C52" w:rsidRPr="0069480E">
        <w:rPr>
          <w:rFonts w:ascii="Arial" w:hAnsi="Arial" w:cs="Arial"/>
          <w:sz w:val="20"/>
        </w:rPr>
        <w:t xml:space="preserve">Thực hiện việc theo dõi, kiểm tra, giám sát đối với hoạt động của các doanh nghiệp </w:t>
      </w:r>
      <w:r w:rsidR="004C1E9D" w:rsidRPr="0069480E">
        <w:rPr>
          <w:rFonts w:ascii="Arial" w:hAnsi="Arial" w:cs="Arial"/>
          <w:sz w:val="20"/>
        </w:rPr>
        <w:t>trong</w:t>
      </w:r>
      <w:r w:rsidR="00543C52" w:rsidRPr="0069480E">
        <w:rPr>
          <w:rFonts w:ascii="Arial" w:hAnsi="Arial" w:cs="Arial"/>
          <w:sz w:val="20"/>
        </w:rPr>
        <w:t xml:space="preserve"> Tập đoàn Công nghiệp Hóa chất Việt Nam theo sự phân công hoặc ủy quyền của Hội đồng thành viên và theo các quy định của pháp luật.</w:t>
      </w:r>
    </w:p>
    <w:p w:rsidR="00543C52" w:rsidRPr="0069480E" w:rsidRDefault="00D45D59" w:rsidP="006275E7">
      <w:pPr>
        <w:widowControl/>
        <w:spacing w:before="120"/>
        <w:rPr>
          <w:rFonts w:ascii="Arial" w:hAnsi="Arial" w:cs="Arial"/>
          <w:sz w:val="20"/>
        </w:rPr>
      </w:pPr>
      <w:r w:rsidRPr="0069480E">
        <w:rPr>
          <w:rFonts w:ascii="Arial" w:hAnsi="Arial" w:cs="Arial"/>
          <w:sz w:val="20"/>
          <w:lang w:val="en-US"/>
        </w:rPr>
        <w:t xml:space="preserve">15. </w:t>
      </w:r>
      <w:r w:rsidR="00543C52" w:rsidRPr="0069480E">
        <w:rPr>
          <w:rFonts w:ascii="Arial" w:hAnsi="Arial" w:cs="Arial"/>
          <w:sz w:val="20"/>
        </w:rPr>
        <w:t>Được áp dụng các biện pháp cần thiết, vượt thẩm quyền của mình trong trường hợp khẩn cấp và phải báo cáo ngay với Hội đồng thành viên và các cơ quan nhà nước có thẩm quyền.</w:t>
      </w:r>
    </w:p>
    <w:p w:rsidR="00543C52" w:rsidRPr="0069480E" w:rsidRDefault="0026727F" w:rsidP="006275E7">
      <w:pPr>
        <w:widowControl/>
        <w:spacing w:before="120"/>
        <w:rPr>
          <w:rFonts w:ascii="Arial" w:hAnsi="Arial" w:cs="Arial"/>
          <w:sz w:val="20"/>
        </w:rPr>
      </w:pPr>
      <w:r w:rsidRPr="0069480E">
        <w:rPr>
          <w:rFonts w:ascii="Arial" w:hAnsi="Arial" w:cs="Arial"/>
          <w:sz w:val="20"/>
          <w:lang w:val="en-US"/>
        </w:rPr>
        <w:t xml:space="preserve">16. </w:t>
      </w:r>
      <w:r w:rsidR="00543C52" w:rsidRPr="0069480E">
        <w:rPr>
          <w:rFonts w:ascii="Arial" w:hAnsi="Arial" w:cs="Arial"/>
          <w:sz w:val="20"/>
        </w:rPr>
        <w:t xml:space="preserve">Các quyền và nhiệm vụ khác theo quy định của pháp luật, của </w:t>
      </w:r>
      <w:r w:rsidR="0069480E" w:rsidRPr="0069480E">
        <w:rPr>
          <w:rFonts w:ascii="Arial" w:hAnsi="Arial" w:cs="Arial"/>
          <w:sz w:val="20"/>
        </w:rPr>
        <w:t>Điều</w:t>
      </w:r>
      <w:r w:rsidR="00543C52" w:rsidRPr="0069480E">
        <w:rPr>
          <w:rFonts w:ascii="Arial" w:hAnsi="Arial" w:cs="Arial"/>
          <w:sz w:val="20"/>
        </w:rPr>
        <w:t xml:space="preserve"> lệ này và theo </w:t>
      </w:r>
      <w:r w:rsidR="00E42476" w:rsidRPr="0069480E">
        <w:rPr>
          <w:rFonts w:ascii="Arial" w:hAnsi="Arial" w:cs="Arial"/>
          <w:sz w:val="20"/>
        </w:rPr>
        <w:t>quyết định</w:t>
      </w:r>
      <w:r w:rsidR="00543C52" w:rsidRPr="0069480E">
        <w:rPr>
          <w:rFonts w:ascii="Arial" w:hAnsi="Arial" w:cs="Arial"/>
          <w:sz w:val="20"/>
        </w:rPr>
        <w:t xml:space="preserve"> của </w:t>
      </w:r>
      <w:r w:rsidR="00351C75" w:rsidRPr="0069480E">
        <w:rPr>
          <w:rFonts w:ascii="Arial" w:hAnsi="Arial" w:cs="Arial"/>
          <w:sz w:val="20"/>
        </w:rPr>
        <w:t>Hội đồng</w:t>
      </w:r>
      <w:r w:rsidR="00543C52" w:rsidRPr="0069480E">
        <w:rPr>
          <w:rFonts w:ascii="Arial" w:hAnsi="Arial" w:cs="Arial"/>
          <w:sz w:val="20"/>
        </w:rPr>
        <w:t xml:space="preserve"> thành viên Tập đoàn Hóa chất Việt Nam.</w:t>
      </w:r>
    </w:p>
    <w:p w:rsidR="0087091F" w:rsidRPr="0069480E" w:rsidRDefault="0087091F" w:rsidP="006275E7">
      <w:pPr>
        <w:widowControl/>
        <w:spacing w:before="120"/>
        <w:rPr>
          <w:rFonts w:ascii="Arial" w:hAnsi="Arial" w:cs="Arial"/>
          <w:b/>
          <w:sz w:val="20"/>
          <w:lang w:val="en-US"/>
        </w:rPr>
      </w:pPr>
      <w:bookmarkStart w:id="83" w:name="muc_3_1"/>
      <w:r w:rsidRPr="0069480E">
        <w:rPr>
          <w:rFonts w:ascii="Arial" w:hAnsi="Arial" w:cs="Arial"/>
          <w:b/>
          <w:sz w:val="20"/>
        </w:rPr>
        <w:t>MỤC 3. QUYỀN LỢI, NGHĨA VỤ, TRÁCH NHIỆM VÀ QUAN HỆ GIỮA HỘI ĐỒNG THÀNH VIÊN VÀ TỔNG GIÁM ĐỐC</w:t>
      </w:r>
    </w:p>
    <w:p w:rsidR="0087091F" w:rsidRPr="0069480E" w:rsidRDefault="0069480E" w:rsidP="006275E7">
      <w:pPr>
        <w:widowControl/>
        <w:spacing w:before="120"/>
        <w:rPr>
          <w:rFonts w:ascii="Arial" w:hAnsi="Arial" w:cs="Arial"/>
          <w:b/>
          <w:sz w:val="20"/>
          <w:lang w:val="en-US"/>
        </w:rPr>
      </w:pPr>
      <w:bookmarkStart w:id="84" w:name="dieu_57"/>
      <w:bookmarkEnd w:id="83"/>
      <w:r w:rsidRPr="0069480E">
        <w:rPr>
          <w:rFonts w:ascii="Arial" w:hAnsi="Arial" w:cs="Arial"/>
          <w:b/>
          <w:sz w:val="20"/>
        </w:rPr>
        <w:t>Điều</w:t>
      </w:r>
      <w:r w:rsidR="0087091F" w:rsidRPr="0069480E">
        <w:rPr>
          <w:rFonts w:ascii="Arial" w:hAnsi="Arial" w:cs="Arial"/>
          <w:b/>
          <w:sz w:val="20"/>
        </w:rPr>
        <w:t xml:space="preserve"> 57. Thù lao, tiền lương và các lợi ích khác của Chủ tịch Hội đồng thành viên, thành viên Hội đồng thành viên, Tổng Giám đốc Tập đoàn Hóa chất Việt Nam</w:t>
      </w:r>
    </w:p>
    <w:bookmarkEnd w:id="84"/>
    <w:p w:rsidR="00543C52" w:rsidRPr="0069480E" w:rsidRDefault="007B2E87"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Chủ tịch Hội đồng thành viên, thành viên Hội đồng thành viên, Tổng Giám đốc Tập đoàn Hóa chất Việt Nam được hưởng thù lao hoặc lương và lợi ích khác theo kết quả và hiệu quả sản xuất, kinh doanh của Tập đoàn Hóa chất Việt Nam và theo quy định của pháp luật.</w:t>
      </w:r>
    </w:p>
    <w:p w:rsidR="00543C52" w:rsidRPr="0069480E" w:rsidRDefault="007B2E87"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Các thành viên không chuyên trách của Hội đồng thành viên Tập đoàn Hóa chất Việt Nam hưởng thù lao, chế độ tiền thưởng và lợi ích khác theo quy định của pháp luật.</w:t>
      </w:r>
    </w:p>
    <w:p w:rsidR="0087091F" w:rsidRPr="0069480E" w:rsidRDefault="0069480E" w:rsidP="006275E7">
      <w:pPr>
        <w:widowControl/>
        <w:spacing w:before="120"/>
        <w:rPr>
          <w:rFonts w:ascii="Arial" w:hAnsi="Arial" w:cs="Arial"/>
          <w:b/>
          <w:sz w:val="20"/>
          <w:lang w:val="en-US"/>
        </w:rPr>
      </w:pPr>
      <w:bookmarkStart w:id="85" w:name="dieu_58"/>
      <w:r w:rsidRPr="0069480E">
        <w:rPr>
          <w:rFonts w:ascii="Arial" w:hAnsi="Arial" w:cs="Arial"/>
          <w:b/>
          <w:sz w:val="20"/>
        </w:rPr>
        <w:t>Điều</w:t>
      </w:r>
      <w:r w:rsidR="0087091F" w:rsidRPr="0069480E">
        <w:rPr>
          <w:rFonts w:ascii="Arial" w:hAnsi="Arial" w:cs="Arial"/>
          <w:b/>
          <w:sz w:val="20"/>
        </w:rPr>
        <w:t xml:space="preserve"> 58. Nghĩa vụ, trách nhiệm của Chủ tịch Hội đồng thành viên, thành viên Hội đồng thành viên và Tổng giám đốc</w:t>
      </w:r>
    </w:p>
    <w:bookmarkEnd w:id="85"/>
    <w:p w:rsidR="00543C52" w:rsidRPr="0069480E" w:rsidRDefault="008E3616"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Chủ tịch Hội đồng thành viên, thành viên Hội đồng thành viên và Tổng giám đốc có các nghĩa vụ sau đây:</w:t>
      </w:r>
    </w:p>
    <w:p w:rsidR="00543C52" w:rsidRPr="0069480E" w:rsidRDefault="008E3616"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Tuân thủ pháp luật, </w:t>
      </w:r>
      <w:r w:rsidR="0069480E" w:rsidRPr="0069480E">
        <w:rPr>
          <w:rFonts w:ascii="Arial" w:hAnsi="Arial" w:cs="Arial"/>
          <w:sz w:val="20"/>
        </w:rPr>
        <w:t>Điều</w:t>
      </w:r>
      <w:r w:rsidR="00543C52" w:rsidRPr="0069480E">
        <w:rPr>
          <w:rFonts w:ascii="Arial" w:hAnsi="Arial" w:cs="Arial"/>
          <w:sz w:val="20"/>
        </w:rPr>
        <w:t xml:space="preserve"> lệ này, quyết định của chủ sở hữu trong việc thực hiện các quyền và nhiệm vụ được giao;</w:t>
      </w:r>
    </w:p>
    <w:p w:rsidR="00543C52" w:rsidRPr="0069480E" w:rsidRDefault="008E3616"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Thực hiện các quyền và nhiệm vụ được giao một cách trung thực, cẩn trọng, tốt nhất nhằm bảo đảm lợi ích hợp pháp tối đa của Tập đoàn Hóa chất Việt Nam và chủ sở hữu;</w:t>
      </w:r>
    </w:p>
    <w:p w:rsidR="00543C52" w:rsidRPr="0069480E" w:rsidRDefault="00F34CD0"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Trung thành với lợi ích của Tập đoàn Hóa chất Việt Nam và chủ sở hữu. Không sử dụng thông tin, bí quyết, cơ hội kinh doanh của Tập đoàn Hóa chất Việt Nam, lạm dụng địa vị, chức vụ và tài sản của Tập đoàn Hóa chất Việt Nam để tư lợi hoặc phục vụ lợi ích của tổ chức, cá nhân khác; không được đem tài sản của Tập đoàn Hóa chất Việt Nam cho người khác; không tiết lộ bí mật của Tập đoàn Hóa chất Việt Nam trong thời gian đang thực hiện chức trách là thành viên Hội đồng thành viên hoặc Tổng giám đốc và trong thời hạn tối thiểu là ba (03) năm sau khi thôi làm thành viên Hội đồng thành viên hoặc Tổng giám đốc, trừ trường hợp được Hội đồng thành viên chấp thuận;</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Khi Tập đoàn Hóa chất Việt Nam không thanh toán đủ các khoản nợ và các nghĩa vụ tài sản khác đến hạn phải trả thì Tổng giám đốc phải báo cáo Hội đồng thành viên, tìm biện pháp khắc phục khó khăn về tài chính và thông báo </w:t>
      </w:r>
      <w:r w:rsidRPr="0069480E">
        <w:rPr>
          <w:rFonts w:ascii="Arial" w:hAnsi="Arial" w:cs="Arial"/>
          <w:sz w:val="20"/>
        </w:rPr>
        <w:t>tình hình</w:t>
      </w:r>
      <w:r w:rsidR="00543C52" w:rsidRPr="0069480E">
        <w:rPr>
          <w:rFonts w:ascii="Arial" w:hAnsi="Arial" w:cs="Arial"/>
          <w:sz w:val="20"/>
        </w:rPr>
        <w:t xml:space="preserve"> tài chính của Tập đoàn Hóa chất Việt Nam cho tất cả chủ nợ biết. Trong </w:t>
      </w:r>
      <w:r w:rsidR="007D17D5" w:rsidRPr="0069480E">
        <w:rPr>
          <w:rFonts w:ascii="Arial" w:hAnsi="Arial" w:cs="Arial"/>
          <w:sz w:val="20"/>
        </w:rPr>
        <w:t>trường hợp</w:t>
      </w:r>
      <w:r w:rsidR="00543C52" w:rsidRPr="0069480E">
        <w:rPr>
          <w:rFonts w:ascii="Arial" w:hAnsi="Arial" w:cs="Arial"/>
          <w:sz w:val="20"/>
        </w:rPr>
        <w:t xml:space="preserve"> này, Chủ tịch </w:t>
      </w:r>
      <w:r w:rsidR="00ED4B7E" w:rsidRPr="0069480E">
        <w:rPr>
          <w:rFonts w:ascii="Arial" w:hAnsi="Arial" w:cs="Arial"/>
          <w:sz w:val="20"/>
        </w:rPr>
        <w:t>Hội đồng</w:t>
      </w:r>
      <w:r w:rsidR="00543C52" w:rsidRPr="0069480E">
        <w:rPr>
          <w:rFonts w:ascii="Arial" w:hAnsi="Arial" w:cs="Arial"/>
          <w:sz w:val="20"/>
        </w:rPr>
        <w:t xml:space="preserve"> thành viên, thành viên Hội đồng thành viên và Tổng giám đốc không được quyết định tăng tiền lương, không được trích lợi nhuận trả tiền thưởng cho cán bộ quản lý và người lao động;</w:t>
      </w:r>
    </w:p>
    <w:p w:rsidR="00543C52" w:rsidRPr="0069480E" w:rsidRDefault="00543C52" w:rsidP="006275E7">
      <w:pPr>
        <w:widowControl/>
        <w:spacing w:before="120"/>
        <w:rPr>
          <w:rFonts w:ascii="Arial" w:hAnsi="Arial" w:cs="Arial"/>
          <w:sz w:val="20"/>
        </w:rPr>
      </w:pPr>
      <w:r w:rsidRPr="0069480E">
        <w:rPr>
          <w:rFonts w:ascii="Arial" w:hAnsi="Arial" w:cs="Arial"/>
          <w:sz w:val="20"/>
        </w:rPr>
        <w:t>đ) Khi Tập đoàn Hóa chất Việt Nam không thanh toán đủ các khoản nợ và các nghĩa vụ tài sản khác đến hạn phải trả mà không thực hiện các quy định tại Điểm d Khoản này thì phải chịu trách nhiệm cá nhân về thiệt hại xảy ra đối vớ</w:t>
      </w:r>
      <w:r w:rsidR="00BE32D7" w:rsidRPr="0069480E">
        <w:rPr>
          <w:rFonts w:ascii="Arial" w:hAnsi="Arial" w:cs="Arial"/>
          <w:sz w:val="20"/>
          <w:lang w:val="en-US"/>
        </w:rPr>
        <w:t>i</w:t>
      </w:r>
      <w:r w:rsidRPr="0069480E">
        <w:rPr>
          <w:rFonts w:ascii="Arial" w:hAnsi="Arial" w:cs="Arial"/>
          <w:sz w:val="20"/>
        </w:rPr>
        <w:t xml:space="preserve"> chủ nợ;</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Trường hợp Chủ tịch Hội đồng thành viên, thành viên Hội đồng thành viên, Tổng giám đốc Tập đoàn Hóa chất Việt Nam vi phạm </w:t>
      </w:r>
      <w:r w:rsidR="0069480E" w:rsidRPr="0069480E">
        <w:rPr>
          <w:rFonts w:ascii="Arial" w:hAnsi="Arial" w:cs="Arial"/>
          <w:sz w:val="20"/>
        </w:rPr>
        <w:t>Điều</w:t>
      </w:r>
      <w:r w:rsidR="00543C52" w:rsidRPr="0069480E">
        <w:rPr>
          <w:rFonts w:ascii="Arial" w:hAnsi="Arial" w:cs="Arial"/>
          <w:sz w:val="20"/>
        </w:rPr>
        <w:t xml:space="preserve"> lệ, quyết định vượt thẩm quyền, lợi dụng chức vụ, quyền hạn gây thiệt hại cho Tập đoàn Hóa chất Việt Nam và chủ sở hữu thì phải bồi thường thiệt hại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g) </w:t>
      </w:r>
      <w:r w:rsidR="00543C52" w:rsidRPr="0069480E">
        <w:rPr>
          <w:rFonts w:ascii="Arial" w:hAnsi="Arial" w:cs="Arial"/>
          <w:sz w:val="20"/>
        </w:rPr>
        <w:t>Không được để vợ hoặc chồng, bố, bố nuôi, mẹ, mẹ nuôi, con, con nuôi, anh, chị, em ruột của mình giữ chức danh Kế toán trưởng, thủ quỹ của Tập đoàn Hóa chất Việt Nam.</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Các thành viên Hội đồng thành viên phải cùng chịu trách nhiệm trước Chính phủ, Thủ tướng Chính phủ, Bộ </w:t>
      </w:r>
      <w:r w:rsidR="00BF6DC0" w:rsidRPr="0069480E">
        <w:rPr>
          <w:rFonts w:ascii="Arial" w:hAnsi="Arial" w:cs="Arial"/>
          <w:sz w:val="20"/>
        </w:rPr>
        <w:t>Công</w:t>
      </w:r>
      <w:r w:rsidR="00543C52" w:rsidRPr="0069480E">
        <w:rPr>
          <w:rFonts w:ascii="Arial" w:hAnsi="Arial" w:cs="Arial"/>
          <w:sz w:val="20"/>
        </w:rPr>
        <w:t xml:space="preserve"> Thương và trước pháp luật về các quyết định của Hội đồng thành viên, kết quả và hiệu quả hoạt động của Tập đoàn Hóa chất Việt Nam.</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Tổng giám đốc chịu trách nhiệm trước Bộ Công Thương, Hội đồng thành viên và trước pháp luật về </w:t>
      </w:r>
      <w:r w:rsidR="0069480E" w:rsidRPr="0069480E">
        <w:rPr>
          <w:rFonts w:ascii="Arial" w:hAnsi="Arial" w:cs="Arial"/>
          <w:sz w:val="20"/>
        </w:rPr>
        <w:t>điều</w:t>
      </w:r>
      <w:r w:rsidR="00543C52" w:rsidRPr="0069480E">
        <w:rPr>
          <w:rFonts w:ascii="Arial" w:hAnsi="Arial" w:cs="Arial"/>
          <w:sz w:val="20"/>
        </w:rPr>
        <w:t xml:space="preserve"> hành hoạt động hàng ngày của Tập đoàn Hóa chất Việt Nam, về thực hiện các quyền và nhiệm vụ được giao.</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Khi vi phạm một trong các trường hợp sau đây nhưng chưa đến mức bị truy cứu trách nhiệm hình sự thì Chủ tịch Hội đồng thành viên, thành viên Hội đồng thành viên và Tổng giám đốc không được thưởng, không được nâng lương và bị xử lý kỷ luật tùy theo mức độ vi phạm:</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Đ</w:t>
      </w:r>
      <w:r w:rsidRPr="0069480E">
        <w:rPr>
          <w:rFonts w:ascii="Arial" w:hAnsi="Arial" w:cs="Arial"/>
          <w:sz w:val="20"/>
          <w:lang w:val="en-US"/>
        </w:rPr>
        <w:t>ể</w:t>
      </w:r>
      <w:r w:rsidR="00543C52" w:rsidRPr="0069480E">
        <w:rPr>
          <w:rFonts w:ascii="Arial" w:hAnsi="Arial" w:cs="Arial"/>
          <w:sz w:val="20"/>
        </w:rPr>
        <w:t xml:space="preserve"> Tập đoàn Hóa chất Việt Nam thua lỗ;</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Không bảo toàn được vốn nhà nước;</w:t>
      </w:r>
    </w:p>
    <w:p w:rsidR="00543C52" w:rsidRPr="0069480E" w:rsidRDefault="00D42534"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Quyết định dự án đầu tư không hiệu qu</w:t>
      </w:r>
      <w:r w:rsidR="00C664B9" w:rsidRPr="0069480E">
        <w:rPr>
          <w:rFonts w:ascii="Arial" w:hAnsi="Arial" w:cs="Arial"/>
          <w:sz w:val="20"/>
          <w:lang w:val="en-US"/>
        </w:rPr>
        <w:t>ả</w:t>
      </w:r>
      <w:r w:rsidR="00543C52" w:rsidRPr="0069480E">
        <w:rPr>
          <w:rFonts w:ascii="Arial" w:hAnsi="Arial" w:cs="Arial"/>
          <w:sz w:val="20"/>
        </w:rPr>
        <w:t>, không thu hồi được vốn đầu tư, không trả được nợ;</w:t>
      </w:r>
    </w:p>
    <w:p w:rsidR="00543C52" w:rsidRPr="0069480E" w:rsidRDefault="000D7EDE"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Không bảo đảm tiền lương và các chế độ khác cho người lao động ở Tập đoàn Hóa chất Việt Nam theo quy định của pháp luật về lao động;</w:t>
      </w:r>
    </w:p>
    <w:p w:rsidR="00543C52" w:rsidRPr="0069480E" w:rsidRDefault="00543C52" w:rsidP="006275E7">
      <w:pPr>
        <w:widowControl/>
        <w:spacing w:before="120"/>
        <w:rPr>
          <w:rFonts w:ascii="Arial" w:hAnsi="Arial" w:cs="Arial"/>
          <w:sz w:val="20"/>
        </w:rPr>
      </w:pPr>
      <w:r w:rsidRPr="0069480E">
        <w:rPr>
          <w:rFonts w:ascii="Arial" w:hAnsi="Arial" w:cs="Arial"/>
          <w:sz w:val="20"/>
        </w:rPr>
        <w:t>đ) Đ</w:t>
      </w:r>
      <w:r w:rsidR="001E2F71" w:rsidRPr="0069480E">
        <w:rPr>
          <w:rFonts w:ascii="Arial" w:hAnsi="Arial" w:cs="Arial"/>
          <w:sz w:val="20"/>
          <w:lang w:val="en-US"/>
        </w:rPr>
        <w:t>ể</w:t>
      </w:r>
      <w:r w:rsidRPr="0069480E">
        <w:rPr>
          <w:rFonts w:ascii="Arial" w:hAnsi="Arial" w:cs="Arial"/>
          <w:sz w:val="20"/>
        </w:rPr>
        <w:t xml:space="preserve"> xảy ra các sai phạm về quản lý vốn, tài sản, về chế độ kế toán, ki</w:t>
      </w:r>
      <w:r w:rsidR="003A5B94" w:rsidRPr="0069480E">
        <w:rPr>
          <w:rFonts w:ascii="Arial" w:hAnsi="Arial" w:cs="Arial"/>
          <w:sz w:val="20"/>
          <w:lang w:val="en-US"/>
        </w:rPr>
        <w:t>ể</w:t>
      </w:r>
      <w:r w:rsidRPr="0069480E">
        <w:rPr>
          <w:rFonts w:ascii="Arial" w:hAnsi="Arial" w:cs="Arial"/>
          <w:sz w:val="20"/>
        </w:rPr>
        <w:t>m toán và các chế độ khác do Nhà nước quy định.</w:t>
      </w:r>
    </w:p>
    <w:p w:rsidR="00543C52" w:rsidRPr="0069480E" w:rsidRDefault="003A5B94"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Chủ tịch để Hội đồng thành viên thiếu trách nhiệm, không thực hiện đúng chức năng, nhiệm vụ và quyền hạn của mình mà dẫn đến một trong các vi phạm tại Khoản 4 </w:t>
      </w:r>
      <w:r w:rsidR="0069480E" w:rsidRPr="0069480E">
        <w:rPr>
          <w:rFonts w:ascii="Arial" w:hAnsi="Arial" w:cs="Arial"/>
          <w:sz w:val="20"/>
        </w:rPr>
        <w:t>Điều</w:t>
      </w:r>
      <w:r w:rsidR="00543C52" w:rsidRPr="0069480E">
        <w:rPr>
          <w:rFonts w:ascii="Arial" w:hAnsi="Arial" w:cs="Arial"/>
          <w:sz w:val="20"/>
        </w:rPr>
        <w:t xml:space="preserve"> n</w:t>
      </w:r>
      <w:r w:rsidRPr="0069480E">
        <w:rPr>
          <w:rFonts w:ascii="Arial" w:hAnsi="Arial" w:cs="Arial"/>
          <w:sz w:val="20"/>
          <w:lang w:val="en-US"/>
        </w:rPr>
        <w:t>à</w:t>
      </w:r>
      <w:r w:rsidR="00543C52" w:rsidRPr="0069480E">
        <w:rPr>
          <w:rFonts w:ascii="Arial" w:hAnsi="Arial" w:cs="Arial"/>
          <w:sz w:val="20"/>
        </w:rPr>
        <w:t>y thì bị miễn nhiệm; tùy theo mức độ vi phạm và hậu quả phải b</w:t>
      </w:r>
      <w:r w:rsidRPr="0069480E">
        <w:rPr>
          <w:rFonts w:ascii="Arial" w:hAnsi="Arial" w:cs="Arial"/>
          <w:sz w:val="20"/>
          <w:lang w:val="en-US"/>
        </w:rPr>
        <w:t>ồ</w:t>
      </w:r>
      <w:r w:rsidR="00543C52" w:rsidRPr="0069480E">
        <w:rPr>
          <w:rFonts w:ascii="Arial" w:hAnsi="Arial" w:cs="Arial"/>
          <w:sz w:val="20"/>
        </w:rPr>
        <w:t>i thường thiệt hại theo quy định của pháp luật.</w:t>
      </w:r>
    </w:p>
    <w:p w:rsidR="00543C52" w:rsidRPr="0069480E" w:rsidRDefault="003A5B94"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Trường hợp để Tập đoàn Hóa chất Việt Nam lâm vào t</w:t>
      </w:r>
      <w:r w:rsidRPr="0069480E">
        <w:rPr>
          <w:rFonts w:ascii="Arial" w:hAnsi="Arial" w:cs="Arial"/>
          <w:sz w:val="20"/>
          <w:lang w:val="en-US"/>
        </w:rPr>
        <w:t>ì</w:t>
      </w:r>
      <w:r w:rsidR="00543C52" w:rsidRPr="0069480E">
        <w:rPr>
          <w:rFonts w:ascii="Arial" w:hAnsi="Arial" w:cs="Arial"/>
          <w:sz w:val="20"/>
        </w:rPr>
        <w:t xml:space="preserve">nh trạng quy định tại </w:t>
      </w:r>
      <w:r w:rsidR="00964362" w:rsidRPr="0069480E">
        <w:rPr>
          <w:rFonts w:ascii="Arial" w:hAnsi="Arial" w:cs="Arial"/>
          <w:sz w:val="20"/>
        </w:rPr>
        <w:t>Điểm</w:t>
      </w:r>
      <w:r w:rsidR="00543C52" w:rsidRPr="0069480E">
        <w:rPr>
          <w:rFonts w:ascii="Arial" w:hAnsi="Arial" w:cs="Arial"/>
          <w:sz w:val="20"/>
        </w:rPr>
        <w:t xml:space="preserve"> a Khoản 2 </w:t>
      </w:r>
      <w:r w:rsidR="0069480E" w:rsidRPr="0069480E">
        <w:rPr>
          <w:rFonts w:ascii="Arial" w:hAnsi="Arial" w:cs="Arial"/>
          <w:sz w:val="20"/>
        </w:rPr>
        <w:t>Điều</w:t>
      </w:r>
      <w:r w:rsidR="00543C52" w:rsidRPr="0069480E">
        <w:rPr>
          <w:rFonts w:ascii="Arial" w:hAnsi="Arial" w:cs="Arial"/>
          <w:sz w:val="20"/>
        </w:rPr>
        <w:t xml:space="preserve"> 50 </w:t>
      </w:r>
      <w:r w:rsidR="0069480E" w:rsidRPr="0069480E">
        <w:rPr>
          <w:rFonts w:ascii="Arial" w:hAnsi="Arial" w:cs="Arial"/>
          <w:sz w:val="20"/>
        </w:rPr>
        <w:t>Điều</w:t>
      </w:r>
      <w:r w:rsidR="00543C52" w:rsidRPr="0069480E">
        <w:rPr>
          <w:rFonts w:ascii="Arial" w:hAnsi="Arial" w:cs="Arial"/>
          <w:sz w:val="20"/>
        </w:rPr>
        <w:t xml:space="preserve"> lệ này thì tùy theo mức độ vi phạm và hậu quả, Chủ tịch Hội đồng thành viên bị hạ lương hoặc bị cách chức, đồng thời phải bồi thường thiệt hại theo quy định của pháp luật.</w:t>
      </w:r>
    </w:p>
    <w:p w:rsidR="00543C52" w:rsidRPr="0069480E" w:rsidRDefault="00845B13"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Trường hợp Tập đoàn Hóa chất Việt Nam lâm vào tình trạng phá sản mà </w:t>
      </w:r>
      <w:r w:rsidR="00897BF1" w:rsidRPr="0069480E">
        <w:rPr>
          <w:rFonts w:ascii="Arial" w:hAnsi="Arial" w:cs="Arial"/>
          <w:sz w:val="20"/>
        </w:rPr>
        <w:t>Tổng</w:t>
      </w:r>
      <w:r w:rsidR="00543C52" w:rsidRPr="0069480E">
        <w:rPr>
          <w:rFonts w:ascii="Arial" w:hAnsi="Arial" w:cs="Arial"/>
          <w:sz w:val="20"/>
        </w:rPr>
        <w:t xml:space="preserve"> giám đốc không nộp đơn yêu cầu phá sản thì bị miễn nhiệm hoặ</w:t>
      </w:r>
      <w:r w:rsidR="00897BF1" w:rsidRPr="0069480E">
        <w:rPr>
          <w:rFonts w:ascii="Arial" w:hAnsi="Arial" w:cs="Arial"/>
          <w:sz w:val="20"/>
        </w:rPr>
        <w:t>c ch</w:t>
      </w:r>
      <w:r w:rsidR="00897BF1" w:rsidRPr="0069480E">
        <w:rPr>
          <w:rFonts w:ascii="Arial" w:hAnsi="Arial" w:cs="Arial"/>
          <w:sz w:val="20"/>
          <w:lang w:val="en-US"/>
        </w:rPr>
        <w:t>ấ</w:t>
      </w:r>
      <w:r w:rsidR="00543C52" w:rsidRPr="0069480E">
        <w:rPr>
          <w:rFonts w:ascii="Arial" w:hAnsi="Arial" w:cs="Arial"/>
          <w:sz w:val="20"/>
        </w:rPr>
        <w:t xml:space="preserve">m dứt </w:t>
      </w:r>
      <w:r w:rsidR="00FD2CA0" w:rsidRPr="0069480E">
        <w:rPr>
          <w:rFonts w:ascii="Arial" w:hAnsi="Arial" w:cs="Arial"/>
          <w:sz w:val="20"/>
        </w:rPr>
        <w:t>hợp đồng</w:t>
      </w:r>
      <w:r w:rsidR="00543C52" w:rsidRPr="0069480E">
        <w:rPr>
          <w:rFonts w:ascii="Arial" w:hAnsi="Arial" w:cs="Arial"/>
          <w:sz w:val="20"/>
        </w:rPr>
        <w:t xml:space="preserve"> và chịu trách nhiệm theo quy định của pháp luậ</w:t>
      </w:r>
      <w:r w:rsidR="00897BF1" w:rsidRPr="0069480E">
        <w:rPr>
          <w:rFonts w:ascii="Arial" w:hAnsi="Arial" w:cs="Arial"/>
          <w:sz w:val="20"/>
        </w:rPr>
        <w:t>t; n</w:t>
      </w:r>
      <w:r w:rsidR="00897BF1" w:rsidRPr="0069480E">
        <w:rPr>
          <w:rFonts w:ascii="Arial" w:hAnsi="Arial" w:cs="Arial"/>
          <w:sz w:val="20"/>
          <w:lang w:val="en-US"/>
        </w:rPr>
        <w:t>ế</w:t>
      </w:r>
      <w:r w:rsidR="00543C52" w:rsidRPr="0069480E">
        <w:rPr>
          <w:rFonts w:ascii="Arial" w:hAnsi="Arial" w:cs="Arial"/>
          <w:sz w:val="20"/>
        </w:rPr>
        <w:t>u T</w:t>
      </w:r>
      <w:r w:rsidR="00897BF1" w:rsidRPr="0069480E">
        <w:rPr>
          <w:rFonts w:ascii="Arial" w:hAnsi="Arial" w:cs="Arial"/>
          <w:sz w:val="20"/>
          <w:lang w:val="en-US"/>
        </w:rPr>
        <w:t>ổ</w:t>
      </w:r>
      <w:r w:rsidR="00543C52" w:rsidRPr="0069480E">
        <w:rPr>
          <w:rFonts w:ascii="Arial" w:hAnsi="Arial" w:cs="Arial"/>
          <w:sz w:val="20"/>
        </w:rPr>
        <w:t>ng giám đốc không nộp đơn mà Hội đồng thành viên không yêu cầu Tổng giám đốc nộp đơn phá sản thì Chủ tịch Hội đồng thành viên, các thành viên Hội đồng thành viên bị miễn nhiệm.</w:t>
      </w:r>
    </w:p>
    <w:p w:rsidR="00543C52" w:rsidRPr="0069480E" w:rsidRDefault="00845B13" w:rsidP="006275E7">
      <w:pPr>
        <w:widowControl/>
        <w:spacing w:before="120"/>
        <w:rPr>
          <w:rFonts w:ascii="Arial" w:hAnsi="Arial" w:cs="Arial"/>
          <w:sz w:val="20"/>
        </w:rPr>
      </w:pPr>
      <w:r w:rsidRPr="0069480E">
        <w:rPr>
          <w:rFonts w:ascii="Arial" w:hAnsi="Arial" w:cs="Arial"/>
          <w:sz w:val="20"/>
          <w:lang w:val="en-US"/>
        </w:rPr>
        <w:t xml:space="preserve">8. </w:t>
      </w:r>
      <w:r w:rsidR="00543C52" w:rsidRPr="0069480E">
        <w:rPr>
          <w:rFonts w:ascii="Arial" w:hAnsi="Arial" w:cs="Arial"/>
          <w:sz w:val="20"/>
        </w:rPr>
        <w:t xml:space="preserve">Trường hợp Tập đoàn Hóa chất Việt Nam thuộc diện </w:t>
      </w:r>
      <w:r w:rsidR="003001ED" w:rsidRPr="0069480E">
        <w:rPr>
          <w:rFonts w:ascii="Arial" w:hAnsi="Arial" w:cs="Arial"/>
          <w:sz w:val="20"/>
        </w:rPr>
        <w:t>tổ chức</w:t>
      </w:r>
      <w:r w:rsidR="00543C52" w:rsidRPr="0069480E">
        <w:rPr>
          <w:rFonts w:ascii="Arial" w:hAnsi="Arial" w:cs="Arial"/>
          <w:sz w:val="20"/>
        </w:rPr>
        <w:t>, giải thể hoặc chuyển đổi sở hữu mà không tiến hành các thủ tục tổ chức lại, giải thể hoặc chuyển đổi sở hữu thì Chủ tịch Hội đồng thành viên, các thành viên Hội đồng thành viên, Tổng giám đốc bị miễn nhiệm.</w:t>
      </w:r>
    </w:p>
    <w:p w:rsidR="00543C52" w:rsidRPr="0069480E" w:rsidRDefault="00845B13" w:rsidP="006275E7">
      <w:pPr>
        <w:widowControl/>
        <w:spacing w:before="120"/>
        <w:rPr>
          <w:rFonts w:ascii="Arial" w:hAnsi="Arial" w:cs="Arial"/>
          <w:sz w:val="20"/>
        </w:rPr>
      </w:pPr>
      <w:r w:rsidRPr="0069480E">
        <w:rPr>
          <w:rFonts w:ascii="Arial" w:hAnsi="Arial" w:cs="Arial"/>
          <w:sz w:val="20"/>
          <w:lang w:val="en-US"/>
        </w:rPr>
        <w:t xml:space="preserve">9. </w:t>
      </w:r>
      <w:r w:rsidR="00543C52" w:rsidRPr="0069480E">
        <w:rPr>
          <w:rFonts w:ascii="Arial" w:hAnsi="Arial" w:cs="Arial"/>
          <w:sz w:val="20"/>
        </w:rPr>
        <w:t xml:space="preserve">Chủ tịch Hội đồng thành viên, thành viên Hội đồng thành viên, Tổng giám đốc Tập đoàn </w:t>
      </w:r>
      <w:r w:rsidR="006275E7" w:rsidRPr="0069480E">
        <w:rPr>
          <w:rFonts w:ascii="Arial" w:hAnsi="Arial" w:cs="Arial"/>
          <w:sz w:val="20"/>
        </w:rPr>
        <w:t>Hóa chất</w:t>
      </w:r>
      <w:r w:rsidR="00543C52" w:rsidRPr="0069480E">
        <w:rPr>
          <w:rFonts w:ascii="Arial" w:hAnsi="Arial" w:cs="Arial"/>
          <w:sz w:val="20"/>
        </w:rPr>
        <w:t xml:space="preserve"> Việt Nam có trách nhiệm báo cáo đầy đủ, chính xác, trung thực và kịp thời các nội dung theo quy định của chủ sở hữu để phục vụ cho việc thực hiện nhiệm vụ kiểm tra, giám sát, đánh giá của các cơ quan nhà nước có thẩm quyền theo phân công của chủ sở hữu.</w:t>
      </w:r>
    </w:p>
    <w:p w:rsidR="00543C52" w:rsidRPr="0069480E" w:rsidRDefault="00845B13" w:rsidP="006275E7">
      <w:pPr>
        <w:widowControl/>
        <w:spacing w:before="120"/>
        <w:rPr>
          <w:rFonts w:ascii="Arial" w:hAnsi="Arial" w:cs="Arial"/>
          <w:sz w:val="20"/>
        </w:rPr>
      </w:pPr>
      <w:r w:rsidRPr="0069480E">
        <w:rPr>
          <w:rFonts w:ascii="Arial" w:hAnsi="Arial" w:cs="Arial"/>
          <w:sz w:val="20"/>
          <w:lang w:val="en-US"/>
        </w:rPr>
        <w:t xml:space="preserve">10. </w:t>
      </w:r>
      <w:r w:rsidR="00543C52" w:rsidRPr="0069480E">
        <w:rPr>
          <w:rFonts w:ascii="Arial" w:hAnsi="Arial" w:cs="Arial"/>
          <w:sz w:val="20"/>
        </w:rPr>
        <w:t xml:space="preserve">Chủ tịch Hội đồng thành viên, thành viên Hội đồng thành viên, Tổng giám đốc Tập đoàn </w:t>
      </w:r>
      <w:r w:rsidR="006275E7" w:rsidRPr="0069480E">
        <w:rPr>
          <w:rFonts w:ascii="Arial" w:hAnsi="Arial" w:cs="Arial"/>
          <w:sz w:val="20"/>
        </w:rPr>
        <w:t>Hóa chất</w:t>
      </w:r>
      <w:r w:rsidR="00543C52" w:rsidRPr="0069480E">
        <w:rPr>
          <w:rFonts w:ascii="Arial" w:hAnsi="Arial" w:cs="Arial"/>
          <w:sz w:val="20"/>
        </w:rPr>
        <w:t xml:space="preserve"> Việt</w:t>
      </w:r>
      <w:r w:rsidR="00897BF1" w:rsidRPr="0069480E">
        <w:rPr>
          <w:rFonts w:ascii="Arial" w:hAnsi="Arial" w:cs="Arial"/>
          <w:sz w:val="20"/>
          <w:lang w:val="en-US"/>
        </w:rPr>
        <w:t xml:space="preserve"> </w:t>
      </w:r>
      <w:r w:rsidR="00543C52" w:rsidRPr="0069480E">
        <w:rPr>
          <w:rFonts w:ascii="Arial" w:hAnsi="Arial" w:cs="Arial"/>
          <w:sz w:val="20"/>
        </w:rPr>
        <w:t xml:space="preserve">Nam có trách nhiệm báo cáo kịp thời cho chủ sở hữu về việc doanh nghiệp hoạt động thua lỗ, không bảo đảm khả năng thanh toán, không hoàn thành </w:t>
      </w:r>
      <w:r w:rsidR="0069480E" w:rsidRPr="0069480E">
        <w:rPr>
          <w:rFonts w:ascii="Arial" w:hAnsi="Arial" w:cs="Arial"/>
          <w:sz w:val="20"/>
        </w:rPr>
        <w:t>mục</w:t>
      </w:r>
      <w:r w:rsidR="00543C52" w:rsidRPr="0069480E">
        <w:rPr>
          <w:rFonts w:ascii="Arial" w:hAnsi="Arial" w:cs="Arial"/>
          <w:sz w:val="20"/>
        </w:rPr>
        <w:t xml:space="preserve"> tiêu, nhiệm vụ do chủ sở hữu giao hoặc những trường hợp sai phạm khác.</w:t>
      </w:r>
    </w:p>
    <w:p w:rsidR="0087091F" w:rsidRPr="0069480E" w:rsidRDefault="0069480E" w:rsidP="006275E7">
      <w:pPr>
        <w:widowControl/>
        <w:spacing w:before="120"/>
        <w:rPr>
          <w:rFonts w:ascii="Arial" w:hAnsi="Arial" w:cs="Arial"/>
          <w:b/>
          <w:sz w:val="20"/>
          <w:lang w:val="en-US"/>
        </w:rPr>
      </w:pPr>
      <w:bookmarkStart w:id="86" w:name="dieu_59"/>
      <w:r w:rsidRPr="0069480E">
        <w:rPr>
          <w:rFonts w:ascii="Arial" w:hAnsi="Arial" w:cs="Arial"/>
          <w:b/>
          <w:sz w:val="20"/>
        </w:rPr>
        <w:t>Điều</w:t>
      </w:r>
      <w:r w:rsidR="0087091F" w:rsidRPr="0069480E">
        <w:rPr>
          <w:rFonts w:ascii="Arial" w:hAnsi="Arial" w:cs="Arial"/>
          <w:b/>
          <w:sz w:val="20"/>
        </w:rPr>
        <w:t xml:space="preserve"> 59. Quan hệ giữa Hội đồng thành viên và Tổng giám đốc trong quản lý, </w:t>
      </w:r>
      <w:r w:rsidRPr="0069480E">
        <w:rPr>
          <w:rFonts w:ascii="Arial" w:hAnsi="Arial" w:cs="Arial"/>
          <w:b/>
          <w:sz w:val="20"/>
        </w:rPr>
        <w:t>điều</w:t>
      </w:r>
      <w:r w:rsidR="0087091F" w:rsidRPr="0069480E">
        <w:rPr>
          <w:rFonts w:ascii="Arial" w:hAnsi="Arial" w:cs="Arial"/>
          <w:b/>
          <w:sz w:val="20"/>
        </w:rPr>
        <w:t xml:space="preserve"> hành Tập đoàn Hóa chất Việt Nam</w:t>
      </w:r>
    </w:p>
    <w:bookmarkEnd w:id="86"/>
    <w:p w:rsidR="00543C52" w:rsidRPr="0069480E" w:rsidRDefault="00845B1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Khi tổ chức thực hiện các nghị quyết, quyết định của Hội đồ</w:t>
      </w:r>
      <w:r w:rsidR="00F04912" w:rsidRPr="0069480E">
        <w:rPr>
          <w:rFonts w:ascii="Arial" w:hAnsi="Arial" w:cs="Arial"/>
          <w:sz w:val="20"/>
        </w:rPr>
        <w:t>ng thành viên, n</w:t>
      </w:r>
      <w:r w:rsidR="00F04912" w:rsidRPr="0069480E">
        <w:rPr>
          <w:rFonts w:ascii="Arial" w:hAnsi="Arial" w:cs="Arial"/>
          <w:sz w:val="20"/>
          <w:lang w:val="en-US"/>
        </w:rPr>
        <w:t>ế</w:t>
      </w:r>
      <w:r w:rsidR="00543C52" w:rsidRPr="0069480E">
        <w:rPr>
          <w:rFonts w:ascii="Arial" w:hAnsi="Arial" w:cs="Arial"/>
          <w:sz w:val="20"/>
        </w:rPr>
        <w:t xml:space="preserve">u phát hiện </w:t>
      </w:r>
      <w:r w:rsidR="00110596" w:rsidRPr="0069480E">
        <w:rPr>
          <w:rFonts w:ascii="Arial" w:hAnsi="Arial" w:cs="Arial"/>
          <w:sz w:val="20"/>
        </w:rPr>
        <w:t>vấn đề</w:t>
      </w:r>
      <w:r w:rsidR="00543C52" w:rsidRPr="0069480E">
        <w:rPr>
          <w:rFonts w:ascii="Arial" w:hAnsi="Arial" w:cs="Arial"/>
          <w:sz w:val="20"/>
        </w:rPr>
        <w:t xml:space="preserve"> không có lợi cho Tập đoàn Hóa </w:t>
      </w:r>
      <w:r w:rsidR="00351C75" w:rsidRPr="0069480E">
        <w:rPr>
          <w:rFonts w:ascii="Arial" w:hAnsi="Arial" w:cs="Arial"/>
          <w:sz w:val="20"/>
        </w:rPr>
        <w:t>chất</w:t>
      </w:r>
      <w:r w:rsidR="00543C52" w:rsidRPr="0069480E">
        <w:rPr>
          <w:rFonts w:ascii="Arial" w:hAnsi="Arial" w:cs="Arial"/>
          <w:sz w:val="20"/>
        </w:rPr>
        <w:t xml:space="preserve"> Việt Nam thì Tổng giám </w:t>
      </w:r>
      <w:r w:rsidR="008E1A70" w:rsidRPr="0069480E">
        <w:rPr>
          <w:rFonts w:ascii="Arial" w:hAnsi="Arial" w:cs="Arial"/>
          <w:sz w:val="20"/>
        </w:rPr>
        <w:t>đốc</w:t>
      </w:r>
      <w:r w:rsidR="00543C52" w:rsidRPr="0069480E">
        <w:rPr>
          <w:rFonts w:ascii="Arial" w:hAnsi="Arial" w:cs="Arial"/>
          <w:sz w:val="20"/>
        </w:rPr>
        <w:t xml:space="preserve"> báo cáo với </w:t>
      </w:r>
      <w:r w:rsidR="00351C75" w:rsidRPr="0069480E">
        <w:rPr>
          <w:rFonts w:ascii="Arial" w:hAnsi="Arial" w:cs="Arial"/>
          <w:sz w:val="20"/>
        </w:rPr>
        <w:t>Hội đồng</w:t>
      </w:r>
      <w:r w:rsidR="00F04912" w:rsidRPr="0069480E">
        <w:rPr>
          <w:rFonts w:ascii="Arial" w:hAnsi="Arial" w:cs="Arial"/>
          <w:sz w:val="20"/>
        </w:rPr>
        <w:t xml:space="preserve"> thành viên đ</w:t>
      </w:r>
      <w:r w:rsidR="00F04912" w:rsidRPr="0069480E">
        <w:rPr>
          <w:rFonts w:ascii="Arial" w:hAnsi="Arial" w:cs="Arial"/>
          <w:sz w:val="20"/>
          <w:lang w:val="en-US"/>
        </w:rPr>
        <w:t>ể</w:t>
      </w:r>
      <w:r w:rsidR="00543C52" w:rsidRPr="0069480E">
        <w:rPr>
          <w:rFonts w:ascii="Arial" w:hAnsi="Arial" w:cs="Arial"/>
          <w:sz w:val="20"/>
        </w:rPr>
        <w:t xml:space="preserve"> xem xét, </w:t>
      </w:r>
      <w:r w:rsidR="0069480E" w:rsidRPr="0069480E">
        <w:rPr>
          <w:rFonts w:ascii="Arial" w:hAnsi="Arial" w:cs="Arial"/>
          <w:sz w:val="20"/>
        </w:rPr>
        <w:t>Điều</w:t>
      </w:r>
      <w:r w:rsidR="00543C52" w:rsidRPr="0069480E">
        <w:rPr>
          <w:rFonts w:ascii="Arial" w:hAnsi="Arial" w:cs="Arial"/>
          <w:sz w:val="20"/>
        </w:rPr>
        <w:t xml:space="preserve"> chỉnh lại</w:t>
      </w:r>
      <w:r w:rsidR="00897BF1" w:rsidRPr="0069480E">
        <w:rPr>
          <w:rFonts w:ascii="Arial" w:hAnsi="Arial" w:cs="Arial"/>
          <w:sz w:val="20"/>
          <w:lang w:val="en-US"/>
        </w:rPr>
        <w:t xml:space="preserve"> </w:t>
      </w:r>
      <w:r w:rsidR="00543C52" w:rsidRPr="0069480E">
        <w:rPr>
          <w:rFonts w:ascii="Arial" w:hAnsi="Arial" w:cs="Arial"/>
          <w:sz w:val="20"/>
        </w:rPr>
        <w:t xml:space="preserve">nghị quyết, quyết định. </w:t>
      </w:r>
      <w:r w:rsidR="00351C75" w:rsidRPr="0069480E">
        <w:rPr>
          <w:rFonts w:ascii="Arial" w:hAnsi="Arial" w:cs="Arial"/>
          <w:sz w:val="20"/>
        </w:rPr>
        <w:t>Hội đồng</w:t>
      </w:r>
      <w:r w:rsidR="00543C52" w:rsidRPr="0069480E">
        <w:rPr>
          <w:rFonts w:ascii="Arial" w:hAnsi="Arial" w:cs="Arial"/>
          <w:sz w:val="20"/>
        </w:rPr>
        <w:t xml:space="preserve"> thành viên phải xem xét </w:t>
      </w:r>
      <w:r w:rsidR="005B364C" w:rsidRPr="0069480E">
        <w:rPr>
          <w:rFonts w:ascii="Arial" w:hAnsi="Arial" w:cs="Arial"/>
          <w:sz w:val="20"/>
        </w:rPr>
        <w:t>đề nghị</w:t>
      </w:r>
      <w:r w:rsidR="00543C52" w:rsidRPr="0069480E">
        <w:rPr>
          <w:rFonts w:ascii="Arial" w:hAnsi="Arial" w:cs="Arial"/>
          <w:sz w:val="20"/>
        </w:rPr>
        <w:t xml:space="preserve"> của </w:t>
      </w:r>
      <w:r w:rsidR="001A5AD0" w:rsidRPr="0069480E">
        <w:rPr>
          <w:rFonts w:ascii="Arial" w:hAnsi="Arial" w:cs="Arial"/>
          <w:sz w:val="20"/>
        </w:rPr>
        <w:t>Tổng</w:t>
      </w:r>
      <w:r w:rsidR="00543C52" w:rsidRPr="0069480E">
        <w:rPr>
          <w:rFonts w:ascii="Arial" w:hAnsi="Arial" w:cs="Arial"/>
          <w:sz w:val="20"/>
        </w:rPr>
        <w:t xml:space="preserve"> giám đốc. </w:t>
      </w:r>
      <w:r w:rsidR="007D17D5" w:rsidRPr="0069480E">
        <w:rPr>
          <w:rFonts w:ascii="Arial" w:hAnsi="Arial" w:cs="Arial"/>
          <w:sz w:val="20"/>
        </w:rPr>
        <w:t>Trường hợp</w:t>
      </w:r>
      <w:r w:rsidR="00543C52" w:rsidRPr="0069480E">
        <w:rPr>
          <w:rFonts w:ascii="Arial" w:hAnsi="Arial" w:cs="Arial"/>
          <w:sz w:val="20"/>
        </w:rPr>
        <w:t xml:space="preserve"> Hội đồng thành viên không </w:t>
      </w:r>
      <w:r w:rsidR="0069480E" w:rsidRPr="0069480E">
        <w:rPr>
          <w:rFonts w:ascii="Arial" w:hAnsi="Arial" w:cs="Arial"/>
          <w:sz w:val="20"/>
        </w:rPr>
        <w:t>Điều</w:t>
      </w:r>
      <w:r w:rsidR="00543C52" w:rsidRPr="0069480E">
        <w:rPr>
          <w:rFonts w:ascii="Arial" w:hAnsi="Arial" w:cs="Arial"/>
          <w:sz w:val="20"/>
        </w:rPr>
        <w:t xml:space="preserve"> chỉnh lạ</w:t>
      </w:r>
      <w:r w:rsidR="00644BCE" w:rsidRPr="0069480E">
        <w:rPr>
          <w:rFonts w:ascii="Arial" w:hAnsi="Arial" w:cs="Arial"/>
          <w:sz w:val="20"/>
        </w:rPr>
        <w:t>i</w:t>
      </w:r>
      <w:r w:rsidR="00644BCE" w:rsidRPr="0069480E">
        <w:rPr>
          <w:rFonts w:ascii="Arial" w:hAnsi="Arial" w:cs="Arial"/>
          <w:sz w:val="20"/>
          <w:lang w:val="en-US"/>
        </w:rPr>
        <w:t xml:space="preserve"> </w:t>
      </w:r>
      <w:r w:rsidR="00543C52" w:rsidRPr="0069480E">
        <w:rPr>
          <w:rFonts w:ascii="Arial" w:hAnsi="Arial" w:cs="Arial"/>
          <w:sz w:val="20"/>
        </w:rPr>
        <w:t>nghị quy</w:t>
      </w:r>
      <w:r w:rsidR="00644BCE" w:rsidRPr="0069480E">
        <w:rPr>
          <w:rFonts w:ascii="Arial" w:hAnsi="Arial" w:cs="Arial"/>
          <w:sz w:val="20"/>
          <w:lang w:val="en-US"/>
        </w:rPr>
        <w:t>ế</w:t>
      </w:r>
      <w:r w:rsidR="00543C52" w:rsidRPr="0069480E">
        <w:rPr>
          <w:rFonts w:ascii="Arial" w:hAnsi="Arial" w:cs="Arial"/>
          <w:sz w:val="20"/>
        </w:rPr>
        <w:t xml:space="preserve">t, quyết định thì Tổng giám đốc vẫn phải thực hiện nhưng được </w:t>
      </w:r>
      <w:r w:rsidR="00580820" w:rsidRPr="0069480E">
        <w:rPr>
          <w:rFonts w:ascii="Arial" w:hAnsi="Arial" w:cs="Arial"/>
          <w:sz w:val="20"/>
        </w:rPr>
        <w:t>quyền</w:t>
      </w:r>
      <w:r w:rsidR="005164AC" w:rsidRPr="0069480E">
        <w:rPr>
          <w:rFonts w:ascii="Arial" w:hAnsi="Arial" w:cs="Arial"/>
          <w:sz w:val="20"/>
        </w:rPr>
        <w:t xml:space="preserve"> ki</w:t>
      </w:r>
      <w:r w:rsidR="005164AC" w:rsidRPr="0069480E">
        <w:rPr>
          <w:rFonts w:ascii="Arial" w:hAnsi="Arial" w:cs="Arial"/>
          <w:sz w:val="20"/>
          <w:lang w:val="en-US"/>
        </w:rPr>
        <w:t>ế</w:t>
      </w:r>
      <w:r w:rsidR="00543C52" w:rsidRPr="0069480E">
        <w:rPr>
          <w:rFonts w:ascii="Arial" w:hAnsi="Arial" w:cs="Arial"/>
          <w:sz w:val="20"/>
        </w:rPr>
        <w:t>n nghị lên Bộ trưởng Bộ Công Thương.</w:t>
      </w:r>
    </w:p>
    <w:p w:rsidR="00543C52" w:rsidRPr="0069480E" w:rsidRDefault="000D27AE"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Tổng giám đốc phải gửi báo cáo (tháng, quý, năm) bằng văn bản về tình hình hoạt động và dự kiến phương hướng thực hiện trong kỳ tới của Tập đoàn Hóa chất Việt Nam cho Hội đồng thành viên theo quy định của pháp luật.</w:t>
      </w:r>
    </w:p>
    <w:p w:rsidR="00543C52" w:rsidRPr="0069480E" w:rsidRDefault="000D27AE"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Chủ tịch Hội đồng thành viên có quyền tham dự hoặc cử đại diện Hội đồng thành viên tham dự các cuộc họp giao ban, cuộc họp chuẩn bị các đề án trình Hội đồ</w:t>
      </w:r>
      <w:r w:rsidRPr="0069480E">
        <w:rPr>
          <w:rFonts w:ascii="Arial" w:hAnsi="Arial" w:cs="Arial"/>
          <w:sz w:val="20"/>
        </w:rPr>
        <w:t xml:space="preserve">ng thành viên </w:t>
      </w:r>
      <w:r w:rsidRPr="0069480E">
        <w:rPr>
          <w:rFonts w:ascii="Arial" w:hAnsi="Arial" w:cs="Arial"/>
          <w:sz w:val="20"/>
          <w:lang w:val="en-US"/>
        </w:rPr>
        <w:t>d</w:t>
      </w:r>
      <w:r w:rsidR="00543C52" w:rsidRPr="0069480E">
        <w:rPr>
          <w:rFonts w:ascii="Arial" w:hAnsi="Arial" w:cs="Arial"/>
          <w:sz w:val="20"/>
        </w:rPr>
        <w:t xml:space="preserve">o Tổng giám đốc chủ trì. Chủ tịch </w:t>
      </w:r>
      <w:r w:rsidR="00351C75" w:rsidRPr="0069480E">
        <w:rPr>
          <w:rFonts w:ascii="Arial" w:hAnsi="Arial" w:cs="Arial"/>
          <w:sz w:val="20"/>
        </w:rPr>
        <w:t>Hội đồng</w:t>
      </w:r>
      <w:r w:rsidR="00543C52" w:rsidRPr="0069480E">
        <w:rPr>
          <w:rFonts w:ascii="Arial" w:hAnsi="Arial" w:cs="Arial"/>
          <w:sz w:val="20"/>
        </w:rPr>
        <w:t xml:space="preserve"> thành viên hoặc người đại diện </w:t>
      </w:r>
      <w:r w:rsidR="00351C75" w:rsidRPr="0069480E">
        <w:rPr>
          <w:rFonts w:ascii="Arial" w:hAnsi="Arial" w:cs="Arial"/>
          <w:sz w:val="20"/>
        </w:rPr>
        <w:t>Hội đồng</w:t>
      </w:r>
      <w:r w:rsidR="00543C52" w:rsidRPr="0069480E">
        <w:rPr>
          <w:rFonts w:ascii="Arial" w:hAnsi="Arial" w:cs="Arial"/>
          <w:sz w:val="20"/>
        </w:rPr>
        <w:t xml:space="preserve"> thành viên có </w:t>
      </w:r>
      <w:r w:rsidR="00580820" w:rsidRPr="0069480E">
        <w:rPr>
          <w:rFonts w:ascii="Arial" w:hAnsi="Arial" w:cs="Arial"/>
          <w:sz w:val="20"/>
        </w:rPr>
        <w:t>quyền</w:t>
      </w:r>
      <w:r w:rsidRPr="0069480E">
        <w:rPr>
          <w:rFonts w:ascii="Arial" w:hAnsi="Arial" w:cs="Arial"/>
          <w:sz w:val="20"/>
        </w:rPr>
        <w:t xml:space="preserve"> phát bi</w:t>
      </w:r>
      <w:r w:rsidRPr="0069480E">
        <w:rPr>
          <w:rFonts w:ascii="Arial" w:hAnsi="Arial" w:cs="Arial"/>
          <w:sz w:val="20"/>
          <w:lang w:val="en-US"/>
        </w:rPr>
        <w:t>ể</w:t>
      </w:r>
      <w:r w:rsidR="00543C52" w:rsidRPr="0069480E">
        <w:rPr>
          <w:rFonts w:ascii="Arial" w:hAnsi="Arial" w:cs="Arial"/>
          <w:sz w:val="20"/>
        </w:rPr>
        <w:t>u ý ki</w:t>
      </w:r>
      <w:r w:rsidRPr="0069480E">
        <w:rPr>
          <w:rFonts w:ascii="Arial" w:hAnsi="Arial" w:cs="Arial"/>
          <w:sz w:val="20"/>
          <w:lang w:val="en-US"/>
        </w:rPr>
        <w:t>ế</w:t>
      </w:r>
      <w:r w:rsidR="00543C52" w:rsidRPr="0069480E">
        <w:rPr>
          <w:rFonts w:ascii="Arial" w:hAnsi="Arial" w:cs="Arial"/>
          <w:sz w:val="20"/>
        </w:rPr>
        <w:t>n nhưng không có quyền kết luận cuộc họp.</w:t>
      </w:r>
    </w:p>
    <w:p w:rsidR="0087091F" w:rsidRPr="0069480E" w:rsidRDefault="0087091F" w:rsidP="006275E7">
      <w:pPr>
        <w:widowControl/>
        <w:spacing w:before="120"/>
        <w:rPr>
          <w:rFonts w:ascii="Arial" w:hAnsi="Arial" w:cs="Arial"/>
          <w:b/>
          <w:sz w:val="20"/>
          <w:lang w:val="en-US"/>
        </w:rPr>
      </w:pPr>
      <w:bookmarkStart w:id="87" w:name="muc_4_1"/>
      <w:r w:rsidRPr="0069480E">
        <w:rPr>
          <w:rFonts w:ascii="Arial" w:hAnsi="Arial" w:cs="Arial"/>
          <w:b/>
          <w:sz w:val="20"/>
        </w:rPr>
        <w:t xml:space="preserve">MỤC 4. PHÓ TỔNG GIÁM ĐỐC, KẾ TOÁN TRƯỞNG VÀ BỘ MÁY GIÚP VIỆC </w:t>
      </w:r>
    </w:p>
    <w:p w:rsidR="0087091F" w:rsidRPr="0069480E" w:rsidRDefault="0069480E" w:rsidP="006275E7">
      <w:pPr>
        <w:widowControl/>
        <w:spacing w:before="120"/>
        <w:rPr>
          <w:rFonts w:ascii="Arial" w:hAnsi="Arial" w:cs="Arial"/>
          <w:b/>
          <w:sz w:val="20"/>
          <w:lang w:val="en-US"/>
        </w:rPr>
      </w:pPr>
      <w:bookmarkStart w:id="88" w:name="dieu_60"/>
      <w:bookmarkEnd w:id="87"/>
      <w:r w:rsidRPr="0069480E">
        <w:rPr>
          <w:rFonts w:ascii="Arial" w:hAnsi="Arial" w:cs="Arial"/>
          <w:b/>
          <w:sz w:val="20"/>
        </w:rPr>
        <w:t>Điều</w:t>
      </w:r>
      <w:r w:rsidR="0087091F" w:rsidRPr="0069480E">
        <w:rPr>
          <w:rFonts w:ascii="Arial" w:hAnsi="Arial" w:cs="Arial"/>
          <w:b/>
          <w:sz w:val="20"/>
        </w:rPr>
        <w:t xml:space="preserve"> 60. Phó Tổng giám đốc, Kế toán trưởng</w:t>
      </w:r>
    </w:p>
    <w:bookmarkEnd w:id="88"/>
    <w:p w:rsidR="00543C52" w:rsidRPr="0069480E" w:rsidRDefault="00392C4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Tập đoàn </w:t>
      </w:r>
      <w:r w:rsidR="006275E7" w:rsidRPr="0069480E">
        <w:rPr>
          <w:rFonts w:ascii="Arial" w:hAnsi="Arial" w:cs="Arial"/>
          <w:sz w:val="20"/>
        </w:rPr>
        <w:t>Hóa chất</w:t>
      </w:r>
      <w:r w:rsidR="00543C52" w:rsidRPr="0069480E">
        <w:rPr>
          <w:rFonts w:ascii="Arial" w:hAnsi="Arial" w:cs="Arial"/>
          <w:sz w:val="20"/>
        </w:rPr>
        <w:t xml:space="preserve"> Việt Nam có các Phó Tổng giám đốc và K</w:t>
      </w:r>
      <w:r w:rsidRPr="0069480E">
        <w:rPr>
          <w:rFonts w:ascii="Arial" w:hAnsi="Arial" w:cs="Arial"/>
          <w:sz w:val="20"/>
          <w:lang w:val="en-US"/>
        </w:rPr>
        <w:t>ế</w:t>
      </w:r>
      <w:r w:rsidR="00543C52" w:rsidRPr="0069480E">
        <w:rPr>
          <w:rFonts w:ascii="Arial" w:hAnsi="Arial" w:cs="Arial"/>
          <w:sz w:val="20"/>
        </w:rPr>
        <w:t xml:space="preserve"> toán trưởng do Hội đồng thành viên bổ nhiệm, miễn nhiệm, ký </w:t>
      </w:r>
      <w:r w:rsidR="00662B29" w:rsidRPr="0069480E">
        <w:rPr>
          <w:rFonts w:ascii="Arial" w:hAnsi="Arial" w:cs="Arial"/>
          <w:sz w:val="20"/>
        </w:rPr>
        <w:t>hợp đồng</w:t>
      </w:r>
      <w:r w:rsidR="00543C52" w:rsidRPr="0069480E">
        <w:rPr>
          <w:rFonts w:ascii="Arial" w:hAnsi="Arial" w:cs="Arial"/>
          <w:sz w:val="20"/>
        </w:rPr>
        <w:t>, chấm dứt hợp đồng, cách chức, khen thưởng, kỷ luật theo đề nghị của Tổng giám đốc.</w:t>
      </w:r>
    </w:p>
    <w:p w:rsidR="00543C52" w:rsidRPr="0069480E" w:rsidRDefault="00392C4F"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Phó Tổng giám đốc giúp </w:t>
      </w:r>
      <w:r w:rsidR="003842DD" w:rsidRPr="0069480E">
        <w:rPr>
          <w:rFonts w:ascii="Arial" w:hAnsi="Arial" w:cs="Arial"/>
          <w:sz w:val="20"/>
        </w:rPr>
        <w:t>Tổng</w:t>
      </w:r>
      <w:r w:rsidR="00543C52" w:rsidRPr="0069480E">
        <w:rPr>
          <w:rFonts w:ascii="Arial" w:hAnsi="Arial" w:cs="Arial"/>
          <w:sz w:val="20"/>
        </w:rPr>
        <w:t xml:space="preserve"> giám đốc </w:t>
      </w:r>
      <w:r w:rsidR="0069480E" w:rsidRPr="0069480E">
        <w:rPr>
          <w:rFonts w:ascii="Arial" w:hAnsi="Arial" w:cs="Arial"/>
          <w:sz w:val="20"/>
        </w:rPr>
        <w:t>điều</w:t>
      </w:r>
      <w:r w:rsidR="00543C52" w:rsidRPr="0069480E">
        <w:rPr>
          <w:rFonts w:ascii="Arial" w:hAnsi="Arial" w:cs="Arial"/>
          <w:sz w:val="20"/>
        </w:rPr>
        <w:t xml:space="preserve"> hành các lĩnh vực công tác của Tập đoàn </w:t>
      </w:r>
      <w:r w:rsidR="006275E7" w:rsidRPr="0069480E">
        <w:rPr>
          <w:rFonts w:ascii="Arial" w:hAnsi="Arial" w:cs="Arial"/>
          <w:sz w:val="20"/>
        </w:rPr>
        <w:t>Hóa chất</w:t>
      </w:r>
      <w:r w:rsidR="00543C52" w:rsidRPr="0069480E">
        <w:rPr>
          <w:rFonts w:ascii="Arial" w:hAnsi="Arial" w:cs="Arial"/>
          <w:sz w:val="20"/>
        </w:rPr>
        <w:t xml:space="preserve"> Việt Nam; thực hiện nhiệm vụ và quyền hạn do Tổng giám đốc giao phù hợp với </w:t>
      </w:r>
      <w:r w:rsidR="0069480E" w:rsidRPr="0069480E">
        <w:rPr>
          <w:rFonts w:ascii="Arial" w:hAnsi="Arial" w:cs="Arial"/>
          <w:sz w:val="20"/>
        </w:rPr>
        <w:t>Điều</w:t>
      </w:r>
      <w:r w:rsidR="00543C52" w:rsidRPr="0069480E">
        <w:rPr>
          <w:rFonts w:ascii="Arial" w:hAnsi="Arial" w:cs="Arial"/>
          <w:sz w:val="20"/>
        </w:rPr>
        <w:t xml:space="preserve"> lệ này; chịu trách nhiệm trước Tổng giám </w:t>
      </w:r>
      <w:r w:rsidR="008E1A70" w:rsidRPr="0069480E">
        <w:rPr>
          <w:rFonts w:ascii="Arial" w:hAnsi="Arial" w:cs="Arial"/>
          <w:sz w:val="20"/>
        </w:rPr>
        <w:t>đốc</w:t>
      </w:r>
      <w:r w:rsidR="00543C52" w:rsidRPr="0069480E">
        <w:rPr>
          <w:rFonts w:ascii="Arial" w:hAnsi="Arial" w:cs="Arial"/>
          <w:sz w:val="20"/>
        </w:rPr>
        <w:t xml:space="preserve"> và trước pháp luật </w:t>
      </w:r>
      <w:r w:rsidR="00580820" w:rsidRPr="0069480E">
        <w:rPr>
          <w:rFonts w:ascii="Arial" w:hAnsi="Arial" w:cs="Arial"/>
          <w:sz w:val="20"/>
        </w:rPr>
        <w:t>về</w:t>
      </w:r>
      <w:r w:rsidR="00543C52" w:rsidRPr="0069480E">
        <w:rPr>
          <w:rFonts w:ascii="Arial" w:hAnsi="Arial" w:cs="Arial"/>
          <w:sz w:val="20"/>
        </w:rPr>
        <w:t xml:space="preserve"> thực hiện nhiệm vụ và </w:t>
      </w:r>
      <w:r w:rsidR="00580820" w:rsidRPr="0069480E">
        <w:rPr>
          <w:rFonts w:ascii="Arial" w:hAnsi="Arial" w:cs="Arial"/>
          <w:sz w:val="20"/>
        </w:rPr>
        <w:t>quyền</w:t>
      </w:r>
      <w:r w:rsidR="00543C52" w:rsidRPr="0069480E">
        <w:rPr>
          <w:rFonts w:ascii="Arial" w:hAnsi="Arial" w:cs="Arial"/>
          <w:sz w:val="20"/>
        </w:rPr>
        <w:t xml:space="preserve"> hạn được giao.</w:t>
      </w:r>
    </w:p>
    <w:p w:rsidR="00543C52" w:rsidRPr="0069480E" w:rsidRDefault="00543C52" w:rsidP="006275E7">
      <w:pPr>
        <w:widowControl/>
        <w:spacing w:before="120"/>
        <w:rPr>
          <w:rFonts w:ascii="Arial" w:hAnsi="Arial" w:cs="Arial"/>
          <w:sz w:val="20"/>
        </w:rPr>
      </w:pPr>
      <w:r w:rsidRPr="0069480E">
        <w:rPr>
          <w:rFonts w:ascii="Arial" w:hAnsi="Arial" w:cs="Arial"/>
          <w:sz w:val="20"/>
        </w:rPr>
        <w:t>S</w:t>
      </w:r>
      <w:r w:rsidR="007B4E05" w:rsidRPr="0069480E">
        <w:rPr>
          <w:rFonts w:ascii="Arial" w:hAnsi="Arial" w:cs="Arial"/>
          <w:sz w:val="20"/>
          <w:lang w:val="en-US"/>
        </w:rPr>
        <w:t>ố</w:t>
      </w:r>
      <w:r w:rsidRPr="0069480E">
        <w:rPr>
          <w:rFonts w:ascii="Arial" w:hAnsi="Arial" w:cs="Arial"/>
          <w:sz w:val="20"/>
        </w:rPr>
        <w:t xml:space="preserve"> lượng Phó Tổng giám đốc là năm (05) người. Trường hợp cần </w:t>
      </w:r>
      <w:r w:rsidR="0069480E" w:rsidRPr="0069480E">
        <w:rPr>
          <w:rFonts w:ascii="Arial" w:hAnsi="Arial" w:cs="Arial"/>
          <w:sz w:val="20"/>
        </w:rPr>
        <w:t>điều</w:t>
      </w:r>
      <w:r w:rsidRPr="0069480E">
        <w:rPr>
          <w:rFonts w:ascii="Arial" w:hAnsi="Arial" w:cs="Arial"/>
          <w:sz w:val="20"/>
        </w:rPr>
        <w:t xml:space="preserve"> ch</w:t>
      </w:r>
      <w:r w:rsidR="002150C3" w:rsidRPr="0069480E">
        <w:rPr>
          <w:rFonts w:ascii="Arial" w:hAnsi="Arial" w:cs="Arial"/>
          <w:sz w:val="20"/>
          <w:lang w:val="en-US"/>
        </w:rPr>
        <w:t>ỉ</w:t>
      </w:r>
      <w:r w:rsidRPr="0069480E">
        <w:rPr>
          <w:rFonts w:ascii="Arial" w:hAnsi="Arial" w:cs="Arial"/>
          <w:sz w:val="20"/>
        </w:rPr>
        <w:t xml:space="preserve">nh số lượng, Hội đồng thành viên Tập đoàn </w:t>
      </w:r>
      <w:r w:rsidR="006275E7" w:rsidRPr="0069480E">
        <w:rPr>
          <w:rFonts w:ascii="Arial" w:hAnsi="Arial" w:cs="Arial"/>
          <w:sz w:val="20"/>
        </w:rPr>
        <w:t>Hóa chất</w:t>
      </w:r>
      <w:r w:rsidRPr="0069480E">
        <w:rPr>
          <w:rFonts w:ascii="Arial" w:hAnsi="Arial" w:cs="Arial"/>
          <w:sz w:val="20"/>
        </w:rPr>
        <w:t xml:space="preserve"> Việt Nam báo cáo Bộ Công Thương và Bộ Nội vụ trình Thủ tướng Chính phủ xem xét, quyết định.</w:t>
      </w:r>
    </w:p>
    <w:p w:rsidR="00543C52" w:rsidRPr="0069480E" w:rsidRDefault="00031830" w:rsidP="006275E7">
      <w:pPr>
        <w:widowControl/>
        <w:spacing w:before="120"/>
        <w:rPr>
          <w:rFonts w:ascii="Arial" w:hAnsi="Arial" w:cs="Arial"/>
          <w:sz w:val="20"/>
        </w:rPr>
      </w:pPr>
      <w:r w:rsidRPr="0069480E">
        <w:rPr>
          <w:rFonts w:ascii="Arial" w:hAnsi="Arial" w:cs="Arial"/>
          <w:sz w:val="20"/>
          <w:lang w:val="en-US"/>
        </w:rPr>
        <w:t>3</w:t>
      </w:r>
      <w:r w:rsidR="007B4E05" w:rsidRPr="0069480E">
        <w:rPr>
          <w:rFonts w:ascii="Arial" w:hAnsi="Arial" w:cs="Arial"/>
          <w:sz w:val="20"/>
          <w:lang w:val="en-US"/>
        </w:rPr>
        <w:t xml:space="preserve">. </w:t>
      </w:r>
      <w:r w:rsidR="007B4E05" w:rsidRPr="0069480E">
        <w:rPr>
          <w:rFonts w:ascii="Arial" w:hAnsi="Arial" w:cs="Arial"/>
          <w:sz w:val="20"/>
        </w:rPr>
        <w:t>Kế toán</w:t>
      </w:r>
      <w:r w:rsidR="00543C52" w:rsidRPr="0069480E">
        <w:rPr>
          <w:rFonts w:ascii="Arial" w:hAnsi="Arial" w:cs="Arial"/>
          <w:sz w:val="20"/>
        </w:rPr>
        <w:t xml:space="preserve"> trưởng có nhiệm vụ tổ chức thực hiện công tác kế toán, thống kê của Tập đoàn Hóa chất Việt Nam; giúp Tổng giám đốc giám sát tài chính tại Tập đoàn Hóa chất Việt Nam theo pháp lu</w:t>
      </w:r>
      <w:r w:rsidRPr="0069480E">
        <w:rPr>
          <w:rFonts w:ascii="Arial" w:hAnsi="Arial" w:cs="Arial"/>
          <w:sz w:val="20"/>
          <w:lang w:val="en-US"/>
        </w:rPr>
        <w:t>ậ</w:t>
      </w:r>
      <w:r w:rsidR="00543C52" w:rsidRPr="0069480E">
        <w:rPr>
          <w:rFonts w:ascii="Arial" w:hAnsi="Arial" w:cs="Arial"/>
          <w:sz w:val="20"/>
        </w:rPr>
        <w:t xml:space="preserve">t về </w:t>
      </w:r>
      <w:r w:rsidR="00E31602" w:rsidRPr="0069480E">
        <w:rPr>
          <w:rFonts w:ascii="Arial" w:hAnsi="Arial" w:cs="Arial"/>
          <w:sz w:val="20"/>
        </w:rPr>
        <w:t>tài chính</w:t>
      </w:r>
      <w:r w:rsidR="00543C52" w:rsidRPr="0069480E">
        <w:rPr>
          <w:rFonts w:ascii="Arial" w:hAnsi="Arial" w:cs="Arial"/>
          <w:sz w:val="20"/>
        </w:rPr>
        <w:t>, kế toán; chịu trách nhiệm trước Tổng giám đốc, trước Hội đồng thành viên và trước pháp luật về thực hiện nhiệm vụ, quyền hạn được phân công hoặc ủy quyền.</w:t>
      </w:r>
    </w:p>
    <w:p w:rsidR="00543C52" w:rsidRPr="0069480E" w:rsidRDefault="00031830"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Phó Tổng giám đốc, Kế toán trưởng được b</w:t>
      </w:r>
      <w:r w:rsidR="002150C3" w:rsidRPr="0069480E">
        <w:rPr>
          <w:rFonts w:ascii="Arial" w:hAnsi="Arial" w:cs="Arial"/>
          <w:sz w:val="20"/>
          <w:lang w:val="en-US"/>
        </w:rPr>
        <w:t>ổ</w:t>
      </w:r>
      <w:r w:rsidR="00543C52" w:rsidRPr="0069480E">
        <w:rPr>
          <w:rFonts w:ascii="Arial" w:hAnsi="Arial" w:cs="Arial"/>
          <w:sz w:val="20"/>
        </w:rPr>
        <w:t xml:space="preserve"> nhiệm trong độ tuổi theo quy định của Nhà nước, thời hạn tối đa là năm (05) năm và có thể được bổ nhiệm lại, ký hợp đồng lại.</w:t>
      </w:r>
    </w:p>
    <w:p w:rsidR="00543C52" w:rsidRPr="0069480E" w:rsidRDefault="00031830"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Chế độ tiền </w:t>
      </w:r>
      <w:r w:rsidRPr="0069480E">
        <w:rPr>
          <w:rFonts w:ascii="Arial" w:hAnsi="Arial" w:cs="Arial"/>
          <w:sz w:val="20"/>
          <w:lang w:val="en-US"/>
        </w:rPr>
        <w:t>l</w:t>
      </w:r>
      <w:r w:rsidR="00543C52" w:rsidRPr="0069480E">
        <w:rPr>
          <w:rFonts w:ascii="Arial" w:hAnsi="Arial" w:cs="Arial"/>
          <w:sz w:val="20"/>
        </w:rPr>
        <w:t>ương, tiền thưởng của các Phó Tổng giám đốc, Kế toán trưởng được thực hiện theo quy định của pháp luật và của Tập đoàn Hóa chất Việt Nam.</w:t>
      </w:r>
    </w:p>
    <w:p w:rsidR="0087091F" w:rsidRPr="0069480E" w:rsidRDefault="0069480E" w:rsidP="006275E7">
      <w:pPr>
        <w:widowControl/>
        <w:spacing w:before="120"/>
        <w:rPr>
          <w:rFonts w:ascii="Arial" w:hAnsi="Arial" w:cs="Arial"/>
          <w:b/>
          <w:sz w:val="20"/>
          <w:lang w:val="en-US"/>
        </w:rPr>
      </w:pPr>
      <w:bookmarkStart w:id="89" w:name="dieu_61"/>
      <w:r w:rsidRPr="0069480E">
        <w:rPr>
          <w:rFonts w:ascii="Arial" w:hAnsi="Arial" w:cs="Arial"/>
          <w:b/>
          <w:sz w:val="20"/>
        </w:rPr>
        <w:t>Điều</w:t>
      </w:r>
      <w:r w:rsidR="0087091F" w:rsidRPr="0069480E">
        <w:rPr>
          <w:rFonts w:ascii="Arial" w:hAnsi="Arial" w:cs="Arial"/>
          <w:b/>
          <w:sz w:val="20"/>
        </w:rPr>
        <w:t xml:space="preserve"> 61. Bộ máy giúp việc</w:t>
      </w:r>
    </w:p>
    <w:bookmarkEnd w:id="89"/>
    <w:p w:rsidR="00543C52" w:rsidRPr="0069480E" w:rsidRDefault="002B2E2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Bộ máy giúp việc gồm Văn phòng và các Ban chuyên môn, nghiệp vụ (sau đây gọi chung là các Ban tham mưu) có chức năng tham mưu, giúp việc </w:t>
      </w:r>
      <w:r w:rsidR="00351C75" w:rsidRPr="0069480E">
        <w:rPr>
          <w:rFonts w:ascii="Arial" w:hAnsi="Arial" w:cs="Arial"/>
          <w:sz w:val="20"/>
        </w:rPr>
        <w:t>Hội đồng</w:t>
      </w:r>
      <w:r w:rsidR="00543C52" w:rsidRPr="0069480E">
        <w:rPr>
          <w:rFonts w:ascii="Arial" w:hAnsi="Arial" w:cs="Arial"/>
          <w:sz w:val="20"/>
        </w:rPr>
        <w:t xml:space="preserve"> thành viên, Tổng giám đốc trong quản lý, </w:t>
      </w:r>
      <w:r w:rsidR="0069480E" w:rsidRPr="0069480E">
        <w:rPr>
          <w:rFonts w:ascii="Arial" w:hAnsi="Arial" w:cs="Arial"/>
          <w:sz w:val="20"/>
        </w:rPr>
        <w:t>điều</w:t>
      </w:r>
      <w:r w:rsidR="00543C52" w:rsidRPr="0069480E">
        <w:rPr>
          <w:rFonts w:ascii="Arial" w:hAnsi="Arial" w:cs="Arial"/>
          <w:sz w:val="20"/>
        </w:rPr>
        <w:t xml:space="preserve"> hành Tập đoàn Hóa </w:t>
      </w:r>
      <w:r w:rsidR="00351C75" w:rsidRPr="0069480E">
        <w:rPr>
          <w:rFonts w:ascii="Arial" w:hAnsi="Arial" w:cs="Arial"/>
          <w:sz w:val="20"/>
        </w:rPr>
        <w:t>chất</w:t>
      </w:r>
      <w:r w:rsidR="00543C52" w:rsidRPr="0069480E">
        <w:rPr>
          <w:rFonts w:ascii="Arial" w:hAnsi="Arial" w:cs="Arial"/>
          <w:sz w:val="20"/>
        </w:rPr>
        <w:t xml:space="preserve"> Việt Nam cũng như trong thực hiện chức năng, nhiệm vụ, </w:t>
      </w:r>
      <w:r w:rsidR="00580820" w:rsidRPr="0069480E">
        <w:rPr>
          <w:rFonts w:ascii="Arial" w:hAnsi="Arial" w:cs="Arial"/>
          <w:sz w:val="20"/>
        </w:rPr>
        <w:t>quyền</w:t>
      </w:r>
      <w:r w:rsidR="00543C52" w:rsidRPr="0069480E">
        <w:rPr>
          <w:rFonts w:ascii="Arial" w:hAnsi="Arial" w:cs="Arial"/>
          <w:sz w:val="20"/>
        </w:rPr>
        <w:t xml:space="preserve"> hạn của chủ sở hữu, cổ đông, thành viên góp vốn hoặc bên liên doanh đối với các doanh nghiệp khác.</w:t>
      </w:r>
    </w:p>
    <w:p w:rsidR="00543C52" w:rsidRPr="0069480E" w:rsidRDefault="002B2E23"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Cơ cấu tổ chức và chức năng, nhiệm vụ, quyền hạn của Văn phòng và các Ban tham mưu do </w:t>
      </w:r>
      <w:r w:rsidR="001A5AD0" w:rsidRPr="0069480E">
        <w:rPr>
          <w:rFonts w:ascii="Arial" w:hAnsi="Arial" w:cs="Arial"/>
          <w:sz w:val="20"/>
        </w:rPr>
        <w:t>Tổng</w:t>
      </w:r>
      <w:r w:rsidR="00543C52" w:rsidRPr="0069480E">
        <w:rPr>
          <w:rFonts w:ascii="Arial" w:hAnsi="Arial" w:cs="Arial"/>
          <w:sz w:val="20"/>
        </w:rPr>
        <w:t xml:space="preserve"> giám </w:t>
      </w:r>
      <w:r w:rsidR="008E1A70" w:rsidRPr="0069480E">
        <w:rPr>
          <w:rFonts w:ascii="Arial" w:hAnsi="Arial" w:cs="Arial"/>
          <w:sz w:val="20"/>
        </w:rPr>
        <w:t>đốc</w:t>
      </w:r>
      <w:r w:rsidR="00543C52" w:rsidRPr="0069480E">
        <w:rPr>
          <w:rFonts w:ascii="Arial" w:hAnsi="Arial" w:cs="Arial"/>
          <w:sz w:val="20"/>
        </w:rPr>
        <w:t xml:space="preserve"> </w:t>
      </w:r>
      <w:r w:rsidR="00E42476" w:rsidRPr="0069480E">
        <w:rPr>
          <w:rFonts w:ascii="Arial" w:hAnsi="Arial" w:cs="Arial"/>
          <w:sz w:val="20"/>
        </w:rPr>
        <w:t>quyết định</w:t>
      </w:r>
      <w:r w:rsidR="00543C52" w:rsidRPr="0069480E">
        <w:rPr>
          <w:rFonts w:ascii="Arial" w:hAnsi="Arial" w:cs="Arial"/>
          <w:sz w:val="20"/>
        </w:rPr>
        <w:t xml:space="preserve"> sau khi được </w:t>
      </w:r>
      <w:r w:rsidR="00351C75" w:rsidRPr="0069480E">
        <w:rPr>
          <w:rFonts w:ascii="Arial" w:hAnsi="Arial" w:cs="Arial"/>
          <w:sz w:val="20"/>
        </w:rPr>
        <w:t>Hội đồng</w:t>
      </w:r>
      <w:r w:rsidR="00543C52" w:rsidRPr="0069480E">
        <w:rPr>
          <w:rFonts w:ascii="Arial" w:hAnsi="Arial" w:cs="Arial"/>
          <w:sz w:val="20"/>
        </w:rPr>
        <w:t xml:space="preserve"> thành viên chấp thuận.</w:t>
      </w:r>
    </w:p>
    <w:p w:rsidR="00543C52" w:rsidRPr="0069480E" w:rsidRDefault="002B2E23"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Ban Thư ký Hội đồng thành viên là cơ quan giúp việc, trực thuộc Hội đồng thành viên, do Hội đồng thành viên quyết định thành lập, quy định chức năng nhiệm vụ quyền hạn và cơ cấu tổ chức.</w:t>
      </w:r>
    </w:p>
    <w:p w:rsidR="0087091F" w:rsidRPr="0069480E" w:rsidRDefault="0069480E" w:rsidP="006275E7">
      <w:pPr>
        <w:widowControl/>
        <w:spacing w:before="120"/>
        <w:rPr>
          <w:rFonts w:ascii="Arial" w:hAnsi="Arial" w:cs="Arial"/>
          <w:b/>
          <w:sz w:val="20"/>
          <w:lang w:val="en-US"/>
        </w:rPr>
      </w:pPr>
      <w:bookmarkStart w:id="90" w:name="dieu_62"/>
      <w:r w:rsidRPr="0069480E">
        <w:rPr>
          <w:rFonts w:ascii="Arial" w:hAnsi="Arial" w:cs="Arial"/>
          <w:b/>
          <w:sz w:val="20"/>
        </w:rPr>
        <w:t>Điều</w:t>
      </w:r>
      <w:r w:rsidR="0087091F" w:rsidRPr="0069480E">
        <w:rPr>
          <w:rFonts w:ascii="Arial" w:hAnsi="Arial" w:cs="Arial"/>
          <w:b/>
          <w:sz w:val="20"/>
        </w:rPr>
        <w:t xml:space="preserve"> 62. Kiểm soát nội bộ</w:t>
      </w:r>
    </w:p>
    <w:bookmarkEnd w:id="90"/>
    <w:p w:rsidR="00543C52" w:rsidRPr="0069480E" w:rsidRDefault="002B2E2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Tập đoàn Hóa chất Việt Nam có Ban Kiểm soát nội bộ do Hội đồng thành viên quyết định thành lập, trực thuộc Hội đồng thành viên.</w:t>
      </w:r>
    </w:p>
    <w:p w:rsidR="00543C52" w:rsidRPr="0069480E" w:rsidRDefault="002B2E23"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Ban Kiểm soát nội bộ có nhiệm vụ giúp Hội đồng thành viên trong việc kiểm tra, giám sát hoạt động sản xuất, kinh doanh và quản </w:t>
      </w:r>
      <w:r w:rsidR="00E9330F" w:rsidRPr="0069480E">
        <w:rPr>
          <w:rFonts w:ascii="Arial" w:hAnsi="Arial" w:cs="Arial"/>
          <w:sz w:val="20"/>
        </w:rPr>
        <w:t>lý</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hành trong Tập đoàn Hóa chất Việt Nam; kịp thời phát hiện, ngăn ngừa và hạn chế</w:t>
      </w:r>
      <w:r w:rsidR="0006055B" w:rsidRPr="0069480E">
        <w:rPr>
          <w:rFonts w:ascii="Arial" w:hAnsi="Arial" w:cs="Arial"/>
          <w:sz w:val="20"/>
        </w:rPr>
        <w:t>,</w:t>
      </w:r>
      <w:r w:rsidR="00543C52" w:rsidRPr="0069480E">
        <w:rPr>
          <w:rFonts w:ascii="Arial" w:hAnsi="Arial" w:cs="Arial"/>
          <w:sz w:val="20"/>
        </w:rPr>
        <w:t xml:space="preserve"> khắc phục các sai sót, rủi ro trong hoạt động sản xuất, kinh doanh; </w:t>
      </w:r>
      <w:r w:rsidR="0069480E" w:rsidRPr="0069480E">
        <w:rPr>
          <w:rFonts w:ascii="Arial" w:hAnsi="Arial" w:cs="Arial"/>
          <w:sz w:val="20"/>
        </w:rPr>
        <w:t>điều</w:t>
      </w:r>
      <w:r w:rsidR="00543C52" w:rsidRPr="0069480E">
        <w:rPr>
          <w:rFonts w:ascii="Arial" w:hAnsi="Arial" w:cs="Arial"/>
          <w:sz w:val="20"/>
        </w:rPr>
        <w:t xml:space="preserve"> hành thông suốt, an toàn và đúng pháp luật mọi hoạt động sản xuất, kinh doanh của Tập đoàn Hóa chất Việt Nam và của các doanh nghiệp trong Tập đoàn Công nghiệp Hóa </w:t>
      </w:r>
      <w:r w:rsidR="00D5184A"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2B2E23"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Hội đồng thành viên quy định cơ cấu tổ chức, chức năng, nhiệm vụ, quyền hạn, tiêu chuẩn, </w:t>
      </w:r>
      <w:r w:rsidR="0069480E" w:rsidRPr="0069480E">
        <w:rPr>
          <w:rFonts w:ascii="Arial" w:hAnsi="Arial" w:cs="Arial"/>
          <w:sz w:val="20"/>
        </w:rPr>
        <w:t>điều</w:t>
      </w:r>
      <w:r w:rsidR="00543C52" w:rsidRPr="0069480E">
        <w:rPr>
          <w:rFonts w:ascii="Arial" w:hAnsi="Arial" w:cs="Arial"/>
          <w:sz w:val="20"/>
        </w:rPr>
        <w:t xml:space="preserve"> kiện, tiền lương, tiền thưởng, các vấn đề khác có liên quan và ban hành Quy chế hoạt động của Ban Kiểm soát nội bộ.</w:t>
      </w:r>
    </w:p>
    <w:p w:rsidR="0087091F" w:rsidRPr="0069480E" w:rsidRDefault="0087091F" w:rsidP="006275E7">
      <w:pPr>
        <w:widowControl/>
        <w:spacing w:before="120"/>
        <w:rPr>
          <w:rFonts w:ascii="Arial" w:hAnsi="Arial" w:cs="Arial"/>
          <w:b/>
          <w:sz w:val="20"/>
          <w:lang w:val="en-US"/>
        </w:rPr>
      </w:pPr>
      <w:bookmarkStart w:id="91" w:name="muc_5"/>
      <w:r w:rsidRPr="0069480E">
        <w:rPr>
          <w:rFonts w:ascii="Arial" w:hAnsi="Arial" w:cs="Arial"/>
          <w:b/>
          <w:sz w:val="20"/>
        </w:rPr>
        <w:t>MỤC 5. MỐI QUAN HỆ GIỮA TẬP ĐOÀN HÓA CHẤT VIỆT NAM VỚI CÁC ĐƠN VỊ TRỰC THUỘC</w:t>
      </w:r>
    </w:p>
    <w:p w:rsidR="0087091F" w:rsidRPr="0069480E" w:rsidRDefault="0069480E" w:rsidP="006275E7">
      <w:pPr>
        <w:widowControl/>
        <w:spacing w:before="120"/>
        <w:rPr>
          <w:rFonts w:ascii="Arial" w:hAnsi="Arial" w:cs="Arial"/>
          <w:b/>
          <w:sz w:val="20"/>
          <w:lang w:val="en-US"/>
        </w:rPr>
      </w:pPr>
      <w:bookmarkStart w:id="92" w:name="dieu_63"/>
      <w:bookmarkEnd w:id="91"/>
      <w:r w:rsidRPr="0069480E">
        <w:rPr>
          <w:rFonts w:ascii="Arial" w:hAnsi="Arial" w:cs="Arial"/>
          <w:b/>
          <w:sz w:val="20"/>
        </w:rPr>
        <w:t>Điều</w:t>
      </w:r>
      <w:r w:rsidR="0087091F" w:rsidRPr="0069480E">
        <w:rPr>
          <w:rFonts w:ascii="Arial" w:hAnsi="Arial" w:cs="Arial"/>
          <w:b/>
          <w:sz w:val="20"/>
        </w:rPr>
        <w:t xml:space="preserve"> 63. Quan hệ giữa Tập đoàn Hóa chất Việt Nam với các đơn vị trực thuộc</w:t>
      </w:r>
    </w:p>
    <w:bookmarkEnd w:id="92"/>
    <w:p w:rsidR="00543C52" w:rsidRPr="0069480E" w:rsidRDefault="001C49DC"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Đơn vị hạch toán phụ thuộc của Tập đoàn Hóa chất Việt Nam thực hiện chế độ phân cấp hoạt động kinh doanh, hạch toán, tổ chức và nhân sự của Tập đoàn Hóa chất Việt Nam theo quy định tại Quy chế tổ chức hoạt động của đơn vị hạch toán phụ thuộc do Hội đồng thành viên phê duyệt. Tập đoàn Hóa chất Việt Nam chịu trách nhiệm về các nghĩa vụ tài chính phát sinh đối với các cam kết của các đơn vị hạch toán phụ thuộc.</w:t>
      </w:r>
    </w:p>
    <w:p w:rsidR="00543C52" w:rsidRPr="0069480E" w:rsidRDefault="001C49DC"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Đơn vị sự nghiệp thực hiện chế độ phân cấp hạch toán do Tập đoàn Hóa chất Việt Nam quy định; được tạo nguồn thu từ việc thực hiện các hợp đồng cung cấp dịch vụ, nghiên cứu khoa học và đào tạo, chuyển giao công nghệ với các đơn vị trong và ngoài Tập đoàn Hóa chất Việt Nam. Đơn vị sự nghiệp hoạt động theo </w:t>
      </w:r>
      <w:r w:rsidR="0069480E" w:rsidRPr="0069480E">
        <w:rPr>
          <w:rFonts w:ascii="Arial" w:hAnsi="Arial" w:cs="Arial"/>
          <w:sz w:val="20"/>
        </w:rPr>
        <w:t>Điều</w:t>
      </w:r>
      <w:r w:rsidR="00543C52" w:rsidRPr="0069480E">
        <w:rPr>
          <w:rFonts w:ascii="Arial" w:hAnsi="Arial" w:cs="Arial"/>
          <w:sz w:val="20"/>
        </w:rPr>
        <w:t xml:space="preserve"> lệ hoặc Quy chế do Hội đồng thành viên phê duyệt và pháp luật liên quan. Tập đoàn Hóa chất Việt Nam chịu trách nhiệm </w:t>
      </w:r>
      <w:r w:rsidR="00580820" w:rsidRPr="0069480E">
        <w:rPr>
          <w:rFonts w:ascii="Arial" w:hAnsi="Arial" w:cs="Arial"/>
          <w:sz w:val="20"/>
        </w:rPr>
        <w:t>về</w:t>
      </w:r>
      <w:r w:rsidR="00543C52" w:rsidRPr="0069480E">
        <w:rPr>
          <w:rFonts w:ascii="Arial" w:hAnsi="Arial" w:cs="Arial"/>
          <w:sz w:val="20"/>
        </w:rPr>
        <w:t xml:space="preserve"> các nghĩa vụ tài chính phát sinh </w:t>
      </w:r>
      <w:r w:rsidR="00580820" w:rsidRPr="0069480E">
        <w:rPr>
          <w:rFonts w:ascii="Arial" w:hAnsi="Arial" w:cs="Arial"/>
          <w:sz w:val="20"/>
        </w:rPr>
        <w:t>đối với</w:t>
      </w:r>
      <w:r w:rsidR="00543C52" w:rsidRPr="0069480E">
        <w:rPr>
          <w:rFonts w:ascii="Arial" w:hAnsi="Arial" w:cs="Arial"/>
          <w:sz w:val="20"/>
        </w:rPr>
        <w:t xml:space="preserve"> các cam </w:t>
      </w:r>
      <w:r w:rsidR="007C4128" w:rsidRPr="0069480E">
        <w:rPr>
          <w:rFonts w:ascii="Arial" w:hAnsi="Arial" w:cs="Arial"/>
          <w:sz w:val="20"/>
        </w:rPr>
        <w:t>kết</w:t>
      </w:r>
      <w:r w:rsidR="00543C52" w:rsidRPr="0069480E">
        <w:rPr>
          <w:rFonts w:ascii="Arial" w:hAnsi="Arial" w:cs="Arial"/>
          <w:sz w:val="20"/>
        </w:rPr>
        <w:t xml:space="preserve"> của các đơn vị sự nghiệp.</w:t>
      </w:r>
    </w:p>
    <w:p w:rsidR="0087091F" w:rsidRPr="0069480E" w:rsidRDefault="0087091F" w:rsidP="006275E7">
      <w:pPr>
        <w:widowControl/>
        <w:spacing w:before="120"/>
        <w:rPr>
          <w:rFonts w:ascii="Arial" w:hAnsi="Arial" w:cs="Arial"/>
          <w:b/>
          <w:sz w:val="20"/>
          <w:lang w:val="en-US"/>
        </w:rPr>
      </w:pPr>
      <w:bookmarkStart w:id="93" w:name="muc_6"/>
      <w:r w:rsidRPr="0069480E">
        <w:rPr>
          <w:rFonts w:ascii="Arial" w:hAnsi="Arial" w:cs="Arial"/>
          <w:b/>
          <w:sz w:val="20"/>
        </w:rPr>
        <w:t>MỤC 6. HÌNH THỨC VÀ NỘI DUNG THAM GIA QUẢN LÝ DOANH NGHIỆP CỦA NGƯỜI LAO ĐỘNG TRONG TẬP ĐOÀN HÓA CHẤT VIỆT NAM</w:t>
      </w:r>
    </w:p>
    <w:p w:rsidR="0087091F" w:rsidRPr="0069480E" w:rsidRDefault="0069480E" w:rsidP="006275E7">
      <w:pPr>
        <w:widowControl/>
        <w:spacing w:before="120"/>
        <w:rPr>
          <w:rFonts w:ascii="Arial" w:hAnsi="Arial" w:cs="Arial"/>
          <w:b/>
          <w:sz w:val="20"/>
          <w:lang w:val="en-US"/>
        </w:rPr>
      </w:pPr>
      <w:bookmarkStart w:id="94" w:name="dieu_64"/>
      <w:bookmarkEnd w:id="93"/>
      <w:r w:rsidRPr="0069480E">
        <w:rPr>
          <w:rFonts w:ascii="Arial" w:hAnsi="Arial" w:cs="Arial"/>
          <w:b/>
          <w:sz w:val="20"/>
        </w:rPr>
        <w:t>Điều</w:t>
      </w:r>
      <w:r w:rsidR="0087091F" w:rsidRPr="0069480E">
        <w:rPr>
          <w:rFonts w:ascii="Arial" w:hAnsi="Arial" w:cs="Arial"/>
          <w:b/>
          <w:sz w:val="20"/>
        </w:rPr>
        <w:t xml:space="preserve"> 64. Hình thức tham gia quản lý của người lao động</w:t>
      </w:r>
    </w:p>
    <w:bookmarkEnd w:id="94"/>
    <w:p w:rsidR="00543C52" w:rsidRPr="0069480E" w:rsidRDefault="00543C52" w:rsidP="006275E7">
      <w:pPr>
        <w:widowControl/>
        <w:spacing w:before="120"/>
        <w:rPr>
          <w:rFonts w:ascii="Arial" w:hAnsi="Arial" w:cs="Arial"/>
          <w:sz w:val="20"/>
        </w:rPr>
      </w:pPr>
      <w:r w:rsidRPr="0069480E">
        <w:rPr>
          <w:rFonts w:ascii="Arial" w:hAnsi="Arial" w:cs="Arial"/>
          <w:sz w:val="20"/>
        </w:rPr>
        <w:t>Người lao động tham gia quản lý Tập đoàn Hóa chất Việt Nam thông qua các hình thức và tổ chức sau đây:</w:t>
      </w:r>
    </w:p>
    <w:p w:rsidR="00543C52" w:rsidRPr="0069480E" w:rsidRDefault="00237641"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Hội nghị toàn thể hoặc hội nghị đại biểu người lao động của Tập đoàn Hóa chất Việt Nam.</w:t>
      </w:r>
    </w:p>
    <w:p w:rsidR="00543C52" w:rsidRPr="0069480E" w:rsidRDefault="00237641"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Đối thoại tại nơi làm việc.</w:t>
      </w:r>
    </w:p>
    <w:p w:rsidR="00543C52" w:rsidRPr="0069480E" w:rsidRDefault="00237641"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Tổ chức Công đoàn Tập đoàn Hóa chất Việt Nam.</w:t>
      </w:r>
    </w:p>
    <w:p w:rsidR="00543C52" w:rsidRPr="0069480E" w:rsidRDefault="00237641"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Ban Thanh tra nhân dân.</w:t>
      </w:r>
    </w:p>
    <w:p w:rsidR="00543C52" w:rsidRPr="0069480E" w:rsidRDefault="00237641"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Thực hiện quyền kiến nghị, khiếu nại, tố cáo theo quy định của pháp luật.</w:t>
      </w:r>
    </w:p>
    <w:p w:rsidR="0087091F" w:rsidRPr="0069480E" w:rsidRDefault="0069480E" w:rsidP="006275E7">
      <w:pPr>
        <w:widowControl/>
        <w:spacing w:before="120"/>
        <w:rPr>
          <w:rFonts w:ascii="Arial" w:hAnsi="Arial" w:cs="Arial"/>
          <w:b/>
          <w:sz w:val="20"/>
          <w:lang w:val="en-US"/>
        </w:rPr>
      </w:pPr>
      <w:bookmarkStart w:id="95" w:name="dieu_65"/>
      <w:r w:rsidRPr="0069480E">
        <w:rPr>
          <w:rFonts w:ascii="Arial" w:hAnsi="Arial" w:cs="Arial"/>
          <w:b/>
          <w:sz w:val="20"/>
        </w:rPr>
        <w:t>Điều</w:t>
      </w:r>
      <w:r w:rsidR="0087091F" w:rsidRPr="0069480E">
        <w:rPr>
          <w:rFonts w:ascii="Arial" w:hAnsi="Arial" w:cs="Arial"/>
          <w:b/>
          <w:sz w:val="20"/>
        </w:rPr>
        <w:t xml:space="preserve"> 65. Nội dung tham gia quản lý Tập đoàn Hóa chất Việt Nam của người lao động</w:t>
      </w:r>
    </w:p>
    <w:bookmarkEnd w:id="95"/>
    <w:p w:rsidR="00543C52" w:rsidRPr="0069480E" w:rsidRDefault="00543C52" w:rsidP="006275E7">
      <w:pPr>
        <w:widowControl/>
        <w:spacing w:before="120"/>
        <w:rPr>
          <w:rFonts w:ascii="Arial" w:hAnsi="Arial" w:cs="Arial"/>
          <w:sz w:val="20"/>
        </w:rPr>
      </w:pPr>
      <w:r w:rsidRPr="0069480E">
        <w:rPr>
          <w:rFonts w:ascii="Arial" w:hAnsi="Arial" w:cs="Arial"/>
          <w:sz w:val="20"/>
        </w:rPr>
        <w:t>Người lao động có thể tham gia góp ý kiến trước khi cấp có thẩm quyền quyết định các vấn đề sau đây:</w:t>
      </w:r>
    </w:p>
    <w:p w:rsidR="00543C52" w:rsidRPr="0069480E" w:rsidRDefault="008D18F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Phương hướng, nhiệm vụ kế hoạch, biện pháp phát triển sản xuất, kinh doanh, sắp xếp lại sản xuất Tập đoàn Hóa chất Việt Nam.</w:t>
      </w:r>
    </w:p>
    <w:p w:rsidR="00543C52" w:rsidRPr="0069480E" w:rsidRDefault="008D18F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Các nội quy, quy chế của Tập đoàn Hóa chất Việt Nam liên quan trực ti</w:t>
      </w:r>
      <w:r w:rsidRPr="0069480E">
        <w:rPr>
          <w:rFonts w:ascii="Arial" w:hAnsi="Arial" w:cs="Arial"/>
          <w:sz w:val="20"/>
          <w:lang w:val="en-US"/>
        </w:rPr>
        <w:t>ế</w:t>
      </w:r>
      <w:r w:rsidR="00543C52" w:rsidRPr="0069480E">
        <w:rPr>
          <w:rFonts w:ascii="Arial" w:hAnsi="Arial" w:cs="Arial"/>
          <w:sz w:val="20"/>
        </w:rPr>
        <w:t>p đ</w:t>
      </w:r>
      <w:r w:rsidRPr="0069480E">
        <w:rPr>
          <w:rFonts w:ascii="Arial" w:hAnsi="Arial" w:cs="Arial"/>
          <w:sz w:val="20"/>
          <w:lang w:val="en-US"/>
        </w:rPr>
        <w:t>ế</w:t>
      </w:r>
      <w:r w:rsidR="00543C52" w:rsidRPr="0069480E">
        <w:rPr>
          <w:rFonts w:ascii="Arial" w:hAnsi="Arial" w:cs="Arial"/>
          <w:sz w:val="20"/>
        </w:rPr>
        <w:t xml:space="preserve">n </w:t>
      </w:r>
      <w:r w:rsidR="00580820" w:rsidRPr="0069480E">
        <w:rPr>
          <w:rFonts w:ascii="Arial" w:hAnsi="Arial" w:cs="Arial"/>
          <w:sz w:val="20"/>
        </w:rPr>
        <w:t>quyền</w:t>
      </w:r>
      <w:r w:rsidR="00543C52" w:rsidRPr="0069480E">
        <w:rPr>
          <w:rFonts w:ascii="Arial" w:hAnsi="Arial" w:cs="Arial"/>
          <w:sz w:val="20"/>
        </w:rPr>
        <w:t xml:space="preserve"> lợi và nghĩa vụ của người lao động.</w:t>
      </w:r>
    </w:p>
    <w:p w:rsidR="00543C52" w:rsidRPr="0069480E" w:rsidRDefault="008D18F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Các biện pháp bảo hộ lao động, cải thiện </w:t>
      </w:r>
      <w:r w:rsidR="0069480E" w:rsidRPr="0069480E">
        <w:rPr>
          <w:rFonts w:ascii="Arial" w:hAnsi="Arial" w:cs="Arial"/>
          <w:sz w:val="20"/>
        </w:rPr>
        <w:t>điều</w:t>
      </w:r>
      <w:r w:rsidR="00543C52" w:rsidRPr="0069480E">
        <w:rPr>
          <w:rFonts w:ascii="Arial" w:hAnsi="Arial" w:cs="Arial"/>
          <w:sz w:val="20"/>
        </w:rPr>
        <w:t xml:space="preserve"> kiện làm việc, đời sống vật chất và tinh thần, vệ sinh môi trường, đào tạo và đào tạo lại người lao động của Tập đoàn Hóa chất Việt Nam.</w:t>
      </w:r>
    </w:p>
    <w:p w:rsidR="00543C52" w:rsidRPr="0069480E" w:rsidRDefault="00B2700F"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Bỏ phiếu thăm dò tín nhiệm đối với các chức danh Chủ tịch Hội đồng thành viên, thành viên Hội đồng </w:t>
      </w:r>
      <w:r w:rsidR="00CB1F0F" w:rsidRPr="0069480E">
        <w:rPr>
          <w:rFonts w:ascii="Arial" w:hAnsi="Arial" w:cs="Arial"/>
          <w:sz w:val="20"/>
        </w:rPr>
        <w:t>thành viên</w:t>
      </w:r>
      <w:r w:rsidR="00543C52" w:rsidRPr="0069480E">
        <w:rPr>
          <w:rFonts w:ascii="Arial" w:hAnsi="Arial" w:cs="Arial"/>
          <w:sz w:val="20"/>
        </w:rPr>
        <w:t xml:space="preserve">, Tổng giám đốc, Phó Tổng giám đốc, </w:t>
      </w:r>
      <w:r w:rsidR="007B4E05" w:rsidRPr="0069480E">
        <w:rPr>
          <w:rFonts w:ascii="Arial" w:hAnsi="Arial" w:cs="Arial"/>
          <w:sz w:val="20"/>
        </w:rPr>
        <w:t>Kế toán</w:t>
      </w:r>
      <w:r w:rsidR="00543C52" w:rsidRPr="0069480E">
        <w:rPr>
          <w:rFonts w:ascii="Arial" w:hAnsi="Arial" w:cs="Arial"/>
          <w:sz w:val="20"/>
        </w:rPr>
        <w:t xml:space="preserve"> trưởng khi được cơ quan có thẩm quyền yêu cầu.</w:t>
      </w:r>
    </w:p>
    <w:p w:rsidR="00543C52" w:rsidRPr="0069480E" w:rsidRDefault="00B2700F"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Thông qua Hội nghị người lao động và tổ chức công đoàn, người lao động có </w:t>
      </w:r>
      <w:r w:rsidR="00580820" w:rsidRPr="0069480E">
        <w:rPr>
          <w:rFonts w:ascii="Arial" w:hAnsi="Arial" w:cs="Arial"/>
          <w:sz w:val="20"/>
        </w:rPr>
        <w:t>quyền</w:t>
      </w:r>
      <w:r w:rsidR="00543C52" w:rsidRPr="0069480E">
        <w:rPr>
          <w:rFonts w:ascii="Arial" w:hAnsi="Arial" w:cs="Arial"/>
          <w:sz w:val="20"/>
        </w:rPr>
        <w:t xml:space="preserve"> thảo luậ</w:t>
      </w:r>
      <w:r w:rsidR="006C4C46" w:rsidRPr="0069480E">
        <w:rPr>
          <w:rFonts w:ascii="Arial" w:hAnsi="Arial" w:cs="Arial"/>
          <w:sz w:val="20"/>
        </w:rPr>
        <w:t>n và bi</w:t>
      </w:r>
      <w:r w:rsidR="006C4C46" w:rsidRPr="0069480E">
        <w:rPr>
          <w:rFonts w:ascii="Arial" w:hAnsi="Arial" w:cs="Arial"/>
          <w:sz w:val="20"/>
          <w:lang w:val="en-US"/>
        </w:rPr>
        <w:t>ể</w:t>
      </w:r>
      <w:r w:rsidR="00543C52" w:rsidRPr="0069480E">
        <w:rPr>
          <w:rFonts w:ascii="Arial" w:hAnsi="Arial" w:cs="Arial"/>
          <w:sz w:val="20"/>
        </w:rPr>
        <w:t>u quy</w:t>
      </w:r>
      <w:r w:rsidR="006C4C46" w:rsidRPr="0069480E">
        <w:rPr>
          <w:rFonts w:ascii="Arial" w:hAnsi="Arial" w:cs="Arial"/>
          <w:sz w:val="20"/>
          <w:lang w:val="en-US"/>
        </w:rPr>
        <w:t>ế</w:t>
      </w:r>
      <w:r w:rsidR="00543C52" w:rsidRPr="0069480E">
        <w:rPr>
          <w:rFonts w:ascii="Arial" w:hAnsi="Arial" w:cs="Arial"/>
          <w:sz w:val="20"/>
        </w:rPr>
        <w:t xml:space="preserve">t </w:t>
      </w:r>
      <w:r w:rsidR="00E42476" w:rsidRPr="0069480E">
        <w:rPr>
          <w:rFonts w:ascii="Arial" w:hAnsi="Arial" w:cs="Arial"/>
          <w:sz w:val="20"/>
        </w:rPr>
        <w:t>quyết định</w:t>
      </w:r>
      <w:r w:rsidR="00543C52" w:rsidRPr="0069480E">
        <w:rPr>
          <w:rFonts w:ascii="Arial" w:hAnsi="Arial" w:cs="Arial"/>
          <w:sz w:val="20"/>
        </w:rPr>
        <w:t xml:space="preserve"> các v</w:t>
      </w:r>
      <w:r w:rsidR="00F3643F" w:rsidRPr="0069480E">
        <w:rPr>
          <w:rFonts w:ascii="Arial" w:hAnsi="Arial" w:cs="Arial"/>
          <w:sz w:val="20"/>
        </w:rPr>
        <w:t>ấ</w:t>
      </w:r>
      <w:r w:rsidR="00543C52" w:rsidRPr="0069480E">
        <w:rPr>
          <w:rFonts w:ascii="Arial" w:hAnsi="Arial" w:cs="Arial"/>
          <w:sz w:val="20"/>
        </w:rPr>
        <w:t>n đề sau đây:</w:t>
      </w:r>
    </w:p>
    <w:p w:rsidR="00543C52" w:rsidRPr="0069480E" w:rsidRDefault="00B2700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Nội dung hoặc sửa đổi, bổ sung nội dung </w:t>
      </w:r>
      <w:r w:rsidR="00E2619B" w:rsidRPr="0069480E">
        <w:rPr>
          <w:rFonts w:ascii="Arial" w:hAnsi="Arial" w:cs="Arial"/>
          <w:sz w:val="20"/>
        </w:rPr>
        <w:t>thỏa</w:t>
      </w:r>
      <w:r w:rsidR="00543C52" w:rsidRPr="0069480E">
        <w:rPr>
          <w:rFonts w:ascii="Arial" w:hAnsi="Arial" w:cs="Arial"/>
          <w:sz w:val="20"/>
        </w:rPr>
        <w:t xml:space="preserve"> ước lao động tập thể để đại diện tập thể người lao động ký kết với Tổng giám đốc;</w:t>
      </w:r>
    </w:p>
    <w:p w:rsidR="00543C52" w:rsidRPr="0069480E" w:rsidRDefault="00B2700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Quy chế sử dụng các quỹ phúc lợi, khen thưởng và các chỉ tiêu kế hoạch của Tập đoàn Hóa chất Việt Nam có liên quan trực tiếp đến quyền lợi và nghĩa vụ của người lao động </w:t>
      </w:r>
      <w:r w:rsidR="007949A2" w:rsidRPr="0069480E">
        <w:rPr>
          <w:rFonts w:ascii="Arial" w:hAnsi="Arial" w:cs="Arial"/>
          <w:sz w:val="20"/>
        </w:rPr>
        <w:t>phù hợp</w:t>
      </w:r>
      <w:r w:rsidR="00543C52" w:rsidRPr="0069480E">
        <w:rPr>
          <w:rFonts w:ascii="Arial" w:hAnsi="Arial" w:cs="Arial"/>
          <w:sz w:val="20"/>
        </w:rPr>
        <w:t xml:space="preserve"> với quy định của Nhà nước;</w:t>
      </w:r>
    </w:p>
    <w:p w:rsidR="00543C52" w:rsidRPr="0069480E" w:rsidRDefault="00B2700F"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Đánh giá kết quả hoạt động và chương trình hoạt động của Ban Thanh tra nhân dân;</w:t>
      </w:r>
    </w:p>
    <w:p w:rsidR="00543C52" w:rsidRPr="0069480E" w:rsidRDefault="00F306FD"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Bầu Ban Thanh </w:t>
      </w:r>
      <w:r w:rsidRPr="0069480E">
        <w:rPr>
          <w:rFonts w:ascii="Arial" w:hAnsi="Arial" w:cs="Arial"/>
          <w:sz w:val="20"/>
          <w:lang w:val="en-US"/>
        </w:rPr>
        <w:t>tr</w:t>
      </w:r>
      <w:r w:rsidR="00543C52" w:rsidRPr="0069480E">
        <w:rPr>
          <w:rFonts w:ascii="Arial" w:hAnsi="Arial" w:cs="Arial"/>
          <w:sz w:val="20"/>
        </w:rPr>
        <w:t>a nhân dân.</w:t>
      </w:r>
    </w:p>
    <w:p w:rsidR="00543C52" w:rsidRPr="0069480E" w:rsidRDefault="00F3643F" w:rsidP="006275E7">
      <w:pPr>
        <w:widowControl/>
        <w:spacing w:before="120"/>
        <w:rPr>
          <w:rFonts w:ascii="Arial" w:hAnsi="Arial" w:cs="Arial"/>
          <w:b/>
          <w:sz w:val="20"/>
          <w:lang w:val="en-US"/>
        </w:rPr>
      </w:pPr>
      <w:bookmarkStart w:id="96" w:name="chuong_5"/>
      <w:r w:rsidRPr="0069480E">
        <w:rPr>
          <w:rFonts w:ascii="Arial" w:hAnsi="Arial" w:cs="Arial"/>
          <w:b/>
          <w:sz w:val="20"/>
        </w:rPr>
        <w:t xml:space="preserve">Chương </w:t>
      </w:r>
      <w:r w:rsidRPr="0069480E">
        <w:rPr>
          <w:rFonts w:ascii="Arial" w:hAnsi="Arial" w:cs="Arial"/>
          <w:b/>
          <w:sz w:val="20"/>
          <w:lang w:val="en-US"/>
        </w:rPr>
        <w:t>5.</w:t>
      </w:r>
    </w:p>
    <w:p w:rsidR="00543C52" w:rsidRPr="0069480E" w:rsidRDefault="00F306FD" w:rsidP="006275E7">
      <w:pPr>
        <w:widowControl/>
        <w:spacing w:before="120"/>
        <w:jc w:val="center"/>
        <w:rPr>
          <w:rFonts w:ascii="Arial" w:hAnsi="Arial" w:cs="Arial"/>
          <w:b/>
        </w:rPr>
      </w:pPr>
      <w:bookmarkStart w:id="97" w:name="chuong_5_name"/>
      <w:bookmarkEnd w:id="96"/>
      <w:r w:rsidRPr="0069480E">
        <w:rPr>
          <w:rFonts w:ascii="Arial" w:hAnsi="Arial" w:cs="Arial"/>
          <w:b/>
        </w:rPr>
        <w:t>TỔ CHỨC QUẢN LÝ, ĐI</w:t>
      </w:r>
      <w:r w:rsidRPr="0069480E">
        <w:rPr>
          <w:rFonts w:ascii="Arial" w:hAnsi="Arial" w:cs="Arial"/>
          <w:b/>
          <w:lang w:val="en-US"/>
        </w:rPr>
        <w:t>Ề</w:t>
      </w:r>
      <w:r w:rsidRPr="0069480E">
        <w:rPr>
          <w:rFonts w:ascii="Arial" w:hAnsi="Arial" w:cs="Arial"/>
          <w:b/>
        </w:rPr>
        <w:t>U HÀNH CỦA TẬP ĐOÀN CÔNG NGHIỆP HÓA CH</w:t>
      </w:r>
      <w:r w:rsidRPr="0069480E">
        <w:rPr>
          <w:rFonts w:ascii="Arial" w:hAnsi="Arial" w:cs="Arial"/>
          <w:b/>
          <w:lang w:val="en-US"/>
        </w:rPr>
        <w:t>Ấ</w:t>
      </w:r>
      <w:r w:rsidRPr="0069480E">
        <w:rPr>
          <w:rFonts w:ascii="Arial" w:hAnsi="Arial" w:cs="Arial"/>
          <w:b/>
        </w:rPr>
        <w:t>T VIỆT NAM VÀ QUAN H</w:t>
      </w:r>
      <w:r w:rsidRPr="0069480E">
        <w:rPr>
          <w:rFonts w:ascii="Arial" w:hAnsi="Arial" w:cs="Arial"/>
          <w:b/>
          <w:lang w:val="en-US"/>
        </w:rPr>
        <w:t>Ệ</w:t>
      </w:r>
      <w:r w:rsidRPr="0069480E">
        <w:rPr>
          <w:rFonts w:ascii="Arial" w:hAnsi="Arial" w:cs="Arial"/>
          <w:b/>
        </w:rPr>
        <w:t xml:space="preserve"> C</w:t>
      </w:r>
      <w:r w:rsidRPr="0069480E">
        <w:rPr>
          <w:rFonts w:ascii="Arial" w:hAnsi="Arial" w:cs="Arial"/>
          <w:b/>
          <w:lang w:val="en-US"/>
        </w:rPr>
        <w:t>Ủ</w:t>
      </w:r>
      <w:r w:rsidRPr="0069480E">
        <w:rPr>
          <w:rFonts w:ascii="Arial" w:hAnsi="Arial" w:cs="Arial"/>
          <w:b/>
        </w:rPr>
        <w:t>A TẬP ĐOÀN VỚI CÁC CÔNG TY CON, CÔNG TY LI</w:t>
      </w:r>
      <w:r w:rsidRPr="0069480E">
        <w:rPr>
          <w:rFonts w:ascii="Arial" w:hAnsi="Arial" w:cs="Arial"/>
          <w:b/>
          <w:lang w:val="en-US"/>
        </w:rPr>
        <w:t>Ê</w:t>
      </w:r>
      <w:r w:rsidRPr="0069480E">
        <w:rPr>
          <w:rFonts w:ascii="Arial" w:hAnsi="Arial" w:cs="Arial"/>
          <w:b/>
        </w:rPr>
        <w:t>N K</w:t>
      </w:r>
      <w:r w:rsidRPr="0069480E">
        <w:rPr>
          <w:rFonts w:ascii="Arial" w:hAnsi="Arial" w:cs="Arial"/>
          <w:b/>
          <w:lang w:val="en-US"/>
        </w:rPr>
        <w:t>Ế</w:t>
      </w:r>
      <w:r w:rsidRPr="0069480E">
        <w:rPr>
          <w:rFonts w:ascii="Arial" w:hAnsi="Arial" w:cs="Arial"/>
          <w:b/>
        </w:rPr>
        <w:t>T VÀ CÔNG TY TỰ NGUYỆN THAM GIA LIÊN KẾT</w:t>
      </w:r>
    </w:p>
    <w:p w:rsidR="0087091F" w:rsidRPr="0069480E" w:rsidRDefault="0087091F" w:rsidP="006275E7">
      <w:pPr>
        <w:widowControl/>
        <w:spacing w:before="120"/>
        <w:rPr>
          <w:rFonts w:ascii="Arial" w:hAnsi="Arial" w:cs="Arial"/>
          <w:b/>
          <w:sz w:val="20"/>
          <w:lang w:val="en-US"/>
        </w:rPr>
      </w:pPr>
      <w:bookmarkStart w:id="98" w:name="muc_1_3"/>
      <w:bookmarkEnd w:id="97"/>
      <w:r w:rsidRPr="0069480E">
        <w:rPr>
          <w:rFonts w:ascii="Arial" w:hAnsi="Arial" w:cs="Arial"/>
          <w:b/>
          <w:sz w:val="20"/>
        </w:rPr>
        <w:t>MỤC 1. TỔ CHỨC QUẢN LÝ, ĐIỀU HÀNH CỦA TẬP ĐOÀN CÔNG NGHIỆP HÓA CHẤT VIỆT NAM</w:t>
      </w:r>
    </w:p>
    <w:p w:rsidR="0087091F" w:rsidRPr="0069480E" w:rsidRDefault="0069480E" w:rsidP="006275E7">
      <w:pPr>
        <w:widowControl/>
        <w:spacing w:before="120"/>
        <w:rPr>
          <w:rFonts w:ascii="Arial" w:hAnsi="Arial" w:cs="Arial"/>
          <w:b/>
          <w:sz w:val="20"/>
          <w:lang w:val="en-US"/>
        </w:rPr>
      </w:pPr>
      <w:bookmarkStart w:id="99" w:name="dieu_66"/>
      <w:bookmarkEnd w:id="98"/>
      <w:r w:rsidRPr="0069480E">
        <w:rPr>
          <w:rFonts w:ascii="Arial" w:hAnsi="Arial" w:cs="Arial"/>
          <w:b/>
          <w:sz w:val="20"/>
        </w:rPr>
        <w:t>Điều</w:t>
      </w:r>
      <w:r w:rsidR="0087091F" w:rsidRPr="0069480E">
        <w:rPr>
          <w:rFonts w:ascii="Arial" w:hAnsi="Arial" w:cs="Arial"/>
          <w:b/>
          <w:sz w:val="20"/>
        </w:rPr>
        <w:t xml:space="preserve"> 66. Nguyên tắc và phương thức quản lý, </w:t>
      </w:r>
      <w:r w:rsidRPr="0069480E">
        <w:rPr>
          <w:rFonts w:ascii="Arial" w:hAnsi="Arial" w:cs="Arial"/>
          <w:b/>
          <w:sz w:val="20"/>
        </w:rPr>
        <w:t>điều</w:t>
      </w:r>
      <w:r w:rsidR="0087091F" w:rsidRPr="0069480E">
        <w:rPr>
          <w:rFonts w:ascii="Arial" w:hAnsi="Arial" w:cs="Arial"/>
          <w:b/>
          <w:sz w:val="20"/>
        </w:rPr>
        <w:t xml:space="preserve"> hành Tập đoàn Công nghiệp Hóa chất Việt Nam</w:t>
      </w:r>
    </w:p>
    <w:bookmarkEnd w:id="99"/>
    <w:p w:rsidR="00543C52" w:rsidRPr="0069480E" w:rsidRDefault="00016FD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Tập đoàn Công nghiệp Hóa chất Việt Nam thực hiện theo một hoặc một số phương thức sau đây:</w:t>
      </w:r>
    </w:p>
    <w:p w:rsidR="00543C52" w:rsidRPr="0069480E" w:rsidRDefault="00016FD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thông qua thực hiện quyền chủ sở hữu; người đại diện;</w:t>
      </w:r>
    </w:p>
    <w:p w:rsidR="00543C52" w:rsidRPr="0069480E" w:rsidRDefault="00016FD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thông qua Tập đoàn Hóa chất Việt Nam;</w:t>
      </w:r>
    </w:p>
    <w:p w:rsidR="00543C52" w:rsidRPr="0069480E" w:rsidRDefault="00016FDF"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thông qua </w:t>
      </w:r>
      <w:r w:rsidR="00E2619B" w:rsidRPr="0069480E">
        <w:rPr>
          <w:rFonts w:ascii="Arial" w:hAnsi="Arial" w:cs="Arial"/>
          <w:sz w:val="20"/>
        </w:rPr>
        <w:t>thỏa</w:t>
      </w:r>
      <w:r w:rsidR="00543C52" w:rsidRPr="0069480E">
        <w:rPr>
          <w:rFonts w:ascii="Arial" w:hAnsi="Arial" w:cs="Arial"/>
          <w:sz w:val="20"/>
        </w:rPr>
        <w:t xml:space="preserve"> thuận, hợp tác sử dụng dịch vụ chung trong toàn Tập đoàn Công nghiệp Hóa chất Việt Nam, các hình thức đầu tư, liên kết; thực hiện các quy chế, tiêu chuẩn, định mức chung trong toàn Tập đoàn Công nghiệp Hóa chất Việt Nam không trái với quy định pháp luật; sử dụng sản phẩm, dịch vụ của nha</w:t>
      </w:r>
      <w:r w:rsidR="0063049B" w:rsidRPr="0069480E">
        <w:rPr>
          <w:rFonts w:ascii="Arial" w:hAnsi="Arial" w:cs="Arial"/>
          <w:sz w:val="20"/>
          <w:lang w:val="en-US"/>
        </w:rPr>
        <w:t>u</w:t>
      </w:r>
      <w:r w:rsidR="00543C52" w:rsidRPr="0069480E">
        <w:rPr>
          <w:rFonts w:ascii="Arial" w:hAnsi="Arial" w:cs="Arial"/>
          <w:sz w:val="20"/>
        </w:rPr>
        <w:t xml:space="preserve"> theo nguyên tắc thị trường;</w:t>
      </w:r>
    </w:p>
    <w:p w:rsidR="00543C52" w:rsidRPr="0069480E" w:rsidRDefault="0063049B"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Tuân thủ pháp luật; thông qua quan hệ sở hữu và quan hệ </w:t>
      </w:r>
      <w:r w:rsidR="00FD2CA0" w:rsidRPr="0069480E">
        <w:rPr>
          <w:rFonts w:ascii="Arial" w:hAnsi="Arial" w:cs="Arial"/>
          <w:sz w:val="20"/>
        </w:rPr>
        <w:t>hợp đồng</w:t>
      </w:r>
      <w:r w:rsidR="00543C52" w:rsidRPr="0069480E">
        <w:rPr>
          <w:rFonts w:ascii="Arial" w:hAnsi="Arial" w:cs="Arial"/>
          <w:sz w:val="20"/>
        </w:rPr>
        <w:t xml:space="preserve"> kinh tế. Không can thiệp bằng mệnh lệnh hành chính; hài hòa </w:t>
      </w:r>
      <w:r w:rsidRPr="0069480E">
        <w:rPr>
          <w:rFonts w:ascii="Arial" w:hAnsi="Arial" w:cs="Arial"/>
          <w:sz w:val="20"/>
          <w:lang w:val="en-US"/>
        </w:rPr>
        <w:t>l</w:t>
      </w:r>
      <w:r w:rsidR="00543C52" w:rsidRPr="0069480E">
        <w:rPr>
          <w:rFonts w:ascii="Arial" w:hAnsi="Arial" w:cs="Arial"/>
          <w:sz w:val="20"/>
        </w:rPr>
        <w:t xml:space="preserve">ợi ích; đảm bảo </w:t>
      </w:r>
      <w:r w:rsidR="00C54957" w:rsidRPr="0069480E">
        <w:rPr>
          <w:rFonts w:ascii="Arial" w:hAnsi="Arial" w:cs="Arial"/>
          <w:sz w:val="20"/>
        </w:rPr>
        <w:t>phát triển</w:t>
      </w:r>
      <w:r w:rsidR="00543C52" w:rsidRPr="0069480E">
        <w:rPr>
          <w:rFonts w:ascii="Arial" w:hAnsi="Arial" w:cs="Arial"/>
          <w:sz w:val="20"/>
        </w:rPr>
        <w:t xml:space="preserve"> </w:t>
      </w:r>
      <w:r w:rsidR="00652DA5" w:rsidRPr="0069480E">
        <w:rPr>
          <w:rFonts w:ascii="Arial" w:hAnsi="Arial" w:cs="Arial"/>
          <w:sz w:val="20"/>
        </w:rPr>
        <w:t>vốn</w:t>
      </w:r>
      <w:r w:rsidR="00543C52" w:rsidRPr="0069480E">
        <w:rPr>
          <w:rFonts w:ascii="Arial" w:hAnsi="Arial" w:cs="Arial"/>
          <w:sz w:val="20"/>
        </w:rPr>
        <w:t xml:space="preserve"> nhà nước đúng định hướng </w:t>
      </w:r>
      <w:r w:rsidR="00C54957" w:rsidRPr="0069480E">
        <w:rPr>
          <w:rFonts w:ascii="Arial" w:hAnsi="Arial" w:cs="Arial"/>
          <w:sz w:val="20"/>
        </w:rPr>
        <w:t>phát triển</w:t>
      </w:r>
      <w:r w:rsidR="00543C52" w:rsidRPr="0069480E">
        <w:rPr>
          <w:rFonts w:ascii="Arial" w:hAnsi="Arial" w:cs="Arial"/>
          <w:sz w:val="20"/>
        </w:rPr>
        <w:t xml:space="preserve"> ngành hóa </w:t>
      </w:r>
      <w:r w:rsidR="00351C75" w:rsidRPr="0069480E">
        <w:rPr>
          <w:rFonts w:ascii="Arial" w:hAnsi="Arial" w:cs="Arial"/>
          <w:sz w:val="20"/>
        </w:rPr>
        <w:t>chất</w:t>
      </w:r>
      <w:r w:rsidR="00543C52" w:rsidRPr="0069480E">
        <w:rPr>
          <w:rFonts w:ascii="Arial" w:hAnsi="Arial" w:cs="Arial"/>
          <w:sz w:val="20"/>
        </w:rPr>
        <w:t xml:space="preserve"> đã được cấp có thẩm quyền phê duyệt;</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Phương thức khác theo quy định của pháp luật và phù hợp với </w:t>
      </w:r>
      <w:r w:rsidR="0069480E" w:rsidRPr="0069480E">
        <w:rPr>
          <w:rFonts w:ascii="Arial" w:hAnsi="Arial" w:cs="Arial"/>
          <w:sz w:val="20"/>
        </w:rPr>
        <w:t>Điều</w:t>
      </w:r>
      <w:r w:rsidRPr="0069480E">
        <w:rPr>
          <w:rFonts w:ascii="Arial" w:hAnsi="Arial" w:cs="Arial"/>
          <w:sz w:val="20"/>
        </w:rPr>
        <w:t xml:space="preserve"> lệ của các doanh nghiệp thành viên.</w:t>
      </w:r>
    </w:p>
    <w:p w:rsidR="00543C52" w:rsidRPr="0069480E" w:rsidRDefault="0063049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Tập đoàn Hóa chất Việt Nam và các doanh nghiệp thành viên phải thực hiện một hoặc một số phương thức quy định tại Khoản 1 </w:t>
      </w:r>
      <w:r w:rsidR="0069480E" w:rsidRPr="0069480E">
        <w:rPr>
          <w:rFonts w:ascii="Arial" w:hAnsi="Arial" w:cs="Arial"/>
          <w:sz w:val="20"/>
        </w:rPr>
        <w:t>Điều</w:t>
      </w:r>
      <w:r w:rsidR="00543C52" w:rsidRPr="0069480E">
        <w:rPr>
          <w:rFonts w:ascii="Arial" w:hAnsi="Arial" w:cs="Arial"/>
          <w:sz w:val="20"/>
        </w:rPr>
        <w:t xml:space="preserve"> này, cụ thể như sau:</w:t>
      </w:r>
    </w:p>
    <w:p w:rsidR="00543C52" w:rsidRPr="0069480E" w:rsidRDefault="0063049B"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Tập đoàn Công nghiệp Hóa chất Việt Nam theo phương thức quy định tại </w:t>
      </w:r>
      <w:r w:rsidR="00964362" w:rsidRPr="0069480E">
        <w:rPr>
          <w:rFonts w:ascii="Arial" w:hAnsi="Arial" w:cs="Arial"/>
          <w:sz w:val="20"/>
        </w:rPr>
        <w:t>Điểm</w:t>
      </w:r>
      <w:r w:rsidR="00543C52" w:rsidRPr="0069480E">
        <w:rPr>
          <w:rFonts w:ascii="Arial" w:hAnsi="Arial" w:cs="Arial"/>
          <w:sz w:val="20"/>
        </w:rPr>
        <w:t xml:space="preserve"> a và </w:t>
      </w:r>
      <w:r w:rsidR="00964362" w:rsidRPr="0069480E">
        <w:rPr>
          <w:rFonts w:ascii="Arial" w:hAnsi="Arial" w:cs="Arial"/>
          <w:sz w:val="20"/>
        </w:rPr>
        <w:t>Điểm</w:t>
      </w:r>
      <w:r w:rsidR="00543C52" w:rsidRPr="0069480E">
        <w:rPr>
          <w:rFonts w:ascii="Arial" w:hAnsi="Arial" w:cs="Arial"/>
          <w:sz w:val="20"/>
        </w:rPr>
        <w:t xml:space="preserve"> b Khoản 1 </w:t>
      </w:r>
      <w:r w:rsidR="0069480E" w:rsidRPr="0069480E">
        <w:rPr>
          <w:rFonts w:ascii="Arial" w:hAnsi="Arial" w:cs="Arial"/>
          <w:sz w:val="20"/>
        </w:rPr>
        <w:t>Điều</w:t>
      </w:r>
      <w:r w:rsidR="00543C52" w:rsidRPr="0069480E">
        <w:rPr>
          <w:rFonts w:ascii="Arial" w:hAnsi="Arial" w:cs="Arial"/>
          <w:sz w:val="20"/>
        </w:rPr>
        <w:t xml:space="preserve"> này áp dụng </w:t>
      </w:r>
      <w:r w:rsidR="00580820" w:rsidRPr="0069480E">
        <w:rPr>
          <w:rFonts w:ascii="Arial" w:hAnsi="Arial" w:cs="Arial"/>
          <w:sz w:val="20"/>
        </w:rPr>
        <w:t>đối với</w:t>
      </w:r>
      <w:r w:rsidR="00543C52" w:rsidRPr="0069480E">
        <w:rPr>
          <w:rFonts w:ascii="Arial" w:hAnsi="Arial" w:cs="Arial"/>
          <w:sz w:val="20"/>
        </w:rPr>
        <w:t xml:space="preserve"> các công ty con mà Tập đoàn Hóa </w:t>
      </w:r>
      <w:r w:rsidR="00351C75" w:rsidRPr="0069480E">
        <w:rPr>
          <w:rFonts w:ascii="Arial" w:hAnsi="Arial" w:cs="Arial"/>
          <w:sz w:val="20"/>
        </w:rPr>
        <w:t>chất</w:t>
      </w:r>
      <w:r w:rsidR="00543C52" w:rsidRPr="0069480E">
        <w:rPr>
          <w:rFonts w:ascii="Arial" w:hAnsi="Arial" w:cs="Arial"/>
          <w:sz w:val="20"/>
        </w:rPr>
        <w:t xml:space="preserve"> Việt Nam sở hữu </w:t>
      </w:r>
      <w:r w:rsidR="00B37A3D" w:rsidRPr="0069480E">
        <w:rPr>
          <w:rFonts w:ascii="Arial" w:hAnsi="Arial" w:cs="Arial"/>
          <w:sz w:val="20"/>
        </w:rPr>
        <w:t>cổ phần</w:t>
      </w:r>
      <w:r w:rsidR="00543C52" w:rsidRPr="0069480E">
        <w:rPr>
          <w:rFonts w:ascii="Arial" w:hAnsi="Arial" w:cs="Arial"/>
          <w:sz w:val="20"/>
        </w:rPr>
        <w:t xml:space="preserve">, </w:t>
      </w:r>
      <w:r w:rsidR="00652DA5" w:rsidRPr="0069480E">
        <w:rPr>
          <w:rFonts w:ascii="Arial" w:hAnsi="Arial" w:cs="Arial"/>
          <w:sz w:val="20"/>
        </w:rPr>
        <w:t>vốn</w:t>
      </w:r>
      <w:r w:rsidR="00543C52" w:rsidRPr="0069480E">
        <w:rPr>
          <w:rFonts w:ascii="Arial" w:hAnsi="Arial" w:cs="Arial"/>
          <w:sz w:val="20"/>
        </w:rPr>
        <w:t xml:space="preserve"> góp từ 50% vốn </w:t>
      </w:r>
      <w:r w:rsidR="0069480E" w:rsidRPr="0069480E">
        <w:rPr>
          <w:rFonts w:ascii="Arial" w:hAnsi="Arial" w:cs="Arial"/>
          <w:sz w:val="20"/>
        </w:rPr>
        <w:t>điều</w:t>
      </w:r>
      <w:r w:rsidR="00543C52" w:rsidRPr="0069480E">
        <w:rPr>
          <w:rFonts w:ascii="Arial" w:hAnsi="Arial" w:cs="Arial"/>
          <w:sz w:val="20"/>
        </w:rPr>
        <w:t xml:space="preserve"> lệ trở lên tại Công ty đó;</w:t>
      </w:r>
    </w:p>
    <w:p w:rsidR="00543C52" w:rsidRPr="0069480E" w:rsidRDefault="0063049B"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Tập đoàn Công nghiệp Hóa chất Việt Nam theo phương thức quy định tại Điểm a Khoản 1 </w:t>
      </w:r>
      <w:r w:rsidR="0069480E" w:rsidRPr="0069480E">
        <w:rPr>
          <w:rFonts w:ascii="Arial" w:hAnsi="Arial" w:cs="Arial"/>
          <w:sz w:val="20"/>
        </w:rPr>
        <w:t>Điều</w:t>
      </w:r>
      <w:r w:rsidR="00543C52" w:rsidRPr="0069480E">
        <w:rPr>
          <w:rFonts w:ascii="Arial" w:hAnsi="Arial" w:cs="Arial"/>
          <w:sz w:val="20"/>
        </w:rPr>
        <w:t xml:space="preserve"> này, áp dụng đối với các công ty liên </w:t>
      </w:r>
      <w:r w:rsidR="007C4128" w:rsidRPr="0069480E">
        <w:rPr>
          <w:rFonts w:ascii="Arial" w:hAnsi="Arial" w:cs="Arial"/>
          <w:sz w:val="20"/>
        </w:rPr>
        <w:t>kết</w:t>
      </w:r>
      <w:r w:rsidR="00543C52" w:rsidRPr="0069480E">
        <w:rPr>
          <w:rFonts w:ascii="Arial" w:hAnsi="Arial" w:cs="Arial"/>
          <w:sz w:val="20"/>
        </w:rPr>
        <w:t xml:space="preserve"> mà Tập đoàn Hóa chất Việt Nam sở hữu </w:t>
      </w:r>
      <w:r w:rsidR="00B37A3D" w:rsidRPr="0069480E">
        <w:rPr>
          <w:rFonts w:ascii="Arial" w:hAnsi="Arial" w:cs="Arial"/>
          <w:sz w:val="20"/>
        </w:rPr>
        <w:t>cổ phần</w:t>
      </w:r>
      <w:r w:rsidR="00543C52" w:rsidRPr="0069480E">
        <w:rPr>
          <w:rFonts w:ascii="Arial" w:hAnsi="Arial" w:cs="Arial"/>
          <w:sz w:val="20"/>
        </w:rPr>
        <w:t xml:space="preserve">, </w:t>
      </w:r>
      <w:r w:rsidR="00652DA5" w:rsidRPr="0069480E">
        <w:rPr>
          <w:rFonts w:ascii="Arial" w:hAnsi="Arial" w:cs="Arial"/>
          <w:sz w:val="20"/>
        </w:rPr>
        <w:t>vốn</w:t>
      </w:r>
      <w:r w:rsidR="00543C52" w:rsidRPr="0069480E">
        <w:rPr>
          <w:rFonts w:ascii="Arial" w:hAnsi="Arial" w:cs="Arial"/>
          <w:sz w:val="20"/>
        </w:rPr>
        <w:t xml:space="preserve"> góp dưới 50% v</w:t>
      </w:r>
      <w:r w:rsidR="00C8789C" w:rsidRPr="0069480E">
        <w:rPr>
          <w:rFonts w:ascii="Arial" w:hAnsi="Arial" w:cs="Arial"/>
          <w:sz w:val="20"/>
        </w:rPr>
        <w:t>ố</w:t>
      </w:r>
      <w:r w:rsidR="00543C52" w:rsidRPr="0069480E">
        <w:rPr>
          <w:rFonts w:ascii="Arial" w:hAnsi="Arial" w:cs="Arial"/>
          <w:sz w:val="20"/>
        </w:rPr>
        <w:t xml:space="preserve">n </w:t>
      </w:r>
      <w:r w:rsidR="0069480E" w:rsidRPr="0069480E">
        <w:rPr>
          <w:rFonts w:ascii="Arial" w:hAnsi="Arial" w:cs="Arial"/>
          <w:sz w:val="20"/>
        </w:rPr>
        <w:t>điều</w:t>
      </w:r>
      <w:r w:rsidR="00543C52" w:rsidRPr="0069480E">
        <w:rPr>
          <w:rFonts w:ascii="Arial" w:hAnsi="Arial" w:cs="Arial"/>
          <w:sz w:val="20"/>
        </w:rPr>
        <w:t xml:space="preserve"> lệ tại công ty đó;</w:t>
      </w:r>
    </w:p>
    <w:p w:rsidR="00543C52" w:rsidRPr="0069480E" w:rsidRDefault="0063049B"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Quản lý, </w:t>
      </w:r>
      <w:r w:rsidR="0069480E" w:rsidRPr="0069480E">
        <w:rPr>
          <w:rFonts w:ascii="Arial" w:hAnsi="Arial" w:cs="Arial"/>
          <w:sz w:val="20"/>
        </w:rPr>
        <w:t>điều</w:t>
      </w:r>
      <w:r w:rsidR="00543C52" w:rsidRPr="0069480E">
        <w:rPr>
          <w:rFonts w:ascii="Arial" w:hAnsi="Arial" w:cs="Arial"/>
          <w:sz w:val="20"/>
        </w:rPr>
        <w:t xml:space="preserve"> hành Tập đoàn Công nghiệp Hóa chất Việt Nam theo phương thức quy định tại Điểm b và Điểm c Khoản 1 </w:t>
      </w:r>
      <w:r w:rsidR="0069480E" w:rsidRPr="0069480E">
        <w:rPr>
          <w:rFonts w:ascii="Arial" w:hAnsi="Arial" w:cs="Arial"/>
          <w:sz w:val="20"/>
        </w:rPr>
        <w:t>Điều</w:t>
      </w:r>
      <w:r w:rsidR="00543C52" w:rsidRPr="0069480E">
        <w:rPr>
          <w:rFonts w:ascii="Arial" w:hAnsi="Arial" w:cs="Arial"/>
          <w:sz w:val="20"/>
        </w:rPr>
        <w:t xml:space="preserve"> này áp dụng đối với các công ty tự nguyện tham gia liên kết với Tập đoàn Hóa chất Việt Nam.</w:t>
      </w:r>
    </w:p>
    <w:p w:rsidR="00543C52" w:rsidRPr="0069480E" w:rsidRDefault="0063049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Các quan hệ kinh tế phát sinh giữa Tập đoàn Hóa chất Việt Nam và các công ty con, công ty liên kết, công ty tự nguyện tham gia liên kết được thể hiện bằng hợp đồng kinh tế. Tập đoàn </w:t>
      </w:r>
      <w:r w:rsidR="006275E7" w:rsidRPr="0069480E">
        <w:rPr>
          <w:rFonts w:ascii="Arial" w:hAnsi="Arial" w:cs="Arial"/>
          <w:sz w:val="20"/>
        </w:rPr>
        <w:t>Hóa chất</w:t>
      </w:r>
      <w:r w:rsidR="00543C52" w:rsidRPr="0069480E">
        <w:rPr>
          <w:rFonts w:ascii="Arial" w:hAnsi="Arial" w:cs="Arial"/>
          <w:sz w:val="20"/>
        </w:rPr>
        <w:t xml:space="preserve"> Việt Nam có </w:t>
      </w:r>
      <w:r w:rsidR="00580820" w:rsidRPr="0069480E">
        <w:rPr>
          <w:rFonts w:ascii="Arial" w:hAnsi="Arial" w:cs="Arial"/>
          <w:sz w:val="20"/>
        </w:rPr>
        <w:t>quyền</w:t>
      </w:r>
      <w:r w:rsidR="00543C52" w:rsidRPr="0069480E">
        <w:rPr>
          <w:rFonts w:ascii="Arial" w:hAnsi="Arial" w:cs="Arial"/>
          <w:sz w:val="20"/>
        </w:rPr>
        <w:t xml:space="preserve"> </w:t>
      </w:r>
      <w:r w:rsidR="00E451C2" w:rsidRPr="0069480E">
        <w:rPr>
          <w:rFonts w:ascii="Arial" w:hAnsi="Arial" w:cs="Arial"/>
          <w:sz w:val="20"/>
        </w:rPr>
        <w:t>ti</w:t>
      </w:r>
      <w:r w:rsidR="00F02E5B" w:rsidRPr="0069480E">
        <w:rPr>
          <w:rFonts w:ascii="Arial" w:hAnsi="Arial" w:cs="Arial"/>
          <w:sz w:val="20"/>
          <w:lang w:val="en-US"/>
        </w:rPr>
        <w:t>ế</w:t>
      </w:r>
      <w:r w:rsidR="00E451C2" w:rsidRPr="0069480E">
        <w:rPr>
          <w:rFonts w:ascii="Arial" w:hAnsi="Arial" w:cs="Arial"/>
          <w:sz w:val="20"/>
        </w:rPr>
        <w:t>n</w:t>
      </w:r>
      <w:r w:rsidR="00543C52" w:rsidRPr="0069480E">
        <w:rPr>
          <w:rFonts w:ascii="Arial" w:hAnsi="Arial" w:cs="Arial"/>
          <w:sz w:val="20"/>
        </w:rPr>
        <w:t xml:space="preserve"> hành các hoạt động đầu tư và ký kết các hợp đồng trong các lĩnh vực công nghiệp h</w:t>
      </w:r>
      <w:r w:rsidR="00CE29E9" w:rsidRPr="0069480E">
        <w:rPr>
          <w:rFonts w:ascii="Arial" w:hAnsi="Arial" w:cs="Arial"/>
          <w:sz w:val="20"/>
          <w:lang w:val="en-US"/>
        </w:rPr>
        <w:t>óa</w:t>
      </w:r>
      <w:r w:rsidR="00543C52" w:rsidRPr="0069480E">
        <w:rPr>
          <w:rFonts w:ascii="Arial" w:hAnsi="Arial" w:cs="Arial"/>
          <w:sz w:val="20"/>
        </w:rPr>
        <w:t xml:space="preserve"> chất với tổ chức, cá nhân tiến hành các hoạt động trong lĩnh vực công nghiệp hóa chất như sản xuất, kinh doanh phân bón, thuốc bảo vệ thực vật, hóa chất cơ bản, hóa chất tiêu dùng, hóa dược, hóa dầu, công nghiệp chế biến cao su và công nghiệp khai thác mỏ,... theo quy định của Luật hóa chất và pháp luật khác có </w:t>
      </w:r>
      <w:r w:rsidR="00F16BB3" w:rsidRPr="0069480E">
        <w:rPr>
          <w:rFonts w:ascii="Arial" w:hAnsi="Arial" w:cs="Arial"/>
          <w:sz w:val="20"/>
        </w:rPr>
        <w:t>liên</w:t>
      </w:r>
      <w:r w:rsidR="00543C52" w:rsidRPr="0069480E">
        <w:rPr>
          <w:rFonts w:ascii="Arial" w:hAnsi="Arial" w:cs="Arial"/>
          <w:sz w:val="20"/>
        </w:rPr>
        <w:t xml:space="preserve"> quan. </w:t>
      </w:r>
    </w:p>
    <w:p w:rsidR="0087091F" w:rsidRPr="0069480E" w:rsidRDefault="0069480E" w:rsidP="006275E7">
      <w:pPr>
        <w:widowControl/>
        <w:spacing w:before="120"/>
        <w:rPr>
          <w:rFonts w:ascii="Arial" w:hAnsi="Arial" w:cs="Arial"/>
          <w:b/>
          <w:sz w:val="20"/>
          <w:lang w:val="en-US"/>
        </w:rPr>
      </w:pPr>
      <w:bookmarkStart w:id="100" w:name="dieu_67"/>
      <w:r w:rsidRPr="0069480E">
        <w:rPr>
          <w:rFonts w:ascii="Arial" w:hAnsi="Arial" w:cs="Arial"/>
          <w:b/>
          <w:sz w:val="20"/>
        </w:rPr>
        <w:t>Điều</w:t>
      </w:r>
      <w:r w:rsidR="0087091F" w:rsidRPr="0069480E">
        <w:rPr>
          <w:rFonts w:ascii="Arial" w:hAnsi="Arial" w:cs="Arial"/>
          <w:b/>
          <w:sz w:val="20"/>
        </w:rPr>
        <w:t xml:space="preserve"> 67. Quản lý, </w:t>
      </w:r>
      <w:r w:rsidRPr="0069480E">
        <w:rPr>
          <w:rFonts w:ascii="Arial" w:hAnsi="Arial" w:cs="Arial"/>
          <w:b/>
          <w:sz w:val="20"/>
        </w:rPr>
        <w:t>điều</w:t>
      </w:r>
      <w:r w:rsidR="0087091F" w:rsidRPr="0069480E">
        <w:rPr>
          <w:rFonts w:ascii="Arial" w:hAnsi="Arial" w:cs="Arial"/>
          <w:b/>
          <w:sz w:val="20"/>
        </w:rPr>
        <w:t xml:space="preserve"> hành Tập đoàn Công nghiệp Hóa chất Việt Nam thông qua Tập đoàn Hóa chất Việt Nam</w:t>
      </w:r>
    </w:p>
    <w:bookmarkEnd w:id="100"/>
    <w:p w:rsidR="00543C52" w:rsidRPr="0069480E" w:rsidRDefault="00CE29E9"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Tập đoàn Hóa chất Việt Nam đại diện cho Tập đoàn Công nghiệp Hóa chất Việt Nam thực hiện các hoạt động chung của Tập đoàn Công nghiệp Hóa chất Việt Nam trong quan hệ vớ</w:t>
      </w:r>
      <w:r w:rsidRPr="0069480E">
        <w:rPr>
          <w:rFonts w:ascii="Arial" w:hAnsi="Arial" w:cs="Arial"/>
          <w:sz w:val="20"/>
        </w:rPr>
        <w:t xml:space="preserve">i bên </w:t>
      </w:r>
      <w:r w:rsidR="00543C52" w:rsidRPr="0069480E">
        <w:rPr>
          <w:rFonts w:ascii="Arial" w:hAnsi="Arial" w:cs="Arial"/>
          <w:sz w:val="20"/>
        </w:rPr>
        <w:t xml:space="preserve">thứ ba trong và ngoài nước hoặc các hoạt động khác nhân danh Tập đoàn Công nghiệp Hóa chất Việt Nam theo </w:t>
      </w:r>
      <w:r w:rsidR="00E2619B" w:rsidRPr="0069480E">
        <w:rPr>
          <w:rFonts w:ascii="Arial" w:hAnsi="Arial" w:cs="Arial"/>
          <w:sz w:val="20"/>
        </w:rPr>
        <w:t>thỏa</w:t>
      </w:r>
      <w:r w:rsidR="00543C52" w:rsidRPr="0069480E">
        <w:rPr>
          <w:rFonts w:ascii="Arial" w:hAnsi="Arial" w:cs="Arial"/>
          <w:sz w:val="20"/>
        </w:rPr>
        <w:t xml:space="preserve"> thuận giữa các doanh nghiệp thành viên và quy định của pháp luật có liên quan.</w:t>
      </w:r>
    </w:p>
    <w:p w:rsidR="00543C52" w:rsidRPr="0069480E" w:rsidRDefault="00CE29E9"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Tập đoàn Hóa chất Việt Nam sử dụng quyền, nghĩa vụ của chủ sở hữu </w:t>
      </w:r>
      <w:r w:rsidR="00652DA5" w:rsidRPr="0069480E">
        <w:rPr>
          <w:rFonts w:ascii="Arial" w:hAnsi="Arial" w:cs="Arial"/>
          <w:sz w:val="20"/>
        </w:rPr>
        <w:t>vốn</w:t>
      </w:r>
      <w:r w:rsidR="00543C52" w:rsidRPr="0069480E">
        <w:rPr>
          <w:rFonts w:ascii="Arial" w:hAnsi="Arial" w:cs="Arial"/>
          <w:sz w:val="20"/>
        </w:rPr>
        <w:t xml:space="preserve"> tại các doanh nghiệp thành viên và </w:t>
      </w:r>
      <w:r w:rsidR="00580820" w:rsidRPr="0069480E">
        <w:rPr>
          <w:rFonts w:ascii="Arial" w:hAnsi="Arial" w:cs="Arial"/>
          <w:sz w:val="20"/>
        </w:rPr>
        <w:t>quyền</w:t>
      </w:r>
      <w:r w:rsidR="00543C52" w:rsidRPr="0069480E">
        <w:rPr>
          <w:rFonts w:ascii="Arial" w:hAnsi="Arial" w:cs="Arial"/>
          <w:sz w:val="20"/>
        </w:rPr>
        <w:t xml:space="preserve"> của cổ đông, thành viên để phối hợp, định hướng hoạt động </w:t>
      </w:r>
      <w:r w:rsidRPr="0069480E">
        <w:rPr>
          <w:rFonts w:ascii="Arial" w:hAnsi="Arial" w:cs="Arial"/>
          <w:sz w:val="20"/>
          <w:lang w:val="en-US"/>
        </w:rPr>
        <w:t>của</w:t>
      </w:r>
      <w:r w:rsidR="00543C52" w:rsidRPr="0069480E">
        <w:rPr>
          <w:rFonts w:ascii="Arial" w:hAnsi="Arial" w:cs="Arial"/>
          <w:sz w:val="20"/>
        </w:rPr>
        <w:t xml:space="preserve"> Tập đoàn Công nghiệp Hóa chất Việt Nam:</w:t>
      </w:r>
    </w:p>
    <w:p w:rsidR="00543C52" w:rsidRPr="0069480E" w:rsidRDefault="001550A9"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Sử dụng bộ máy quản lý, </w:t>
      </w:r>
      <w:r w:rsidR="0069480E" w:rsidRPr="0069480E">
        <w:rPr>
          <w:rFonts w:ascii="Arial" w:hAnsi="Arial" w:cs="Arial"/>
          <w:sz w:val="20"/>
        </w:rPr>
        <w:t>điều</w:t>
      </w:r>
      <w:r w:rsidR="00543C52" w:rsidRPr="0069480E">
        <w:rPr>
          <w:rFonts w:ascii="Arial" w:hAnsi="Arial" w:cs="Arial"/>
          <w:sz w:val="20"/>
        </w:rPr>
        <w:t xml:space="preserve"> hành tại Tập đoàn Hóa chất Việt Nam hoặc thành lập bộ phận riêng để nghiên cứu, hoạch định chiến lược, đề xuất giải pháp phối hợp, định hướng các hoạt động quy định tại Khoản 3 </w:t>
      </w:r>
      <w:r w:rsidR="0069480E" w:rsidRPr="0069480E">
        <w:rPr>
          <w:rFonts w:ascii="Arial" w:hAnsi="Arial" w:cs="Arial"/>
          <w:sz w:val="20"/>
        </w:rPr>
        <w:t>Điều</w:t>
      </w:r>
      <w:r w:rsidR="00543C52" w:rsidRPr="0069480E">
        <w:rPr>
          <w:rFonts w:ascii="Arial" w:hAnsi="Arial" w:cs="Arial"/>
          <w:sz w:val="20"/>
        </w:rPr>
        <w:t xml:space="preserve"> này đ</w:t>
      </w:r>
      <w:r w:rsidR="00E66CBC" w:rsidRPr="0069480E">
        <w:rPr>
          <w:rFonts w:ascii="Arial" w:hAnsi="Arial" w:cs="Arial"/>
          <w:sz w:val="20"/>
          <w:lang w:val="en-US"/>
        </w:rPr>
        <w:t>ể</w:t>
      </w:r>
      <w:r w:rsidR="00543C52" w:rsidRPr="0069480E">
        <w:rPr>
          <w:rFonts w:ascii="Arial" w:hAnsi="Arial" w:cs="Arial"/>
          <w:sz w:val="20"/>
        </w:rPr>
        <w:t xml:space="preserve"> trình </w:t>
      </w:r>
      <w:r w:rsidR="00351C75" w:rsidRPr="0069480E">
        <w:rPr>
          <w:rFonts w:ascii="Arial" w:hAnsi="Arial" w:cs="Arial"/>
          <w:sz w:val="20"/>
        </w:rPr>
        <w:t>Hội đồng</w:t>
      </w:r>
      <w:r w:rsidR="00543C52" w:rsidRPr="0069480E">
        <w:rPr>
          <w:rFonts w:ascii="Arial" w:hAnsi="Arial" w:cs="Arial"/>
          <w:sz w:val="20"/>
        </w:rPr>
        <w:t xml:space="preserve"> thành viên Tập đoàn Hóa </w:t>
      </w:r>
      <w:r w:rsidR="00351C75" w:rsidRPr="0069480E">
        <w:rPr>
          <w:rFonts w:ascii="Arial" w:hAnsi="Arial" w:cs="Arial"/>
          <w:sz w:val="20"/>
        </w:rPr>
        <w:t>chất</w:t>
      </w:r>
      <w:r w:rsidR="00543C52" w:rsidRPr="0069480E">
        <w:rPr>
          <w:rFonts w:ascii="Arial" w:hAnsi="Arial" w:cs="Arial"/>
          <w:sz w:val="20"/>
        </w:rPr>
        <w:t xml:space="preserve"> Việt Nam thông qua; thông qua người đại diện theo ủy quyền tại các doanh nghiệp thành viên, công ty liên </w:t>
      </w:r>
      <w:r w:rsidR="007C4128" w:rsidRPr="0069480E">
        <w:rPr>
          <w:rFonts w:ascii="Arial" w:hAnsi="Arial" w:cs="Arial"/>
          <w:sz w:val="20"/>
        </w:rPr>
        <w:t>kết</w:t>
      </w:r>
      <w:r w:rsidR="00543C52" w:rsidRPr="0069480E">
        <w:rPr>
          <w:rFonts w:ascii="Arial" w:hAnsi="Arial" w:cs="Arial"/>
          <w:sz w:val="20"/>
        </w:rPr>
        <w:t xml:space="preserve"> thực hiện các nội dung </w:t>
      </w:r>
      <w:r w:rsidR="001F2B00" w:rsidRPr="0069480E">
        <w:rPr>
          <w:rFonts w:ascii="Arial" w:hAnsi="Arial" w:cs="Arial"/>
          <w:sz w:val="20"/>
        </w:rPr>
        <w:t>phối hợp</w:t>
      </w:r>
      <w:r w:rsidR="00543C52" w:rsidRPr="0069480E">
        <w:rPr>
          <w:rFonts w:ascii="Arial" w:hAnsi="Arial" w:cs="Arial"/>
          <w:sz w:val="20"/>
        </w:rPr>
        <w:t xml:space="preserve">, định hướng quy định tại Khoản 3 </w:t>
      </w:r>
      <w:r w:rsidR="0069480E" w:rsidRPr="0069480E">
        <w:rPr>
          <w:rFonts w:ascii="Arial" w:hAnsi="Arial" w:cs="Arial"/>
          <w:sz w:val="20"/>
        </w:rPr>
        <w:t>Điều</w:t>
      </w:r>
      <w:r w:rsidR="00543C52" w:rsidRPr="0069480E">
        <w:rPr>
          <w:rFonts w:ascii="Arial" w:hAnsi="Arial" w:cs="Arial"/>
          <w:sz w:val="20"/>
        </w:rPr>
        <w:t xml:space="preserve"> này;</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Thông qua việc thực hiện các hợp đồng kinh tế, hợp đồng liên kết cùng các doanh nghiệp thành viên, công ty liên kết để phối hợp, định hướng hoạt động của Tập đoàn Công nghiệp Hóa chất Việt Nam;</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Xây dựng các quy chế thống nhất trong Tập đoàn Công nghiệp Hóa chất Việt Nam.</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Nội dung phối hợp, định hướng của Tập đoàn Hóa chất Việt Nam bao g</w:t>
      </w:r>
      <w:r w:rsidRPr="0069480E">
        <w:rPr>
          <w:rFonts w:ascii="Arial" w:hAnsi="Arial" w:cs="Arial"/>
          <w:sz w:val="20"/>
          <w:lang w:val="en-US"/>
        </w:rPr>
        <w:t>ồ</w:t>
      </w:r>
      <w:r w:rsidR="00543C52" w:rsidRPr="0069480E">
        <w:rPr>
          <w:rFonts w:ascii="Arial" w:hAnsi="Arial" w:cs="Arial"/>
          <w:sz w:val="20"/>
        </w:rPr>
        <w:t>m:</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Xây dựng, tổ chức thực hiện chiến lược phát triển, kế hoạch phối hợp kinh doanh chung của Tập đoàn Công nghiệp Hóa chất Việt Nam; định hướng chiến lược kinh doanh các công ty con theo chiến lược phát </w:t>
      </w:r>
      <w:r w:rsidR="007E1976" w:rsidRPr="0069480E">
        <w:rPr>
          <w:rFonts w:ascii="Arial" w:hAnsi="Arial" w:cs="Arial"/>
          <w:sz w:val="20"/>
        </w:rPr>
        <w:t>triển</w:t>
      </w:r>
      <w:r w:rsidR="00543C52" w:rsidRPr="0069480E">
        <w:rPr>
          <w:rFonts w:ascii="Arial" w:hAnsi="Arial" w:cs="Arial"/>
          <w:sz w:val="20"/>
        </w:rPr>
        <w:t xml:space="preserve">; kế hoạch phối hợp kinh doanh </w:t>
      </w:r>
      <w:r w:rsidR="00C8789C" w:rsidRPr="0069480E">
        <w:rPr>
          <w:rFonts w:ascii="Arial" w:hAnsi="Arial" w:cs="Arial"/>
          <w:sz w:val="20"/>
        </w:rPr>
        <w:t>chung</w:t>
      </w:r>
      <w:r w:rsidR="00543C52" w:rsidRPr="0069480E">
        <w:rPr>
          <w:rFonts w:ascii="Arial" w:hAnsi="Arial" w:cs="Arial"/>
          <w:sz w:val="20"/>
        </w:rPr>
        <w:t xml:space="preserve"> của Tập đoàn Công nghiệp Hóa chất Việt Nam; xây dựng và tổ chức thực hiện các quy chế quản lý, </w:t>
      </w:r>
      <w:r w:rsidR="0069480E" w:rsidRPr="0069480E">
        <w:rPr>
          <w:rFonts w:ascii="Arial" w:hAnsi="Arial" w:cs="Arial"/>
          <w:sz w:val="20"/>
        </w:rPr>
        <w:t>điều</w:t>
      </w:r>
      <w:r w:rsidR="00543C52" w:rsidRPr="0069480E">
        <w:rPr>
          <w:rFonts w:ascii="Arial" w:hAnsi="Arial" w:cs="Arial"/>
          <w:sz w:val="20"/>
        </w:rPr>
        <w:t xml:space="preserve"> hành và tiêu chuẩn, định mức áp dụng thống nhất trong Tập đoàn Công nghiệp Hóa chất Việt Nam;</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Phân loại doanh nghiệp thành viên theo vị trí và tầm quan trọng trong chiến lược phát triển chung của Tập đoàn Công nghiệp Hóa chất Việt Nam; xác định danh </w:t>
      </w:r>
      <w:r w:rsidR="0069480E" w:rsidRPr="0069480E">
        <w:rPr>
          <w:rFonts w:ascii="Arial" w:hAnsi="Arial" w:cs="Arial"/>
          <w:sz w:val="20"/>
        </w:rPr>
        <w:t>mục</w:t>
      </w:r>
      <w:r w:rsidR="00543C52" w:rsidRPr="0069480E">
        <w:rPr>
          <w:rFonts w:ascii="Arial" w:hAnsi="Arial" w:cs="Arial"/>
          <w:sz w:val="20"/>
        </w:rPr>
        <w:t xml:space="preserve"> ngành, nghề kinh doanh chính, danh </w:t>
      </w:r>
      <w:r w:rsidR="0069480E" w:rsidRPr="0069480E">
        <w:rPr>
          <w:rFonts w:ascii="Arial" w:hAnsi="Arial" w:cs="Arial"/>
          <w:sz w:val="20"/>
        </w:rPr>
        <w:t>mục</w:t>
      </w:r>
      <w:r w:rsidR="00543C52" w:rsidRPr="0069480E">
        <w:rPr>
          <w:rFonts w:ascii="Arial" w:hAnsi="Arial" w:cs="Arial"/>
          <w:sz w:val="20"/>
        </w:rPr>
        <w:t xml:space="preserve"> doanh nghiệp thành viên chủ chốt; định hướng doanh nghiệp thành viên theo ngành, nghề kinh doanh chính; quản lý và định hướng người đại diện đảm bảo quyền chi phối của Tập đoàn Hóa chất Việt Nam tại các doanh nghiệp chủ chốt;</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Định hướng kế hoạch sản xuất, kinh doanh trung hạn, dài hạn của các doanh nghiệp thành viên;</w:t>
      </w:r>
    </w:p>
    <w:p w:rsidR="00543C52" w:rsidRPr="0069480E" w:rsidRDefault="00B2733A"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Định hướng về </w:t>
      </w:r>
      <w:r w:rsidR="0069480E" w:rsidRPr="0069480E">
        <w:rPr>
          <w:rFonts w:ascii="Arial" w:hAnsi="Arial" w:cs="Arial"/>
          <w:sz w:val="20"/>
        </w:rPr>
        <w:t>mục</w:t>
      </w:r>
      <w:r w:rsidR="00543C52" w:rsidRPr="0069480E">
        <w:rPr>
          <w:rFonts w:ascii="Arial" w:hAnsi="Arial" w:cs="Arial"/>
          <w:sz w:val="20"/>
        </w:rPr>
        <w:t xml:space="preserve"> tiêu hoạt động, </w:t>
      </w:r>
      <w:r w:rsidR="00112970" w:rsidRPr="0069480E">
        <w:rPr>
          <w:rFonts w:ascii="Arial" w:hAnsi="Arial" w:cs="Arial"/>
          <w:sz w:val="20"/>
        </w:rPr>
        <w:t>đầu tư</w:t>
      </w:r>
      <w:r w:rsidR="00543C52" w:rsidRPr="0069480E">
        <w:rPr>
          <w:rFonts w:ascii="Arial" w:hAnsi="Arial" w:cs="Arial"/>
          <w:sz w:val="20"/>
        </w:rPr>
        <w:t xml:space="preserve">, các chỉ tiêu sản xuất, kinh doanh; phân công, chuyên môn hóa, hợp tác, tiếp cận, mở rộng và chia sẻ thị trường, xuất khẩu, sử </w:t>
      </w:r>
      <w:r w:rsidR="00B941CB" w:rsidRPr="0069480E">
        <w:rPr>
          <w:rFonts w:ascii="Arial" w:hAnsi="Arial" w:cs="Arial"/>
          <w:sz w:val="20"/>
          <w:lang w:val="en-US"/>
        </w:rPr>
        <w:t>d</w:t>
      </w:r>
      <w:r w:rsidR="00543C52" w:rsidRPr="0069480E">
        <w:rPr>
          <w:rFonts w:ascii="Arial" w:hAnsi="Arial" w:cs="Arial"/>
          <w:sz w:val="20"/>
        </w:rPr>
        <w:t>ụng thương hiệu, nhãn hiệu, dịch vụ thông tin, nghiên cứu và ứng dụng khoa học công nghệ, đào tạo và các hoạt động khác của các doanh nghiệp thành viên theo chính sách chung của Tập đoàn Công nghiệp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đ) Hàng năm ít nhất một lần Tập đoàn Hóa chất Việt Nam tổ chức cuộc họp giữa Tập đoàn Hóa chất Việt Nam và người đại diện theo pháp luật của các công ty con, có thể bao gồm cả người đại diện theo pháp luật của các công ty liên </w:t>
      </w:r>
      <w:r w:rsidR="007C4128" w:rsidRPr="0069480E">
        <w:rPr>
          <w:rFonts w:ascii="Arial" w:hAnsi="Arial" w:cs="Arial"/>
          <w:sz w:val="20"/>
        </w:rPr>
        <w:t>kết</w:t>
      </w:r>
      <w:r w:rsidRPr="0069480E">
        <w:rPr>
          <w:rFonts w:ascii="Arial" w:hAnsi="Arial" w:cs="Arial"/>
          <w:sz w:val="20"/>
        </w:rPr>
        <w:t xml:space="preserve"> và công ty tự nguyện tham gia liên </w:t>
      </w:r>
      <w:r w:rsidR="007C4128" w:rsidRPr="0069480E">
        <w:rPr>
          <w:rFonts w:ascii="Arial" w:hAnsi="Arial" w:cs="Arial"/>
          <w:sz w:val="20"/>
        </w:rPr>
        <w:t>kết</w:t>
      </w:r>
      <w:r w:rsidRPr="0069480E">
        <w:rPr>
          <w:rFonts w:ascii="Arial" w:hAnsi="Arial" w:cs="Arial"/>
          <w:sz w:val="20"/>
        </w:rPr>
        <w:t xml:space="preserve"> đ</w:t>
      </w:r>
      <w:r w:rsidR="007E763E" w:rsidRPr="0069480E">
        <w:rPr>
          <w:rFonts w:ascii="Arial" w:hAnsi="Arial" w:cs="Arial"/>
          <w:sz w:val="20"/>
          <w:lang w:val="en-US"/>
        </w:rPr>
        <w:t>ể</w:t>
      </w:r>
      <w:r w:rsidRPr="0069480E">
        <w:rPr>
          <w:rFonts w:ascii="Arial" w:hAnsi="Arial" w:cs="Arial"/>
          <w:sz w:val="20"/>
        </w:rPr>
        <w:t xml:space="preserve"> Tập đoàn Hóa </w:t>
      </w:r>
      <w:r w:rsidR="00351C75" w:rsidRPr="0069480E">
        <w:rPr>
          <w:rFonts w:ascii="Arial" w:hAnsi="Arial" w:cs="Arial"/>
          <w:sz w:val="20"/>
        </w:rPr>
        <w:t>chất</w:t>
      </w:r>
      <w:r w:rsidRPr="0069480E">
        <w:rPr>
          <w:rFonts w:ascii="Arial" w:hAnsi="Arial" w:cs="Arial"/>
          <w:sz w:val="20"/>
        </w:rPr>
        <w:t xml:space="preserve"> Việt Nam phổ biến, tổ chức thực hiện kế hoạch kinh doanh, phát triển chung của Tập đoàn Hóa chất Việt Nam;</w:t>
      </w:r>
    </w:p>
    <w:p w:rsidR="00543C52" w:rsidRPr="0069480E" w:rsidRDefault="007E763E"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 xml:space="preserve">Xây dựng và thực hiện </w:t>
      </w:r>
      <w:r w:rsidRPr="0069480E">
        <w:rPr>
          <w:rFonts w:ascii="Arial" w:hAnsi="Arial" w:cs="Arial"/>
          <w:sz w:val="20"/>
          <w:lang w:val="en-US"/>
        </w:rPr>
        <w:t>quy chế</w:t>
      </w:r>
      <w:r w:rsidR="00543C52" w:rsidRPr="0069480E">
        <w:rPr>
          <w:rFonts w:ascii="Arial" w:hAnsi="Arial" w:cs="Arial"/>
          <w:sz w:val="20"/>
        </w:rPr>
        <w:t xml:space="preserve"> quản lý thương hiệu, nhãn hiệu Tập đoàn Công nghiệp Hóa chất Việt Nam; định hướng về thành tố chung trong tên gọi riêng của các doanh nghiệp thành viên, công ty liên kết;</w:t>
      </w:r>
    </w:p>
    <w:p w:rsidR="00543C52" w:rsidRPr="0069480E" w:rsidRDefault="00506685" w:rsidP="006275E7">
      <w:pPr>
        <w:widowControl/>
        <w:spacing w:before="120"/>
        <w:rPr>
          <w:rFonts w:ascii="Arial" w:hAnsi="Arial" w:cs="Arial"/>
          <w:sz w:val="20"/>
        </w:rPr>
      </w:pPr>
      <w:r w:rsidRPr="0069480E">
        <w:rPr>
          <w:rFonts w:ascii="Arial" w:hAnsi="Arial" w:cs="Arial"/>
          <w:sz w:val="20"/>
          <w:lang w:val="en-US"/>
        </w:rPr>
        <w:t xml:space="preserve">g) </w:t>
      </w:r>
      <w:r w:rsidR="00543C52" w:rsidRPr="0069480E">
        <w:rPr>
          <w:rFonts w:ascii="Arial" w:hAnsi="Arial" w:cs="Arial"/>
          <w:sz w:val="20"/>
        </w:rPr>
        <w:t>Định hướng về tổ chức, cán bộ đối với các công ty con;</w:t>
      </w:r>
    </w:p>
    <w:p w:rsidR="00543C52" w:rsidRPr="0069480E" w:rsidRDefault="00506685" w:rsidP="006275E7">
      <w:pPr>
        <w:widowControl/>
        <w:spacing w:before="120"/>
        <w:rPr>
          <w:rFonts w:ascii="Arial" w:hAnsi="Arial" w:cs="Arial"/>
          <w:sz w:val="20"/>
        </w:rPr>
      </w:pPr>
      <w:r w:rsidRPr="0069480E">
        <w:rPr>
          <w:rFonts w:ascii="Arial" w:hAnsi="Arial" w:cs="Arial"/>
          <w:sz w:val="20"/>
          <w:lang w:val="en-US"/>
        </w:rPr>
        <w:t xml:space="preserve">h) </w:t>
      </w:r>
      <w:r w:rsidR="00543C52" w:rsidRPr="0069480E">
        <w:rPr>
          <w:rFonts w:ascii="Arial" w:hAnsi="Arial" w:cs="Arial"/>
          <w:sz w:val="20"/>
        </w:rPr>
        <w:t xml:space="preserve">Định hướng nội dung </w:t>
      </w:r>
      <w:r w:rsidR="0069480E" w:rsidRPr="0069480E">
        <w:rPr>
          <w:rFonts w:ascii="Arial" w:hAnsi="Arial" w:cs="Arial"/>
          <w:sz w:val="20"/>
        </w:rPr>
        <w:t>Điều</w:t>
      </w:r>
      <w:r w:rsidR="00543C52" w:rsidRPr="0069480E">
        <w:rPr>
          <w:rFonts w:ascii="Arial" w:hAnsi="Arial" w:cs="Arial"/>
          <w:sz w:val="20"/>
        </w:rPr>
        <w:t xml:space="preserve"> lệ, kiểm soát cơ cấu vốn </w:t>
      </w:r>
      <w:r w:rsidR="0069480E" w:rsidRPr="0069480E">
        <w:rPr>
          <w:rFonts w:ascii="Arial" w:hAnsi="Arial" w:cs="Arial"/>
          <w:sz w:val="20"/>
        </w:rPr>
        <w:t>điều</w:t>
      </w:r>
      <w:r w:rsidR="00543C52" w:rsidRPr="0069480E">
        <w:rPr>
          <w:rFonts w:ascii="Arial" w:hAnsi="Arial" w:cs="Arial"/>
          <w:sz w:val="20"/>
        </w:rPr>
        <w:t xml:space="preserve"> lệ của công ty con;</w:t>
      </w:r>
    </w:p>
    <w:p w:rsidR="00543C52" w:rsidRPr="0069480E" w:rsidRDefault="007E24BF" w:rsidP="006275E7">
      <w:pPr>
        <w:widowControl/>
        <w:spacing w:before="120"/>
        <w:rPr>
          <w:rFonts w:ascii="Arial" w:hAnsi="Arial" w:cs="Arial"/>
          <w:sz w:val="20"/>
        </w:rPr>
      </w:pPr>
      <w:r w:rsidRPr="0069480E">
        <w:rPr>
          <w:rFonts w:ascii="Arial" w:hAnsi="Arial" w:cs="Arial"/>
          <w:sz w:val="20"/>
          <w:lang w:val="en-US"/>
        </w:rPr>
        <w:t xml:space="preserve">i) </w:t>
      </w:r>
      <w:r w:rsidR="00543C52" w:rsidRPr="0069480E">
        <w:rPr>
          <w:rFonts w:ascii="Arial" w:hAnsi="Arial" w:cs="Arial"/>
          <w:sz w:val="20"/>
        </w:rPr>
        <w:t xml:space="preserve">Cử người đại diện theo ủy quyền tham gia quản lý, </w:t>
      </w:r>
      <w:r w:rsidR="0069480E" w:rsidRPr="0069480E">
        <w:rPr>
          <w:rFonts w:ascii="Arial" w:hAnsi="Arial" w:cs="Arial"/>
          <w:sz w:val="20"/>
        </w:rPr>
        <w:t>điều</w:t>
      </w:r>
      <w:r w:rsidR="00543C52" w:rsidRPr="0069480E">
        <w:rPr>
          <w:rFonts w:ascii="Arial" w:hAnsi="Arial" w:cs="Arial"/>
          <w:sz w:val="20"/>
        </w:rPr>
        <w:t xml:space="preserve"> hành ở công ty con. Ban hành và thực hiện quy chế cử, thay thế, giám sát, đánh giá hoạt động của người </w:t>
      </w:r>
      <w:r w:rsidR="001063F2" w:rsidRPr="0069480E">
        <w:rPr>
          <w:rFonts w:ascii="Arial" w:hAnsi="Arial" w:cs="Arial"/>
          <w:sz w:val="20"/>
        </w:rPr>
        <w:t>đại diện</w:t>
      </w:r>
      <w:r w:rsidR="00543C52" w:rsidRPr="0069480E">
        <w:rPr>
          <w:rFonts w:ascii="Arial" w:hAnsi="Arial" w:cs="Arial"/>
          <w:sz w:val="20"/>
        </w:rPr>
        <w:t xml:space="preserve"> theo ủy quyền; quy định những vấn đề phải được Tập đoàn Hóa chất Việt Nam thông qua trước khi người đại diện theo ủy quyền quyết định hoặc tham gia quyết định tại các doanh nghiệp thành viên, công ty liên kết;</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k) Làm đầu mối </w:t>
      </w:r>
      <w:r w:rsidR="00D518A7" w:rsidRPr="0069480E">
        <w:rPr>
          <w:rFonts w:ascii="Arial" w:hAnsi="Arial" w:cs="Arial"/>
          <w:sz w:val="20"/>
        </w:rPr>
        <w:t>tập hợp</w:t>
      </w:r>
      <w:r w:rsidRPr="0069480E">
        <w:rPr>
          <w:rFonts w:ascii="Arial" w:hAnsi="Arial" w:cs="Arial"/>
          <w:sz w:val="20"/>
        </w:rPr>
        <w:t xml:space="preserve"> các nguồn lực của các doanh nghiệp thành viên, công ty liên kết để thực hiện đấu thầu và triển khai thực hiện các dự án chung do các công ty thành viên, công ty liên kết cùng </w:t>
      </w:r>
      <w:r w:rsidR="00E2619B" w:rsidRPr="0069480E">
        <w:rPr>
          <w:rFonts w:ascii="Arial" w:hAnsi="Arial" w:cs="Arial"/>
          <w:sz w:val="20"/>
        </w:rPr>
        <w:t>thỏa</w:t>
      </w:r>
      <w:r w:rsidRPr="0069480E">
        <w:rPr>
          <w:rFonts w:ascii="Arial" w:hAnsi="Arial" w:cs="Arial"/>
          <w:sz w:val="20"/>
        </w:rPr>
        <w:t xml:space="preserve"> thuận và thực hiện;</w:t>
      </w:r>
    </w:p>
    <w:p w:rsidR="00543C52" w:rsidRPr="0069480E" w:rsidRDefault="00D518A7" w:rsidP="006275E7">
      <w:pPr>
        <w:widowControl/>
        <w:spacing w:before="120"/>
        <w:rPr>
          <w:rFonts w:ascii="Arial" w:hAnsi="Arial" w:cs="Arial"/>
          <w:sz w:val="20"/>
        </w:rPr>
      </w:pPr>
      <w:r w:rsidRPr="0069480E">
        <w:rPr>
          <w:rFonts w:ascii="Arial" w:hAnsi="Arial" w:cs="Arial"/>
          <w:sz w:val="20"/>
          <w:lang w:val="en-US"/>
        </w:rPr>
        <w:t>l</w:t>
      </w:r>
      <w:r w:rsidR="00543C52" w:rsidRPr="0069480E">
        <w:rPr>
          <w:rFonts w:ascii="Arial" w:hAnsi="Arial" w:cs="Arial"/>
          <w:sz w:val="20"/>
        </w:rPr>
        <w:t>) Thực hiện và cung cấp dịch vụ nghiên cứu, chuyển giao công nghệ, tiếp thị, xúc tiến thương mại và các dịch vụ khác cho các doanh nghiệp thành viên, công ty liên kết;</w:t>
      </w:r>
    </w:p>
    <w:p w:rsidR="00543C52" w:rsidRPr="0069480E" w:rsidRDefault="00543C52" w:rsidP="006275E7">
      <w:pPr>
        <w:widowControl/>
        <w:spacing w:before="120"/>
        <w:rPr>
          <w:rFonts w:ascii="Arial" w:hAnsi="Arial" w:cs="Arial"/>
          <w:sz w:val="20"/>
        </w:rPr>
      </w:pPr>
      <w:r w:rsidRPr="0069480E">
        <w:rPr>
          <w:rFonts w:ascii="Arial" w:hAnsi="Arial" w:cs="Arial"/>
          <w:sz w:val="20"/>
        </w:rPr>
        <w:t>m) Phối hợp hình thành, quản lý và sử dụng có hiệu quả các quỹ chung; giám sát tài chính và kiểm soát rủi ro; hỗ trợ hoạt động tài chính cho các doanh nghiệp thành viên trong Tập đoàn Công nghiệp Hóa chất Việt Nam khi được các doanh nghiệp này đề nghị;</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n) </w:t>
      </w:r>
      <w:r w:rsidR="001F2B00" w:rsidRPr="0069480E">
        <w:rPr>
          <w:rFonts w:ascii="Arial" w:hAnsi="Arial" w:cs="Arial"/>
          <w:sz w:val="20"/>
        </w:rPr>
        <w:t>Phối hợp</w:t>
      </w:r>
      <w:r w:rsidRPr="0069480E">
        <w:rPr>
          <w:rFonts w:ascii="Arial" w:hAnsi="Arial" w:cs="Arial"/>
          <w:sz w:val="20"/>
        </w:rPr>
        <w:t xml:space="preserve"> thực hiện các công việc hành chính, các giao dịch với các đối tác cho các doanh nghiệp thành viên trong Tập đoàn Công nghiệp Hóa chất Việt Nam khi được các doanh nghiệp này đề nghị; thực hiện nhiệm vụ công ích và các công việc do Nhà nước giao cho Tập đoàn Công nghiệp Hóa </w:t>
      </w:r>
      <w:r w:rsidR="00351C75" w:rsidRPr="0069480E">
        <w:rPr>
          <w:rFonts w:ascii="Arial" w:hAnsi="Arial" w:cs="Arial"/>
          <w:sz w:val="20"/>
        </w:rPr>
        <w:t>chất</w:t>
      </w:r>
      <w:r w:rsidRPr="0069480E">
        <w:rPr>
          <w:rFonts w:ascii="Arial" w:hAnsi="Arial" w:cs="Arial"/>
          <w:sz w:val="20"/>
        </w:rPr>
        <w:t xml:space="preserve">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o) Thiết lập, kết nối mạng lưới thông tin toàn bộ các doanh nghiệp thành viên, công ty liên kết trong Tập đoàn Công nghiệp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p) Xây dựng báo cáo tài chính hợp nhất của Tập đoàn Hóa chất Việt Nam và các công ty con;</w:t>
      </w:r>
    </w:p>
    <w:p w:rsidR="00543C52" w:rsidRPr="0069480E" w:rsidRDefault="00543C52" w:rsidP="006275E7">
      <w:pPr>
        <w:widowControl/>
        <w:spacing w:before="120"/>
        <w:rPr>
          <w:rFonts w:ascii="Arial" w:hAnsi="Arial" w:cs="Arial"/>
          <w:sz w:val="20"/>
        </w:rPr>
      </w:pPr>
      <w:r w:rsidRPr="0069480E">
        <w:rPr>
          <w:rFonts w:ascii="Arial" w:hAnsi="Arial" w:cs="Arial"/>
          <w:sz w:val="20"/>
        </w:rPr>
        <w:t>q) Tham vấn các doanh nghiệp thành viên, công ty liên kết trong thực hiện các hoạt động chung;</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r) </w:t>
      </w:r>
      <w:r w:rsidR="00B73BBC" w:rsidRPr="0069480E">
        <w:rPr>
          <w:rFonts w:ascii="Arial" w:hAnsi="Arial" w:cs="Arial"/>
          <w:sz w:val="20"/>
        </w:rPr>
        <w:t>Tổ chức</w:t>
      </w:r>
      <w:r w:rsidRPr="0069480E">
        <w:rPr>
          <w:rFonts w:ascii="Arial" w:hAnsi="Arial" w:cs="Arial"/>
          <w:sz w:val="20"/>
        </w:rPr>
        <w:t xml:space="preserve"> việc thực hiện giám sát, định hướng, </w:t>
      </w:r>
      <w:r w:rsidR="0069480E" w:rsidRPr="0069480E">
        <w:rPr>
          <w:rFonts w:ascii="Arial" w:hAnsi="Arial" w:cs="Arial"/>
          <w:sz w:val="20"/>
        </w:rPr>
        <w:t>điều</w:t>
      </w:r>
      <w:r w:rsidRPr="0069480E">
        <w:rPr>
          <w:rFonts w:ascii="Arial" w:hAnsi="Arial" w:cs="Arial"/>
          <w:sz w:val="20"/>
        </w:rPr>
        <w:t xml:space="preserve"> hòa, </w:t>
      </w:r>
      <w:r w:rsidR="0058781A" w:rsidRPr="0069480E">
        <w:rPr>
          <w:rFonts w:ascii="Arial" w:hAnsi="Arial" w:cs="Arial"/>
          <w:sz w:val="20"/>
        </w:rPr>
        <w:t>phối hợp</w:t>
      </w:r>
      <w:r w:rsidRPr="0069480E">
        <w:rPr>
          <w:rFonts w:ascii="Arial" w:hAnsi="Arial" w:cs="Arial"/>
          <w:sz w:val="20"/>
        </w:rPr>
        <w:t xml:space="preserve"> giữa các bộ phận trong Tập đoàn Công nghiệp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s) Các hoạt động khác phù hợp với đặc điểm của Tập đoàn Công nghiệp Hóa </w:t>
      </w:r>
      <w:r w:rsidR="00351C75" w:rsidRPr="0069480E">
        <w:rPr>
          <w:rFonts w:ascii="Arial" w:hAnsi="Arial" w:cs="Arial"/>
          <w:sz w:val="20"/>
        </w:rPr>
        <w:t>chất</w:t>
      </w:r>
      <w:r w:rsidRPr="0069480E">
        <w:rPr>
          <w:rFonts w:ascii="Arial" w:hAnsi="Arial" w:cs="Arial"/>
          <w:sz w:val="20"/>
        </w:rPr>
        <w:t xml:space="preserve"> Việt Nam, quy định pháp luật có liên quan, </w:t>
      </w:r>
      <w:r w:rsidR="0069480E" w:rsidRPr="0069480E">
        <w:rPr>
          <w:rFonts w:ascii="Arial" w:hAnsi="Arial" w:cs="Arial"/>
          <w:sz w:val="20"/>
        </w:rPr>
        <w:t>Điều</w:t>
      </w:r>
      <w:r w:rsidRPr="0069480E">
        <w:rPr>
          <w:rFonts w:ascii="Arial" w:hAnsi="Arial" w:cs="Arial"/>
          <w:sz w:val="20"/>
        </w:rPr>
        <w:t xml:space="preserve"> lệ này và các doanh nghiệp thành viên, công ty liên kết.</w:t>
      </w:r>
    </w:p>
    <w:p w:rsidR="00543C52" w:rsidRPr="0069480E" w:rsidRDefault="002459FC"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Tập đoàn Hóa chất Việt Nam và các doanh nghiệp thành viên, doanh nghiệp liên </w:t>
      </w:r>
      <w:r w:rsidR="007C4128" w:rsidRPr="0069480E">
        <w:rPr>
          <w:rFonts w:ascii="Arial" w:hAnsi="Arial" w:cs="Arial"/>
          <w:sz w:val="20"/>
        </w:rPr>
        <w:t>kết</w:t>
      </w:r>
      <w:r w:rsidR="00543C52" w:rsidRPr="0069480E">
        <w:rPr>
          <w:rFonts w:ascii="Arial" w:hAnsi="Arial" w:cs="Arial"/>
          <w:sz w:val="20"/>
        </w:rPr>
        <w:t xml:space="preserve"> có các </w:t>
      </w:r>
      <w:r w:rsidR="00580820" w:rsidRPr="0069480E">
        <w:rPr>
          <w:rFonts w:ascii="Arial" w:hAnsi="Arial" w:cs="Arial"/>
          <w:sz w:val="20"/>
        </w:rPr>
        <w:t>quyền</w:t>
      </w:r>
      <w:r w:rsidR="00543C52" w:rsidRPr="0069480E">
        <w:rPr>
          <w:rFonts w:ascii="Arial" w:hAnsi="Arial" w:cs="Arial"/>
          <w:sz w:val="20"/>
        </w:rPr>
        <w:t xml:space="preserve"> và nghĩa vụ của doanh nghiệp theo quy định pháp luật; tự chịu trách nhiệm trước pháp luật về hoạt động sản xuất, kinh doanh của doanh nghiệp mình; chịu sự ràng buộc về quyền, nghĩa vụ theo hợp đồng liên kết, </w:t>
      </w:r>
      <w:r w:rsidR="00E2619B" w:rsidRPr="0069480E">
        <w:rPr>
          <w:rFonts w:ascii="Arial" w:hAnsi="Arial" w:cs="Arial"/>
          <w:sz w:val="20"/>
        </w:rPr>
        <w:t>thỏa</w:t>
      </w:r>
      <w:r w:rsidR="00543C52" w:rsidRPr="0069480E">
        <w:rPr>
          <w:rFonts w:ascii="Arial" w:hAnsi="Arial" w:cs="Arial"/>
          <w:sz w:val="20"/>
        </w:rPr>
        <w:t xml:space="preserve"> thuận giữa các doanh nghiệp.</w:t>
      </w:r>
    </w:p>
    <w:p w:rsidR="00543C52" w:rsidRPr="0069480E" w:rsidRDefault="002459FC"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Việc phối hợp, định hướng trong Tập đoàn Công nghiệp Hóa chất Việt Nam phải phù hợp với quy định của pháp luật; </w:t>
      </w:r>
      <w:r w:rsidR="0069480E" w:rsidRPr="0069480E">
        <w:rPr>
          <w:rFonts w:ascii="Arial" w:hAnsi="Arial" w:cs="Arial"/>
          <w:sz w:val="20"/>
        </w:rPr>
        <w:t>Điều</w:t>
      </w:r>
      <w:r w:rsidR="00543C52" w:rsidRPr="0069480E">
        <w:rPr>
          <w:rFonts w:ascii="Arial" w:hAnsi="Arial" w:cs="Arial"/>
          <w:sz w:val="20"/>
        </w:rPr>
        <w:t xml:space="preserve"> </w:t>
      </w:r>
      <w:r w:rsidR="00112970" w:rsidRPr="0069480E">
        <w:rPr>
          <w:rFonts w:ascii="Arial" w:hAnsi="Arial" w:cs="Arial"/>
          <w:sz w:val="20"/>
          <w:lang w:val="en-US"/>
        </w:rPr>
        <w:t>l</w:t>
      </w:r>
      <w:r w:rsidR="00543C52" w:rsidRPr="0069480E">
        <w:rPr>
          <w:rFonts w:ascii="Arial" w:hAnsi="Arial" w:cs="Arial"/>
          <w:sz w:val="20"/>
        </w:rPr>
        <w:t xml:space="preserve">ệ của các doanh nghiệp thành viên, công ty liên kết; quyền của chủ sở hữu tại Tập đoàn Hóa chất Việt Nam hoặc </w:t>
      </w:r>
      <w:r w:rsidR="00E2619B" w:rsidRPr="0069480E">
        <w:rPr>
          <w:rFonts w:ascii="Arial" w:hAnsi="Arial" w:cs="Arial"/>
          <w:sz w:val="20"/>
        </w:rPr>
        <w:t>thỏa</w:t>
      </w:r>
      <w:r w:rsidR="00543C52" w:rsidRPr="0069480E">
        <w:rPr>
          <w:rFonts w:ascii="Arial" w:hAnsi="Arial" w:cs="Arial"/>
          <w:sz w:val="20"/>
        </w:rPr>
        <w:t xml:space="preserve"> thuận giữa Tập đoàn Hóa chất Việt Nam với các doanh nghiệp thành viên, công ty liên kết; vị trí của Tập đoàn Hóa chất Việt Nam đối với từng hoạt động phối hợp với các doanh nghiệp thành viên, công ty liên kết.</w:t>
      </w:r>
    </w:p>
    <w:p w:rsidR="00543C52" w:rsidRPr="0069480E" w:rsidRDefault="002459FC"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Thị trường nội bộ Tập đoàn Công nghiệp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Thị trường nội bộ Tập đoàn Công nghiệp Hóa chất Việt Nam do Hội đồng thành viên Tập đoàn Hóa chất Việt Nam quy định, phù hợp với quy định của pháp luật và </w:t>
      </w:r>
      <w:r w:rsidR="0069480E" w:rsidRPr="0069480E">
        <w:rPr>
          <w:rFonts w:ascii="Arial" w:hAnsi="Arial" w:cs="Arial"/>
          <w:sz w:val="20"/>
        </w:rPr>
        <w:t>Điều</w:t>
      </w:r>
      <w:r w:rsidRPr="0069480E">
        <w:rPr>
          <w:rFonts w:ascii="Arial" w:hAnsi="Arial" w:cs="Arial"/>
          <w:sz w:val="20"/>
        </w:rPr>
        <w:t xml:space="preserve"> lệ này.</w:t>
      </w:r>
    </w:p>
    <w:p w:rsidR="0087091F" w:rsidRPr="0069480E" w:rsidRDefault="0069480E" w:rsidP="006275E7">
      <w:pPr>
        <w:widowControl/>
        <w:spacing w:before="120"/>
        <w:rPr>
          <w:rFonts w:ascii="Arial" w:hAnsi="Arial" w:cs="Arial"/>
          <w:b/>
          <w:sz w:val="20"/>
          <w:lang w:val="en-US"/>
        </w:rPr>
      </w:pPr>
      <w:bookmarkStart w:id="101" w:name="dieu_68"/>
      <w:r w:rsidRPr="0069480E">
        <w:rPr>
          <w:rFonts w:ascii="Arial" w:hAnsi="Arial" w:cs="Arial"/>
          <w:b/>
          <w:sz w:val="20"/>
        </w:rPr>
        <w:t>Điều</w:t>
      </w:r>
      <w:r w:rsidR="0087091F" w:rsidRPr="0069480E">
        <w:rPr>
          <w:rFonts w:ascii="Arial" w:hAnsi="Arial" w:cs="Arial"/>
          <w:b/>
          <w:sz w:val="20"/>
        </w:rPr>
        <w:t xml:space="preserve"> 68. Trách nhiệm của Tập đoàn Hóa chất Việt Nam trong quản lý, </w:t>
      </w:r>
      <w:r w:rsidRPr="0069480E">
        <w:rPr>
          <w:rFonts w:ascii="Arial" w:hAnsi="Arial" w:cs="Arial"/>
          <w:b/>
          <w:sz w:val="20"/>
        </w:rPr>
        <w:t>điều</w:t>
      </w:r>
      <w:r w:rsidR="0087091F" w:rsidRPr="0069480E">
        <w:rPr>
          <w:rFonts w:ascii="Arial" w:hAnsi="Arial" w:cs="Arial"/>
          <w:b/>
          <w:sz w:val="20"/>
        </w:rPr>
        <w:t xml:space="preserve"> hành Tập đoàn Công nghiệp Hóa chất Việt Nam</w:t>
      </w:r>
    </w:p>
    <w:bookmarkEnd w:id="101"/>
    <w:p w:rsidR="00543C52" w:rsidRPr="0069480E" w:rsidRDefault="00112970"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Chịu trách nhiệm trước chủ sở hữu nhà nước về bảo đảm </w:t>
      </w:r>
      <w:r w:rsidR="0069480E" w:rsidRPr="0069480E">
        <w:rPr>
          <w:rFonts w:ascii="Arial" w:hAnsi="Arial" w:cs="Arial"/>
          <w:sz w:val="20"/>
        </w:rPr>
        <w:t>mục</w:t>
      </w:r>
      <w:r w:rsidR="00543C52" w:rsidRPr="0069480E">
        <w:rPr>
          <w:rFonts w:ascii="Arial" w:hAnsi="Arial" w:cs="Arial"/>
          <w:sz w:val="20"/>
        </w:rPr>
        <w:t xml:space="preserve"> tiêu kinh doanh ngành, nghề chính và các </w:t>
      </w:r>
      <w:r w:rsidR="0069480E" w:rsidRPr="0069480E">
        <w:rPr>
          <w:rFonts w:ascii="Arial" w:hAnsi="Arial" w:cs="Arial"/>
          <w:sz w:val="20"/>
        </w:rPr>
        <w:t>mục</w:t>
      </w:r>
      <w:r w:rsidR="00543C52" w:rsidRPr="0069480E">
        <w:rPr>
          <w:rFonts w:ascii="Arial" w:hAnsi="Arial" w:cs="Arial"/>
          <w:sz w:val="20"/>
        </w:rPr>
        <w:t xml:space="preserve"> tiêu khác do Nhà nước giao cho Tập đoàn Công nghiệp Hóa chất Việt Nam. Chịu sự giám sát của chủ sở hữu nhà nước về danh </w:t>
      </w:r>
      <w:r w:rsidR="0069480E" w:rsidRPr="0069480E">
        <w:rPr>
          <w:rFonts w:ascii="Arial" w:hAnsi="Arial" w:cs="Arial"/>
          <w:sz w:val="20"/>
        </w:rPr>
        <w:t>mục</w:t>
      </w:r>
      <w:r w:rsidR="00543C52" w:rsidRPr="0069480E">
        <w:rPr>
          <w:rFonts w:ascii="Arial" w:hAnsi="Arial" w:cs="Arial"/>
          <w:sz w:val="20"/>
        </w:rPr>
        <w:t xml:space="preserve"> đầu tư, các dự án </w:t>
      </w:r>
      <w:r w:rsidR="00243D33" w:rsidRPr="0069480E">
        <w:rPr>
          <w:rFonts w:ascii="Arial" w:hAnsi="Arial" w:cs="Arial"/>
          <w:sz w:val="20"/>
        </w:rPr>
        <w:t>đầu tư</w:t>
      </w:r>
      <w:r w:rsidR="00543C52" w:rsidRPr="0069480E">
        <w:rPr>
          <w:rFonts w:ascii="Arial" w:hAnsi="Arial" w:cs="Arial"/>
          <w:sz w:val="20"/>
        </w:rPr>
        <w:t xml:space="preserve"> vào các lĩnh vực tài chính, ngân hàng, bảo hiểm, chứng khoán, bất động sản.</w:t>
      </w:r>
    </w:p>
    <w:p w:rsidR="00543C52" w:rsidRPr="0069480E" w:rsidRDefault="00112970"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Quản lý danh </w:t>
      </w:r>
      <w:r w:rsidR="0069480E" w:rsidRPr="0069480E">
        <w:rPr>
          <w:rFonts w:ascii="Arial" w:hAnsi="Arial" w:cs="Arial"/>
          <w:sz w:val="20"/>
        </w:rPr>
        <w:t>mục</w:t>
      </w:r>
      <w:r w:rsidR="00543C52" w:rsidRPr="0069480E">
        <w:rPr>
          <w:rFonts w:ascii="Arial" w:hAnsi="Arial" w:cs="Arial"/>
          <w:sz w:val="20"/>
        </w:rPr>
        <w:t xml:space="preserve"> </w:t>
      </w:r>
      <w:r w:rsidRPr="0069480E">
        <w:rPr>
          <w:rFonts w:ascii="Arial" w:hAnsi="Arial" w:cs="Arial"/>
          <w:sz w:val="20"/>
        </w:rPr>
        <w:t>đầu tư</w:t>
      </w:r>
      <w:r w:rsidR="00543C52" w:rsidRPr="0069480E">
        <w:rPr>
          <w:rFonts w:ascii="Arial" w:hAnsi="Arial" w:cs="Arial"/>
          <w:sz w:val="20"/>
        </w:rPr>
        <w:t xml:space="preserve"> tại Tập đoàn Hóa chất Việt Nam nh</w:t>
      </w:r>
      <w:r w:rsidR="003B7934" w:rsidRPr="0069480E">
        <w:rPr>
          <w:rFonts w:ascii="Arial" w:hAnsi="Arial" w:cs="Arial"/>
          <w:sz w:val="20"/>
          <w:lang w:val="en-US"/>
        </w:rPr>
        <w:t>ằ</w:t>
      </w:r>
      <w:r w:rsidR="00543C52" w:rsidRPr="0069480E">
        <w:rPr>
          <w:rFonts w:ascii="Arial" w:hAnsi="Arial" w:cs="Arial"/>
          <w:sz w:val="20"/>
        </w:rPr>
        <w:t>m</w:t>
      </w:r>
      <w:r w:rsidR="003B7934" w:rsidRPr="0069480E">
        <w:rPr>
          <w:rFonts w:ascii="Arial" w:hAnsi="Arial" w:cs="Arial"/>
          <w:sz w:val="20"/>
          <w:lang w:val="en-US"/>
        </w:rPr>
        <w:t xml:space="preserve"> </w:t>
      </w:r>
      <w:r w:rsidR="00543C52" w:rsidRPr="0069480E">
        <w:rPr>
          <w:rFonts w:ascii="Arial" w:hAnsi="Arial" w:cs="Arial"/>
          <w:sz w:val="20"/>
        </w:rPr>
        <w:t xml:space="preserve">đảm bảo </w:t>
      </w:r>
      <w:r w:rsidR="0069480E" w:rsidRPr="0069480E">
        <w:rPr>
          <w:rFonts w:ascii="Arial" w:hAnsi="Arial" w:cs="Arial"/>
          <w:sz w:val="20"/>
        </w:rPr>
        <w:t>điều</w:t>
      </w:r>
      <w:r w:rsidR="00543C52" w:rsidRPr="0069480E">
        <w:rPr>
          <w:rFonts w:ascii="Arial" w:hAnsi="Arial" w:cs="Arial"/>
          <w:sz w:val="20"/>
        </w:rPr>
        <w:t xml:space="preserve"> kiện về đầu tư và cơ cấu ngành, nghề quy định tại </w:t>
      </w:r>
      <w:r w:rsidR="0069480E" w:rsidRPr="0069480E">
        <w:rPr>
          <w:rFonts w:ascii="Arial" w:hAnsi="Arial" w:cs="Arial"/>
          <w:sz w:val="20"/>
        </w:rPr>
        <w:t>Điều</w:t>
      </w:r>
      <w:r w:rsidR="00543C52" w:rsidRPr="0069480E">
        <w:rPr>
          <w:rFonts w:ascii="Arial" w:hAnsi="Arial" w:cs="Arial"/>
          <w:sz w:val="20"/>
        </w:rPr>
        <w:t xml:space="preserve"> lệ này và quy định của pháp luật có liên quan; theo dõi, giám sát danh </w:t>
      </w:r>
      <w:r w:rsidR="0069480E" w:rsidRPr="0069480E">
        <w:rPr>
          <w:rFonts w:ascii="Arial" w:hAnsi="Arial" w:cs="Arial"/>
          <w:sz w:val="20"/>
        </w:rPr>
        <w:t>mục</w:t>
      </w:r>
      <w:r w:rsidR="00543C52" w:rsidRPr="0069480E">
        <w:rPr>
          <w:rFonts w:ascii="Arial" w:hAnsi="Arial" w:cs="Arial"/>
          <w:sz w:val="20"/>
        </w:rPr>
        <w:t xml:space="preserve"> </w:t>
      </w:r>
      <w:r w:rsidR="00243D33" w:rsidRPr="0069480E">
        <w:rPr>
          <w:rFonts w:ascii="Arial" w:hAnsi="Arial" w:cs="Arial"/>
          <w:sz w:val="20"/>
        </w:rPr>
        <w:t>đầu tư</w:t>
      </w:r>
      <w:r w:rsidR="00543C52" w:rsidRPr="0069480E">
        <w:rPr>
          <w:rFonts w:ascii="Arial" w:hAnsi="Arial" w:cs="Arial"/>
          <w:sz w:val="20"/>
        </w:rPr>
        <w:t xml:space="preserve"> của Tập đoàn Hóa chất Việt Nam tại các công ty con</w:t>
      </w:r>
      <w:r w:rsidR="007F2B45" w:rsidRPr="0069480E">
        <w:rPr>
          <w:rFonts w:ascii="Arial" w:hAnsi="Arial" w:cs="Arial"/>
          <w:sz w:val="20"/>
        </w:rPr>
        <w:t>; theo dõi, giám sát ngành, ngh</w:t>
      </w:r>
      <w:r w:rsidR="007F2B45" w:rsidRPr="0069480E">
        <w:rPr>
          <w:rFonts w:ascii="Arial" w:hAnsi="Arial" w:cs="Arial"/>
          <w:sz w:val="20"/>
          <w:lang w:val="en-US"/>
        </w:rPr>
        <w:t>ề</w:t>
      </w:r>
      <w:r w:rsidR="00543C52" w:rsidRPr="0069480E">
        <w:rPr>
          <w:rFonts w:ascii="Arial" w:hAnsi="Arial" w:cs="Arial"/>
          <w:sz w:val="20"/>
        </w:rPr>
        <w:t xml:space="preserve"> kinh doanh của các công ty con.</w:t>
      </w:r>
    </w:p>
    <w:p w:rsidR="00543C52" w:rsidRPr="0069480E" w:rsidRDefault="007F2B45"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Cung cấp thông tin và báo cáo các nội dung theo quy định của pháp luật có liên quan.</w:t>
      </w:r>
    </w:p>
    <w:p w:rsidR="00543C52" w:rsidRPr="0069480E" w:rsidRDefault="007F2B45"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Thiết lập tổ chức cung cấp dịch vụ cho các thành viên Tập đoàn Công nghiệp Hóa chất Việt Nam.</w:t>
      </w:r>
    </w:p>
    <w:p w:rsidR="00543C52" w:rsidRPr="0069480E" w:rsidRDefault="007F2B45"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Báo cáo cơ quan quả</w:t>
      </w:r>
      <w:r w:rsidR="006342A9" w:rsidRPr="0069480E">
        <w:rPr>
          <w:rFonts w:ascii="Arial" w:hAnsi="Arial" w:cs="Arial"/>
          <w:sz w:val="20"/>
        </w:rPr>
        <w:t>n lý c</w:t>
      </w:r>
      <w:r w:rsidR="006342A9" w:rsidRPr="0069480E">
        <w:rPr>
          <w:rFonts w:ascii="Arial" w:hAnsi="Arial" w:cs="Arial"/>
          <w:sz w:val="20"/>
          <w:lang w:val="en-US"/>
        </w:rPr>
        <w:t>ạ</w:t>
      </w:r>
      <w:r w:rsidR="00543C52" w:rsidRPr="0069480E">
        <w:rPr>
          <w:rFonts w:ascii="Arial" w:hAnsi="Arial" w:cs="Arial"/>
          <w:sz w:val="20"/>
        </w:rPr>
        <w:t xml:space="preserve">nh tranh và chịu sự giám sát của cơ quan quản lý cạnh tranh về tập trung kinh tế trong Tập đoàn Công nghiệp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7F2B45"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Thực hiện các nghĩa vụ của doanh nghiệp phù hợp với hình thức pháp lý đã đăng ký và các nghĩa vụ khác theo quy định pháp luật.</w:t>
      </w:r>
    </w:p>
    <w:p w:rsidR="00543C52" w:rsidRPr="0069480E" w:rsidRDefault="007F2B45"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 xml:space="preserve">Xây dựng và thực hiện hệ thống đánh giá hiệu quả hoạt động áp dụng đối với người </w:t>
      </w:r>
      <w:r w:rsidR="001063F2" w:rsidRPr="0069480E">
        <w:rPr>
          <w:rFonts w:ascii="Arial" w:hAnsi="Arial" w:cs="Arial"/>
          <w:sz w:val="20"/>
        </w:rPr>
        <w:t>đại diện</w:t>
      </w:r>
      <w:r w:rsidR="00543C52" w:rsidRPr="0069480E">
        <w:rPr>
          <w:rFonts w:ascii="Arial" w:hAnsi="Arial" w:cs="Arial"/>
          <w:sz w:val="20"/>
        </w:rPr>
        <w:t xml:space="preserve"> theo ủy quyền tại các doanh nghiệp thành viên. Hệ thống đánh giá hiệu quả hoạt động với người đại diện theo ủy </w:t>
      </w:r>
      <w:r w:rsidR="00580820" w:rsidRPr="0069480E">
        <w:rPr>
          <w:rFonts w:ascii="Arial" w:hAnsi="Arial" w:cs="Arial"/>
          <w:sz w:val="20"/>
        </w:rPr>
        <w:t>quyền</w:t>
      </w:r>
      <w:r w:rsidR="00543C52" w:rsidRPr="0069480E">
        <w:rPr>
          <w:rFonts w:ascii="Arial" w:hAnsi="Arial" w:cs="Arial"/>
          <w:sz w:val="20"/>
        </w:rPr>
        <w:t xml:space="preserve"> phải đáp ứng các yêu cầu:</w:t>
      </w:r>
    </w:p>
    <w:p w:rsidR="00543C52" w:rsidRPr="0069480E" w:rsidRDefault="007979DC"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Có các chỉ tiêu chính cho mỗi chức danh;</w:t>
      </w:r>
    </w:p>
    <w:p w:rsidR="00543C52" w:rsidRPr="0069480E" w:rsidRDefault="007979DC"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Định kỳ đánh giá hiệu quả hoạt động;</w:t>
      </w:r>
    </w:p>
    <w:p w:rsidR="00543C52" w:rsidRPr="0069480E" w:rsidRDefault="007979DC"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Có cơ chế khuyến khích;</w:t>
      </w:r>
    </w:p>
    <w:p w:rsidR="00543C52" w:rsidRPr="0069480E" w:rsidRDefault="00826245"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Có các chế tài xử lý vi phạm.</w:t>
      </w:r>
    </w:p>
    <w:p w:rsidR="00543C52" w:rsidRPr="0069480E" w:rsidRDefault="00747F2F" w:rsidP="006275E7">
      <w:pPr>
        <w:widowControl/>
        <w:spacing w:before="120"/>
        <w:rPr>
          <w:rFonts w:ascii="Arial" w:hAnsi="Arial" w:cs="Arial"/>
          <w:sz w:val="20"/>
          <w:lang w:val="en-US"/>
        </w:rPr>
      </w:pPr>
      <w:r w:rsidRPr="0069480E">
        <w:rPr>
          <w:rFonts w:ascii="Arial" w:hAnsi="Arial" w:cs="Arial"/>
          <w:sz w:val="20"/>
          <w:lang w:val="en-US"/>
        </w:rPr>
        <w:t xml:space="preserve">8. </w:t>
      </w:r>
      <w:r w:rsidR="00543C52" w:rsidRPr="0069480E">
        <w:rPr>
          <w:rFonts w:ascii="Arial" w:hAnsi="Arial" w:cs="Arial"/>
          <w:sz w:val="20"/>
        </w:rPr>
        <w:t>Xây dựng và thực hiện chính sách nhân sự quản lý tại Tập đoàn Hóa chất Việt Nam và đối với người đại diện theo ủy quyền tại các doanh nghiệp thành viên. Chính sách nhân sự quản lý phải bao gồm</w:t>
      </w:r>
      <w:r w:rsidR="000816BB" w:rsidRPr="0069480E">
        <w:rPr>
          <w:rFonts w:ascii="Arial" w:hAnsi="Arial" w:cs="Arial"/>
          <w:sz w:val="20"/>
          <w:lang w:val="en-US"/>
        </w:rPr>
        <w:t>:</w:t>
      </w:r>
    </w:p>
    <w:p w:rsidR="00543C52" w:rsidRPr="0069480E" w:rsidRDefault="00747F2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Các </w:t>
      </w:r>
      <w:r w:rsidR="003D5918" w:rsidRPr="0069480E">
        <w:rPr>
          <w:rFonts w:ascii="Arial" w:hAnsi="Arial" w:cs="Arial"/>
          <w:sz w:val="20"/>
          <w:lang w:val="en-US"/>
        </w:rPr>
        <w:t>tiêu chuẩn</w:t>
      </w:r>
      <w:r w:rsidR="00543C52" w:rsidRPr="0069480E">
        <w:rPr>
          <w:rFonts w:ascii="Arial" w:hAnsi="Arial" w:cs="Arial"/>
          <w:sz w:val="20"/>
        </w:rPr>
        <w:t xml:space="preserve"> về kinh nghiệm và trình độ quản lý;</w:t>
      </w:r>
    </w:p>
    <w:p w:rsidR="00543C52" w:rsidRPr="0069480E" w:rsidRDefault="00747F2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Phương pháp và quy trình tuyển chọn (kể cả thi tuyển), bổ nhiệm các chức danh lãnh đạo quản lý thuộc quyền của Tập đoàn Hóa chất Việt Nam; tuyển chọn, đề cử để cấp có thẩm quyền lựa chọn, bổ nhiệm chức danh lãnh đạo quản lý của Tập đoàn Hóa chất Việt Nam; tuyển chọn, đề cử để doanh nghiệp có vốn của Tập đoàn Hóa chất Việt Nam bầu vào Hộ</w:t>
      </w:r>
      <w:r w:rsidR="005B6457" w:rsidRPr="0069480E">
        <w:rPr>
          <w:rFonts w:ascii="Arial" w:hAnsi="Arial" w:cs="Arial"/>
          <w:sz w:val="20"/>
          <w:lang w:val="en-US"/>
        </w:rPr>
        <w:t>i</w:t>
      </w:r>
      <w:r w:rsidR="00543C52" w:rsidRPr="0069480E">
        <w:rPr>
          <w:rFonts w:ascii="Arial" w:hAnsi="Arial" w:cs="Arial"/>
          <w:sz w:val="20"/>
        </w:rPr>
        <w:t xml:space="preserve"> đồng thành viên; Hội đồng quản trị doanh nghiệp đó; tuyển chọn (kể cả thi tuyển), b</w:t>
      </w:r>
      <w:r w:rsidR="005B6457" w:rsidRPr="0069480E">
        <w:rPr>
          <w:rFonts w:ascii="Arial" w:hAnsi="Arial" w:cs="Arial"/>
          <w:sz w:val="20"/>
          <w:lang w:val="en-US"/>
        </w:rPr>
        <w:t>ổ</w:t>
      </w:r>
      <w:r w:rsidR="00543C52" w:rsidRPr="0069480E">
        <w:rPr>
          <w:rFonts w:ascii="Arial" w:hAnsi="Arial" w:cs="Arial"/>
          <w:sz w:val="20"/>
        </w:rPr>
        <w:t xml:space="preserve"> nhiệm Người đại diện của Tập đoàn Hóa chất Việt Nam tại doanh nghiệp khác;</w:t>
      </w:r>
    </w:p>
    <w:p w:rsidR="00543C52" w:rsidRPr="0069480E" w:rsidRDefault="005F2551"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Hệ thống đánh giá hiệu quả quản lý áp dụng đối với cán bộ lãnh đạo, quản lý chủ chốt tại Tập đoàn Hóa chất Việt Nam, các công ty con và người đại diện theo ủy quyền tại các doanh nghiệp thành viên trong Tập đoàn Công nghiệp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5F2551"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Nguyên tắc và phương pháp trả lương và thưởng có tính cạnh tranh;</w:t>
      </w:r>
    </w:p>
    <w:p w:rsidR="00543C52" w:rsidRPr="0069480E" w:rsidRDefault="00543C52" w:rsidP="006275E7">
      <w:pPr>
        <w:widowControl/>
        <w:spacing w:before="120"/>
        <w:rPr>
          <w:rFonts w:ascii="Arial" w:hAnsi="Arial" w:cs="Arial"/>
          <w:sz w:val="20"/>
        </w:rPr>
      </w:pPr>
      <w:r w:rsidRPr="0069480E">
        <w:rPr>
          <w:rFonts w:ascii="Arial" w:hAnsi="Arial" w:cs="Arial"/>
          <w:sz w:val="20"/>
        </w:rPr>
        <w:t>đ) Các chế tài xử lý vi phạm.</w:t>
      </w:r>
    </w:p>
    <w:p w:rsidR="00543C52" w:rsidRPr="0069480E" w:rsidRDefault="009E20D8" w:rsidP="006275E7">
      <w:pPr>
        <w:widowControl/>
        <w:spacing w:before="120"/>
        <w:rPr>
          <w:rFonts w:ascii="Arial" w:hAnsi="Arial" w:cs="Arial"/>
          <w:sz w:val="20"/>
        </w:rPr>
      </w:pPr>
      <w:r w:rsidRPr="0069480E">
        <w:rPr>
          <w:rFonts w:ascii="Arial" w:hAnsi="Arial" w:cs="Arial"/>
          <w:sz w:val="20"/>
          <w:lang w:val="en-US"/>
        </w:rPr>
        <w:t>9. Hướng dẫn</w:t>
      </w:r>
      <w:r w:rsidR="00543C52" w:rsidRPr="0069480E">
        <w:rPr>
          <w:rFonts w:ascii="Arial" w:hAnsi="Arial" w:cs="Arial"/>
          <w:sz w:val="20"/>
        </w:rPr>
        <w:t xml:space="preserve"> các công ty con để hình thành các quỹ tập trung và hệ thống </w:t>
      </w:r>
      <w:r w:rsidR="0069480E" w:rsidRPr="0069480E">
        <w:rPr>
          <w:rFonts w:ascii="Arial" w:hAnsi="Arial" w:cs="Arial"/>
          <w:sz w:val="20"/>
        </w:rPr>
        <w:t>điều</w:t>
      </w:r>
      <w:r w:rsidR="00543C52" w:rsidRPr="0069480E">
        <w:rPr>
          <w:rFonts w:ascii="Arial" w:hAnsi="Arial" w:cs="Arial"/>
          <w:sz w:val="20"/>
        </w:rPr>
        <w:t xml:space="preserve"> hành, hạch toán thống nhất.</w:t>
      </w:r>
    </w:p>
    <w:p w:rsidR="0087091F" w:rsidRPr="0069480E" w:rsidRDefault="0069480E" w:rsidP="006275E7">
      <w:pPr>
        <w:widowControl/>
        <w:spacing w:before="120"/>
        <w:rPr>
          <w:rFonts w:ascii="Arial" w:hAnsi="Arial" w:cs="Arial"/>
          <w:b/>
          <w:sz w:val="20"/>
          <w:lang w:val="en-US"/>
        </w:rPr>
      </w:pPr>
      <w:bookmarkStart w:id="102" w:name="dieu_69"/>
      <w:r w:rsidRPr="0069480E">
        <w:rPr>
          <w:rFonts w:ascii="Arial" w:hAnsi="Arial" w:cs="Arial"/>
          <w:b/>
          <w:sz w:val="20"/>
        </w:rPr>
        <w:t>Điều</w:t>
      </w:r>
      <w:r w:rsidR="0087091F" w:rsidRPr="0069480E">
        <w:rPr>
          <w:rFonts w:ascii="Arial" w:hAnsi="Arial" w:cs="Arial"/>
          <w:b/>
          <w:sz w:val="20"/>
        </w:rPr>
        <w:t xml:space="preserve"> 69. Quản lý, </w:t>
      </w:r>
      <w:r w:rsidRPr="0069480E">
        <w:rPr>
          <w:rFonts w:ascii="Arial" w:hAnsi="Arial" w:cs="Arial"/>
          <w:b/>
          <w:sz w:val="20"/>
        </w:rPr>
        <w:t>điều</w:t>
      </w:r>
      <w:r w:rsidR="0087091F" w:rsidRPr="0069480E">
        <w:rPr>
          <w:rFonts w:ascii="Arial" w:hAnsi="Arial" w:cs="Arial"/>
          <w:b/>
          <w:sz w:val="20"/>
        </w:rPr>
        <w:t xml:space="preserve"> hành trong Tập đoàn Công nghiệp Hóa chất Việt Nam thông qua các hình thức đầu tư, liên kết, giao dịch, trao đổi thông tin</w:t>
      </w:r>
    </w:p>
    <w:bookmarkEnd w:id="102"/>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Các đơn vị trong Tập đoàn Công nghiệp Hóa chất Việt Nam có thể sử dụng các hình thức sau đây để bảo đảm tính liên kết giữa các đơn vị trong quản lý, </w:t>
      </w:r>
      <w:r w:rsidR="0069480E" w:rsidRPr="0069480E">
        <w:rPr>
          <w:rFonts w:ascii="Arial" w:hAnsi="Arial" w:cs="Arial"/>
          <w:sz w:val="20"/>
        </w:rPr>
        <w:t>Điều</w:t>
      </w:r>
      <w:r w:rsidRPr="0069480E">
        <w:rPr>
          <w:rFonts w:ascii="Arial" w:hAnsi="Arial" w:cs="Arial"/>
          <w:sz w:val="20"/>
        </w:rPr>
        <w:t xml:space="preserve"> hành nội bộ Tập đoàn Công nghiệp Hóa chất Việt Nam:</w:t>
      </w:r>
    </w:p>
    <w:p w:rsidR="00543C52" w:rsidRPr="0069480E" w:rsidRDefault="0033015A"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Đầu tư, mua, bán sản phẩm, dịch vụ; hỗ trợ về công nghệ; phát triển thương hiệu, nhãn hiệu giữa các đơn vị với nhau.</w:t>
      </w:r>
    </w:p>
    <w:p w:rsidR="00543C52" w:rsidRPr="0069480E" w:rsidRDefault="0033015A" w:rsidP="006275E7">
      <w:pPr>
        <w:widowControl/>
        <w:spacing w:before="120"/>
        <w:rPr>
          <w:rFonts w:ascii="Arial" w:hAnsi="Arial" w:cs="Arial"/>
          <w:sz w:val="20"/>
        </w:rPr>
      </w:pPr>
      <w:r w:rsidRPr="0069480E">
        <w:rPr>
          <w:rFonts w:ascii="Arial" w:hAnsi="Arial" w:cs="Arial"/>
          <w:sz w:val="20"/>
          <w:lang w:val="en-US"/>
        </w:rPr>
        <w:t xml:space="preserve">2. </w:t>
      </w:r>
      <w:r w:rsidR="00E2619B" w:rsidRPr="0069480E">
        <w:rPr>
          <w:rFonts w:ascii="Arial" w:hAnsi="Arial" w:cs="Arial"/>
          <w:sz w:val="20"/>
        </w:rPr>
        <w:t>Thỏa</w:t>
      </w:r>
      <w:r w:rsidR="00543C52" w:rsidRPr="0069480E">
        <w:rPr>
          <w:rFonts w:ascii="Arial" w:hAnsi="Arial" w:cs="Arial"/>
          <w:sz w:val="20"/>
        </w:rPr>
        <w:t xml:space="preserve"> thuận về cơ chế tín dụng nội bộ Tập đoàn Công nghiệp Hóa chất Việt Nam; cơ chế bảo lãnh tín dụng; hình thành quỹ tập trung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33015A"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Tổ chức hội nghị hoặc các cuộc họp tham vấn:</w:t>
      </w:r>
    </w:p>
    <w:p w:rsidR="00543C52" w:rsidRPr="0069480E" w:rsidRDefault="0033015A"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Giữa người quản lý, </w:t>
      </w:r>
      <w:r w:rsidR="0069480E" w:rsidRPr="0069480E">
        <w:rPr>
          <w:rFonts w:ascii="Arial" w:hAnsi="Arial" w:cs="Arial"/>
          <w:sz w:val="20"/>
        </w:rPr>
        <w:t>điều</w:t>
      </w:r>
      <w:r w:rsidR="00543C52" w:rsidRPr="0069480E">
        <w:rPr>
          <w:rFonts w:ascii="Arial" w:hAnsi="Arial" w:cs="Arial"/>
          <w:sz w:val="20"/>
        </w:rPr>
        <w:t xml:space="preserve"> hành tại Tập đoàn Hóa chất Việt Nam và người đại diện theo ủy quyền của mình tại các doanh nghiệp thành viên để định hướng, </w:t>
      </w:r>
      <w:r w:rsidR="0069480E" w:rsidRPr="0069480E">
        <w:rPr>
          <w:rFonts w:ascii="Arial" w:hAnsi="Arial" w:cs="Arial"/>
          <w:sz w:val="20"/>
        </w:rPr>
        <w:t>điều</w:t>
      </w:r>
      <w:r w:rsidR="00543C52" w:rsidRPr="0069480E">
        <w:rPr>
          <w:rFonts w:ascii="Arial" w:hAnsi="Arial" w:cs="Arial"/>
          <w:sz w:val="20"/>
        </w:rPr>
        <w:t xml:space="preserve"> hòa, phối hợp các hoạt động quy định tại </w:t>
      </w:r>
      <w:r w:rsidR="0069480E" w:rsidRPr="0069480E">
        <w:rPr>
          <w:rFonts w:ascii="Arial" w:hAnsi="Arial" w:cs="Arial"/>
          <w:sz w:val="20"/>
        </w:rPr>
        <w:t>Điều</w:t>
      </w:r>
      <w:r w:rsidR="00543C52" w:rsidRPr="0069480E">
        <w:rPr>
          <w:rFonts w:ascii="Arial" w:hAnsi="Arial" w:cs="Arial"/>
          <w:sz w:val="20"/>
        </w:rPr>
        <w:t xml:space="preserve"> lệ này và triển khai các nội dung của chiến lược, định hướng phát </w:t>
      </w:r>
      <w:r w:rsidR="007E1976" w:rsidRPr="0069480E">
        <w:rPr>
          <w:rFonts w:ascii="Arial" w:hAnsi="Arial" w:cs="Arial"/>
          <w:sz w:val="20"/>
        </w:rPr>
        <w:t>triển</w:t>
      </w:r>
      <w:r w:rsidR="00543C52" w:rsidRPr="0069480E">
        <w:rPr>
          <w:rFonts w:ascii="Arial" w:hAnsi="Arial" w:cs="Arial"/>
          <w:sz w:val="20"/>
        </w:rPr>
        <w:t xml:space="preserve"> quan trọng của Tập đoàn Công nghiệp Hóa chất Việt Nam;</w:t>
      </w:r>
    </w:p>
    <w:p w:rsidR="00543C52" w:rsidRPr="0069480E" w:rsidRDefault="0033015A"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Giữa các bộ phận chức năng của Tập đoàn Hóa chất Việt Nam và của các đơn vị để triển khai các vấn đề chuyên môn.</w:t>
      </w:r>
    </w:p>
    <w:p w:rsidR="00543C52" w:rsidRPr="0069480E" w:rsidRDefault="0033015A" w:rsidP="006275E7">
      <w:pPr>
        <w:widowControl/>
        <w:spacing w:before="120"/>
        <w:rPr>
          <w:rFonts w:ascii="Arial" w:hAnsi="Arial" w:cs="Arial"/>
          <w:sz w:val="20"/>
        </w:rPr>
      </w:pPr>
      <w:r w:rsidRPr="0069480E">
        <w:rPr>
          <w:rFonts w:ascii="Arial" w:hAnsi="Arial" w:cs="Arial"/>
          <w:sz w:val="20"/>
          <w:lang w:val="en-US"/>
        </w:rPr>
        <w:t xml:space="preserve">4. </w:t>
      </w:r>
      <w:r w:rsidR="0069480E" w:rsidRPr="0069480E">
        <w:rPr>
          <w:rFonts w:ascii="Arial" w:hAnsi="Arial" w:cs="Arial"/>
          <w:sz w:val="20"/>
        </w:rPr>
        <w:t>Điều</w:t>
      </w:r>
      <w:r w:rsidR="00543C52" w:rsidRPr="0069480E">
        <w:rPr>
          <w:rFonts w:ascii="Arial" w:hAnsi="Arial" w:cs="Arial"/>
          <w:sz w:val="20"/>
        </w:rPr>
        <w:t xml:space="preserve"> chuyển người đại diện theo ủy quyền là cán bộ lãnh đạo giữa các công ty con.</w:t>
      </w:r>
    </w:p>
    <w:p w:rsidR="0087091F" w:rsidRPr="0069480E" w:rsidRDefault="0069480E" w:rsidP="006275E7">
      <w:pPr>
        <w:widowControl/>
        <w:spacing w:before="120"/>
        <w:rPr>
          <w:rFonts w:ascii="Arial" w:hAnsi="Arial" w:cs="Arial"/>
          <w:b/>
          <w:sz w:val="20"/>
          <w:lang w:val="en-US"/>
        </w:rPr>
      </w:pPr>
      <w:bookmarkStart w:id="103" w:name="dieu_70"/>
      <w:r w:rsidRPr="0069480E">
        <w:rPr>
          <w:rFonts w:ascii="Arial" w:hAnsi="Arial" w:cs="Arial"/>
          <w:b/>
          <w:sz w:val="20"/>
        </w:rPr>
        <w:t>Điều</w:t>
      </w:r>
      <w:r w:rsidR="0087091F" w:rsidRPr="0069480E">
        <w:rPr>
          <w:rFonts w:ascii="Arial" w:hAnsi="Arial" w:cs="Arial"/>
          <w:b/>
          <w:sz w:val="20"/>
        </w:rPr>
        <w:t xml:space="preserve"> 70. Quy định về hạn chế đầu tư và về ngành, nghề kinh doanh trong Tập đoàn Công nghiệp Hóa chất Việt Nam.</w:t>
      </w:r>
    </w:p>
    <w:bookmarkEnd w:id="103"/>
    <w:p w:rsidR="00543C52" w:rsidRPr="0069480E" w:rsidRDefault="008215F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Doanh nghiệp bị chi phối không được mua cổ phần, góp vốn vào doanh nghiệp giữ quyền chi phối trong cùng Tập đoàn Công nghiệp Hóa chất Việt Nam.</w:t>
      </w:r>
    </w:p>
    <w:p w:rsidR="00543C52" w:rsidRPr="0069480E" w:rsidRDefault="008215FF"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Việc đầu tư vốn ra ngoài Tập đoàn Hóa chất Việt Nam thực hiện theo Quy chế quản lý tài chính của Tập đoàn Hóa chất Việt Nam; quy định của pháp luật và hướng dẫn của các cơ quan quản lý nhà nước có </w:t>
      </w:r>
      <w:r w:rsidR="00E42476" w:rsidRPr="0069480E">
        <w:rPr>
          <w:rFonts w:ascii="Arial" w:hAnsi="Arial" w:cs="Arial"/>
          <w:sz w:val="20"/>
        </w:rPr>
        <w:t>thẩm quyền</w:t>
      </w:r>
      <w:r w:rsidR="00543C52" w:rsidRPr="0069480E">
        <w:rPr>
          <w:rFonts w:ascii="Arial" w:hAnsi="Arial" w:cs="Arial"/>
          <w:sz w:val="20"/>
        </w:rPr>
        <w:t>.</w:t>
      </w:r>
    </w:p>
    <w:p w:rsidR="00543C52" w:rsidRPr="0069480E" w:rsidRDefault="0017128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Hóa chất Việt Nam, các doanh nghiệp thành viên của Tập đoàn Công nghiệp Hóa chất việt Nam được đăng ký những ngành, nghề kinh doanh theo quy định của pháp luật, bao gồm các ngành, </w:t>
      </w:r>
      <w:r w:rsidRPr="0069480E">
        <w:rPr>
          <w:rFonts w:ascii="Arial" w:hAnsi="Arial" w:cs="Arial"/>
          <w:sz w:val="20"/>
        </w:rPr>
        <w:t>nghề</w:t>
      </w:r>
      <w:r w:rsidR="00543C52" w:rsidRPr="0069480E">
        <w:rPr>
          <w:rFonts w:ascii="Arial" w:hAnsi="Arial" w:cs="Arial"/>
          <w:sz w:val="20"/>
        </w:rPr>
        <w:t xml:space="preserve"> kinh doanh chính và ngành, nghề có liên quan đến ngành, nghề kinh doanh chính, ngành, nghề kinh doanh khác; chịu sự giám sát của chủ sở hữu nhà nước </w:t>
      </w:r>
      <w:r w:rsidR="00580820" w:rsidRPr="0069480E">
        <w:rPr>
          <w:rFonts w:ascii="Arial" w:hAnsi="Arial" w:cs="Arial"/>
          <w:sz w:val="20"/>
        </w:rPr>
        <w:t>về</w:t>
      </w:r>
      <w:r w:rsidR="00543C52" w:rsidRPr="0069480E">
        <w:rPr>
          <w:rFonts w:ascii="Arial" w:hAnsi="Arial" w:cs="Arial"/>
          <w:sz w:val="20"/>
        </w:rPr>
        <w:t xml:space="preserve"> việc </w:t>
      </w:r>
      <w:r w:rsidR="00243D33" w:rsidRPr="0069480E">
        <w:rPr>
          <w:rFonts w:ascii="Arial" w:hAnsi="Arial" w:cs="Arial"/>
          <w:sz w:val="20"/>
        </w:rPr>
        <w:t>đầu tư</w:t>
      </w:r>
      <w:r w:rsidR="00543C52" w:rsidRPr="0069480E">
        <w:rPr>
          <w:rFonts w:ascii="Arial" w:hAnsi="Arial" w:cs="Arial"/>
          <w:sz w:val="20"/>
        </w:rPr>
        <w:t xml:space="preserve"> tỷ lệ vốn đầu tư và hiệu quả </w:t>
      </w:r>
      <w:r w:rsidR="00112970" w:rsidRPr="0069480E">
        <w:rPr>
          <w:rFonts w:ascii="Arial" w:hAnsi="Arial" w:cs="Arial"/>
          <w:sz w:val="20"/>
        </w:rPr>
        <w:t>đầu tư</w:t>
      </w:r>
      <w:r w:rsidR="00543C52" w:rsidRPr="0069480E">
        <w:rPr>
          <w:rFonts w:ascii="Arial" w:hAnsi="Arial" w:cs="Arial"/>
          <w:sz w:val="20"/>
        </w:rPr>
        <w:t xml:space="preserve"> vào ngành, </w:t>
      </w:r>
      <w:r w:rsidRPr="0069480E">
        <w:rPr>
          <w:rFonts w:ascii="Arial" w:hAnsi="Arial" w:cs="Arial"/>
          <w:sz w:val="20"/>
        </w:rPr>
        <w:t>nghề</w:t>
      </w:r>
      <w:r w:rsidR="00543C52" w:rsidRPr="0069480E">
        <w:rPr>
          <w:rFonts w:ascii="Arial" w:hAnsi="Arial" w:cs="Arial"/>
          <w:sz w:val="20"/>
        </w:rPr>
        <w:t xml:space="preserve"> kinh doanh chính, ngành, nghề có liên quan đến ngành, </w:t>
      </w:r>
      <w:r w:rsidRPr="0069480E">
        <w:rPr>
          <w:rFonts w:ascii="Arial" w:hAnsi="Arial" w:cs="Arial"/>
          <w:sz w:val="20"/>
        </w:rPr>
        <w:t>nghề</w:t>
      </w:r>
      <w:r w:rsidR="00543C52" w:rsidRPr="0069480E">
        <w:rPr>
          <w:rFonts w:ascii="Arial" w:hAnsi="Arial" w:cs="Arial"/>
          <w:sz w:val="20"/>
        </w:rPr>
        <w:t xml:space="preserve"> kinh doanh chính và ngành, </w:t>
      </w:r>
      <w:r w:rsidRPr="0069480E">
        <w:rPr>
          <w:rFonts w:ascii="Arial" w:hAnsi="Arial" w:cs="Arial"/>
          <w:sz w:val="20"/>
        </w:rPr>
        <w:t>nghề</w:t>
      </w:r>
      <w:r w:rsidR="00543C52" w:rsidRPr="0069480E">
        <w:rPr>
          <w:rFonts w:ascii="Arial" w:hAnsi="Arial" w:cs="Arial"/>
          <w:sz w:val="20"/>
        </w:rPr>
        <w:t xml:space="preserve"> kinh doanh khác.</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Chủ sở hữu nhà nước quyết định các ngành, nghề kinh doanh; quyết định việc </w:t>
      </w:r>
      <w:r w:rsidR="0069480E" w:rsidRPr="0069480E">
        <w:rPr>
          <w:rFonts w:ascii="Arial" w:hAnsi="Arial" w:cs="Arial"/>
          <w:sz w:val="20"/>
        </w:rPr>
        <w:t>điều</w:t>
      </w:r>
      <w:r w:rsidRPr="0069480E">
        <w:rPr>
          <w:rFonts w:ascii="Arial" w:hAnsi="Arial" w:cs="Arial"/>
          <w:sz w:val="20"/>
        </w:rPr>
        <w:t xml:space="preserve"> chỉnh hoặc thay đổi đối với các ngành, </w:t>
      </w:r>
      <w:r w:rsidR="0017128B" w:rsidRPr="0069480E">
        <w:rPr>
          <w:rFonts w:ascii="Arial" w:hAnsi="Arial" w:cs="Arial"/>
          <w:sz w:val="20"/>
        </w:rPr>
        <w:t>nghề</w:t>
      </w:r>
      <w:r w:rsidRPr="0069480E">
        <w:rPr>
          <w:rFonts w:ascii="Arial" w:hAnsi="Arial" w:cs="Arial"/>
          <w:sz w:val="20"/>
        </w:rPr>
        <w:t xml:space="preserve"> kinh doanh của Tập đoàn Hóa chất Việt Nam; giám sát kinh do</w:t>
      </w:r>
      <w:r w:rsidR="00C2604A" w:rsidRPr="0069480E">
        <w:rPr>
          <w:rFonts w:ascii="Arial" w:hAnsi="Arial" w:cs="Arial"/>
          <w:sz w:val="20"/>
          <w:lang w:val="en-US"/>
        </w:rPr>
        <w:t>a</w:t>
      </w:r>
      <w:r w:rsidRPr="0069480E">
        <w:rPr>
          <w:rFonts w:ascii="Arial" w:hAnsi="Arial" w:cs="Arial"/>
          <w:sz w:val="20"/>
        </w:rPr>
        <w:t xml:space="preserve">nh các ngành, </w:t>
      </w:r>
      <w:r w:rsidR="0017128B" w:rsidRPr="0069480E">
        <w:rPr>
          <w:rFonts w:ascii="Arial" w:hAnsi="Arial" w:cs="Arial"/>
          <w:sz w:val="20"/>
        </w:rPr>
        <w:t>nghề</w:t>
      </w:r>
      <w:r w:rsidRPr="0069480E">
        <w:rPr>
          <w:rFonts w:ascii="Arial" w:hAnsi="Arial" w:cs="Arial"/>
          <w:sz w:val="20"/>
        </w:rPr>
        <w:t xml:space="preserve"> kinh doanh, các ngành, </w:t>
      </w:r>
      <w:r w:rsidR="0017128B" w:rsidRPr="0069480E">
        <w:rPr>
          <w:rFonts w:ascii="Arial" w:hAnsi="Arial" w:cs="Arial"/>
          <w:sz w:val="20"/>
        </w:rPr>
        <w:t>nghề</w:t>
      </w:r>
      <w:r w:rsidRPr="0069480E">
        <w:rPr>
          <w:rFonts w:ascii="Arial" w:hAnsi="Arial" w:cs="Arial"/>
          <w:sz w:val="20"/>
        </w:rPr>
        <w:t xml:space="preserve"> có </w:t>
      </w:r>
      <w:r w:rsidR="00F16BB3" w:rsidRPr="0069480E">
        <w:rPr>
          <w:rFonts w:ascii="Arial" w:hAnsi="Arial" w:cs="Arial"/>
          <w:sz w:val="20"/>
        </w:rPr>
        <w:t>liên</w:t>
      </w:r>
      <w:r w:rsidRPr="0069480E">
        <w:rPr>
          <w:rFonts w:ascii="Arial" w:hAnsi="Arial" w:cs="Arial"/>
          <w:sz w:val="20"/>
        </w:rPr>
        <w:t xml:space="preserve"> quan </w:t>
      </w:r>
      <w:r w:rsidR="00C2604A" w:rsidRPr="0069480E">
        <w:rPr>
          <w:rFonts w:ascii="Arial" w:hAnsi="Arial" w:cs="Arial"/>
          <w:sz w:val="20"/>
        </w:rPr>
        <w:t>đến</w:t>
      </w:r>
      <w:r w:rsidRPr="0069480E">
        <w:rPr>
          <w:rFonts w:ascii="Arial" w:hAnsi="Arial" w:cs="Arial"/>
          <w:sz w:val="20"/>
        </w:rPr>
        <w:t xml:space="preserve"> ngành, </w:t>
      </w:r>
      <w:r w:rsidR="0017128B" w:rsidRPr="0069480E">
        <w:rPr>
          <w:rFonts w:ascii="Arial" w:hAnsi="Arial" w:cs="Arial"/>
          <w:sz w:val="20"/>
        </w:rPr>
        <w:t>nghề</w:t>
      </w:r>
      <w:r w:rsidRPr="0069480E">
        <w:rPr>
          <w:rFonts w:ascii="Arial" w:hAnsi="Arial" w:cs="Arial"/>
          <w:sz w:val="20"/>
        </w:rPr>
        <w:t xml:space="preserve"> kinh doanh chính, ngành, </w:t>
      </w:r>
      <w:r w:rsidR="0017128B" w:rsidRPr="0069480E">
        <w:rPr>
          <w:rFonts w:ascii="Arial" w:hAnsi="Arial" w:cs="Arial"/>
          <w:sz w:val="20"/>
        </w:rPr>
        <w:t>nghề</w:t>
      </w:r>
      <w:r w:rsidRPr="0069480E">
        <w:rPr>
          <w:rFonts w:ascii="Arial" w:hAnsi="Arial" w:cs="Arial"/>
          <w:sz w:val="20"/>
        </w:rPr>
        <w:t xml:space="preserve"> kinh doanh khác.</w:t>
      </w:r>
    </w:p>
    <w:p w:rsidR="00543C52" w:rsidRPr="0069480E" w:rsidRDefault="00C2604A"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Trường hợp Tập đoàn Hóa chất Việt Nam trực tiếp hoặc thông qua công ty con kinh doanh các ngành, nghề kinh doanh không liên quan </w:t>
      </w:r>
      <w:r w:rsidRPr="0069480E">
        <w:rPr>
          <w:rFonts w:ascii="Arial" w:hAnsi="Arial" w:cs="Arial"/>
          <w:sz w:val="20"/>
        </w:rPr>
        <w:t>đến</w:t>
      </w:r>
      <w:r w:rsidR="00543C52" w:rsidRPr="0069480E">
        <w:rPr>
          <w:rFonts w:ascii="Arial" w:hAnsi="Arial" w:cs="Arial"/>
          <w:sz w:val="20"/>
        </w:rPr>
        <w:t xml:space="preserve"> ngành, nghề kinh doanh chính thì phải bảo đảm các </w:t>
      </w:r>
      <w:r w:rsidR="0069480E" w:rsidRPr="0069480E">
        <w:rPr>
          <w:rFonts w:ascii="Arial" w:hAnsi="Arial" w:cs="Arial"/>
          <w:sz w:val="20"/>
        </w:rPr>
        <w:t>điều</w:t>
      </w:r>
      <w:r w:rsidR="00543C52" w:rsidRPr="0069480E">
        <w:rPr>
          <w:rFonts w:ascii="Arial" w:hAnsi="Arial" w:cs="Arial"/>
          <w:sz w:val="20"/>
        </w:rPr>
        <w:t xml:space="preserve"> kiện sau đây:</w:t>
      </w:r>
    </w:p>
    <w:p w:rsidR="00543C52" w:rsidRPr="0069480E" w:rsidRDefault="00C2604A" w:rsidP="006275E7">
      <w:pPr>
        <w:widowControl/>
        <w:spacing w:before="120"/>
        <w:rPr>
          <w:rFonts w:ascii="Arial" w:hAnsi="Arial" w:cs="Arial"/>
          <w:sz w:val="20"/>
        </w:rPr>
      </w:pPr>
      <w:r w:rsidRPr="0069480E">
        <w:rPr>
          <w:rFonts w:ascii="Arial" w:hAnsi="Arial" w:cs="Arial"/>
          <w:sz w:val="20"/>
          <w:lang w:val="en-US"/>
        </w:rPr>
        <w:t xml:space="preserve">a) </w:t>
      </w:r>
      <w:r w:rsidRPr="0069480E">
        <w:rPr>
          <w:rFonts w:ascii="Arial" w:hAnsi="Arial" w:cs="Arial"/>
          <w:sz w:val="20"/>
        </w:rPr>
        <w:t>H</w:t>
      </w:r>
      <w:r w:rsidRPr="0069480E">
        <w:rPr>
          <w:rFonts w:ascii="Arial" w:hAnsi="Arial" w:cs="Arial"/>
          <w:sz w:val="20"/>
          <w:lang w:val="en-US"/>
        </w:rPr>
        <w:t>o</w:t>
      </w:r>
      <w:r w:rsidR="00543C52" w:rsidRPr="0069480E">
        <w:rPr>
          <w:rFonts w:ascii="Arial" w:hAnsi="Arial" w:cs="Arial"/>
          <w:sz w:val="20"/>
        </w:rPr>
        <w:t>àn thành nhiệm vụ kinh doanh ngành, nghề kinh doanh chính được chủ sở hữu giao; kinh doanh ngành, nghề không liên quan, không ảnh hưởng đến nhiệm vụ kinh doanh ngành, nghề kinh doanh chính và việc mở rộng, phát triển ngành, nghề kinh doanh chính;</w:t>
      </w:r>
    </w:p>
    <w:p w:rsidR="00543C52" w:rsidRPr="0069480E" w:rsidRDefault="00C2604A"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Sử dụng hoạt động và kết quả kinh doanh các ngành, nghề không liên quan để hỗ trợ và phát triển các ngành, nghề kinh doanh chính;</w:t>
      </w:r>
    </w:p>
    <w:p w:rsidR="00543C52" w:rsidRPr="0069480E" w:rsidRDefault="00C2604A"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Thực hiện nghĩa vụ báo cáo và chịu sự giám sát của chủ sở hữu nhà nước về đầu tư, hiệu quả đầu tư và tác động của việc kinh doanh các ngành, </w:t>
      </w:r>
      <w:r w:rsidR="0017128B" w:rsidRPr="0069480E">
        <w:rPr>
          <w:rFonts w:ascii="Arial" w:hAnsi="Arial" w:cs="Arial"/>
          <w:sz w:val="20"/>
        </w:rPr>
        <w:t>nghề</w:t>
      </w:r>
      <w:r w:rsidR="00543C52" w:rsidRPr="0069480E">
        <w:rPr>
          <w:rFonts w:ascii="Arial" w:hAnsi="Arial" w:cs="Arial"/>
          <w:sz w:val="20"/>
        </w:rPr>
        <w:t xml:space="preserve"> không liên quan </w:t>
      </w:r>
      <w:r w:rsidRPr="0069480E">
        <w:rPr>
          <w:rFonts w:ascii="Arial" w:hAnsi="Arial" w:cs="Arial"/>
          <w:sz w:val="20"/>
        </w:rPr>
        <w:t>đến</w:t>
      </w:r>
      <w:r w:rsidR="00543C52" w:rsidRPr="0069480E">
        <w:rPr>
          <w:rFonts w:ascii="Arial" w:hAnsi="Arial" w:cs="Arial"/>
          <w:sz w:val="20"/>
        </w:rPr>
        <w:t xml:space="preserve"> ngành, nghề kinh doanh chính.</w:t>
      </w:r>
    </w:p>
    <w:p w:rsidR="0087091F" w:rsidRPr="0069480E" w:rsidRDefault="0087091F" w:rsidP="006275E7">
      <w:pPr>
        <w:widowControl/>
        <w:spacing w:before="120"/>
        <w:rPr>
          <w:rFonts w:ascii="Arial" w:hAnsi="Arial" w:cs="Arial"/>
          <w:b/>
          <w:sz w:val="20"/>
          <w:lang w:val="en-US"/>
        </w:rPr>
      </w:pPr>
      <w:bookmarkStart w:id="104" w:name="muc_2_3"/>
      <w:r w:rsidRPr="0069480E">
        <w:rPr>
          <w:rFonts w:ascii="Arial" w:hAnsi="Arial" w:cs="Arial"/>
          <w:b/>
          <w:sz w:val="20"/>
        </w:rPr>
        <w:t>MỤC 2. QUAN HỆ CỦA TẬP ĐOÀN HÓA CHẤT VIỆT NAM VỚI CÁC CÔNG TY CON, CÔNG TY LIÊN KẾT VÀ CÔNG TY TỰ NGUYỆN THAM GIA LIÊN KẾT</w:t>
      </w:r>
    </w:p>
    <w:p w:rsidR="0087091F" w:rsidRPr="0069480E" w:rsidRDefault="0069480E" w:rsidP="006275E7">
      <w:pPr>
        <w:widowControl/>
        <w:spacing w:before="120"/>
        <w:rPr>
          <w:rFonts w:ascii="Arial" w:hAnsi="Arial" w:cs="Arial"/>
          <w:b/>
          <w:sz w:val="20"/>
          <w:lang w:val="en-US"/>
        </w:rPr>
      </w:pPr>
      <w:bookmarkStart w:id="105" w:name="dieu_71"/>
      <w:bookmarkEnd w:id="104"/>
      <w:r w:rsidRPr="0069480E">
        <w:rPr>
          <w:rFonts w:ascii="Arial" w:hAnsi="Arial" w:cs="Arial"/>
          <w:b/>
          <w:sz w:val="20"/>
        </w:rPr>
        <w:t>Điều</w:t>
      </w:r>
      <w:r w:rsidR="0087091F" w:rsidRPr="0069480E">
        <w:rPr>
          <w:rFonts w:ascii="Arial" w:hAnsi="Arial" w:cs="Arial"/>
          <w:b/>
          <w:sz w:val="20"/>
        </w:rPr>
        <w:t xml:space="preserve"> 71. Việc đặt tên của các đơn vị trực thuộc và các đơn vị thành viên của Tập đoàn Hóa chất Việt Nam, sử dụng thương hiệu và nhãn hiệu của Tập đoàn Hóa chất Việt Nam</w:t>
      </w:r>
    </w:p>
    <w:bookmarkEnd w:id="105"/>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Tên gọi của các đơn vị trực thuộc và các đơn vị thành viên phải phù hợp với tên gọi của Tập đoàn Hóa chất Việt Nam, thể hiện được nhãn hiệu của Tập đoàn Hóa </w:t>
      </w:r>
      <w:r w:rsidR="00351C75" w:rsidRPr="0069480E">
        <w:rPr>
          <w:rFonts w:ascii="Arial" w:hAnsi="Arial" w:cs="Arial"/>
          <w:sz w:val="20"/>
        </w:rPr>
        <w:t>chất</w:t>
      </w:r>
      <w:r w:rsidRPr="0069480E">
        <w:rPr>
          <w:rFonts w:ascii="Arial" w:hAnsi="Arial" w:cs="Arial"/>
          <w:sz w:val="20"/>
        </w:rPr>
        <w:t xml:space="preserve"> Việt Nam theo quy định thống nhất của Hội đồng thành viên, mang đặc trưng ngành, nghề và văn hóa Tập đoàn Hóa chất Việt Nam. Thương hiệu, nhãn hiệu của Tập đoàn </w:t>
      </w:r>
      <w:r w:rsidR="00C2604A" w:rsidRPr="0069480E">
        <w:rPr>
          <w:rFonts w:ascii="Arial" w:hAnsi="Arial" w:cs="Arial"/>
          <w:sz w:val="20"/>
        </w:rPr>
        <w:t>Hóa</w:t>
      </w:r>
      <w:r w:rsidRPr="0069480E">
        <w:rPr>
          <w:rFonts w:ascii="Arial" w:hAnsi="Arial" w:cs="Arial"/>
          <w:sz w:val="20"/>
        </w:rPr>
        <w:t xml:space="preserve"> chất Việt Nam có thể được lượng hóa thành </w:t>
      </w:r>
      <w:r w:rsidR="00E451C2" w:rsidRPr="0069480E">
        <w:rPr>
          <w:rFonts w:ascii="Arial" w:hAnsi="Arial" w:cs="Arial"/>
          <w:sz w:val="20"/>
        </w:rPr>
        <w:t>tiền</w:t>
      </w:r>
      <w:r w:rsidRPr="0069480E">
        <w:rPr>
          <w:rFonts w:ascii="Arial" w:hAnsi="Arial" w:cs="Arial"/>
          <w:sz w:val="20"/>
        </w:rPr>
        <w:t xml:space="preserve"> đ</w:t>
      </w:r>
      <w:r w:rsidR="00350F61" w:rsidRPr="0069480E">
        <w:rPr>
          <w:rFonts w:ascii="Arial" w:hAnsi="Arial" w:cs="Arial"/>
          <w:sz w:val="20"/>
          <w:lang w:val="en-US"/>
        </w:rPr>
        <w:t>ể</w:t>
      </w:r>
      <w:r w:rsidRPr="0069480E">
        <w:rPr>
          <w:rFonts w:ascii="Arial" w:hAnsi="Arial" w:cs="Arial"/>
          <w:sz w:val="20"/>
        </w:rPr>
        <w:t xml:space="preserve"> chuy</w:t>
      </w:r>
      <w:r w:rsidR="00350F61" w:rsidRPr="0069480E">
        <w:rPr>
          <w:rFonts w:ascii="Arial" w:hAnsi="Arial" w:cs="Arial"/>
          <w:sz w:val="20"/>
          <w:lang w:val="en-US"/>
        </w:rPr>
        <w:t>ể</w:t>
      </w:r>
      <w:r w:rsidRPr="0069480E">
        <w:rPr>
          <w:rFonts w:ascii="Arial" w:hAnsi="Arial" w:cs="Arial"/>
          <w:sz w:val="20"/>
        </w:rPr>
        <w:t xml:space="preserve">n thành vốn góp của Tập đoàn Hóa chất Việt Nam vào vốn </w:t>
      </w:r>
      <w:r w:rsidR="0069480E" w:rsidRPr="0069480E">
        <w:rPr>
          <w:rFonts w:ascii="Arial" w:hAnsi="Arial" w:cs="Arial"/>
          <w:sz w:val="20"/>
        </w:rPr>
        <w:t>điều</w:t>
      </w:r>
      <w:r w:rsidRPr="0069480E">
        <w:rPr>
          <w:rFonts w:ascii="Arial" w:hAnsi="Arial" w:cs="Arial"/>
          <w:sz w:val="20"/>
        </w:rPr>
        <w:t xml:space="preserve"> lệ của các </w:t>
      </w:r>
      <w:r w:rsidR="00822485" w:rsidRPr="0069480E">
        <w:rPr>
          <w:rFonts w:ascii="Arial" w:hAnsi="Arial" w:cs="Arial"/>
          <w:sz w:val="20"/>
        </w:rPr>
        <w:t>đơn</w:t>
      </w:r>
      <w:r w:rsidRPr="0069480E">
        <w:rPr>
          <w:rFonts w:ascii="Arial" w:hAnsi="Arial" w:cs="Arial"/>
          <w:sz w:val="20"/>
        </w:rPr>
        <w:t xml:space="preserve"> vị thành viên theo quy định của pháp luật.</w:t>
      </w:r>
    </w:p>
    <w:p w:rsidR="005F1187" w:rsidRPr="0069480E" w:rsidRDefault="0069480E" w:rsidP="006275E7">
      <w:pPr>
        <w:widowControl/>
        <w:spacing w:before="120"/>
        <w:rPr>
          <w:rFonts w:ascii="Arial" w:hAnsi="Arial" w:cs="Arial"/>
          <w:b/>
          <w:sz w:val="20"/>
          <w:lang w:val="en-US"/>
        </w:rPr>
      </w:pPr>
      <w:bookmarkStart w:id="106" w:name="dieu_72"/>
      <w:r w:rsidRPr="0069480E">
        <w:rPr>
          <w:rFonts w:ascii="Arial" w:hAnsi="Arial" w:cs="Arial"/>
          <w:b/>
          <w:sz w:val="20"/>
        </w:rPr>
        <w:t>Điều</w:t>
      </w:r>
      <w:r w:rsidR="005F1187" w:rsidRPr="0069480E">
        <w:rPr>
          <w:rFonts w:ascii="Arial" w:hAnsi="Arial" w:cs="Arial"/>
          <w:b/>
          <w:sz w:val="20"/>
        </w:rPr>
        <w:t xml:space="preserve"> 72. Quan hệ giữa Tập đoàn Hóa chất Việt Nam với công ty con do Tập đoàn Hóa chất Việt Nam nắm 100% vốn </w:t>
      </w:r>
      <w:r w:rsidRPr="0069480E">
        <w:rPr>
          <w:rFonts w:ascii="Arial" w:hAnsi="Arial" w:cs="Arial"/>
          <w:b/>
          <w:sz w:val="20"/>
        </w:rPr>
        <w:t>điều</w:t>
      </w:r>
      <w:r w:rsidR="005F1187" w:rsidRPr="0069480E">
        <w:rPr>
          <w:rFonts w:ascii="Arial" w:hAnsi="Arial" w:cs="Arial"/>
          <w:b/>
          <w:sz w:val="20"/>
        </w:rPr>
        <w:t xml:space="preserve"> lệ</w:t>
      </w:r>
    </w:p>
    <w:bookmarkEnd w:id="106"/>
    <w:p w:rsidR="00543C52" w:rsidRPr="0069480E" w:rsidRDefault="00543C52" w:rsidP="006275E7">
      <w:pPr>
        <w:widowControl/>
        <w:spacing w:before="120"/>
        <w:rPr>
          <w:rFonts w:ascii="Arial" w:hAnsi="Arial" w:cs="Arial"/>
          <w:sz w:val="20"/>
        </w:rPr>
      </w:pPr>
      <w:r w:rsidRPr="0069480E">
        <w:rPr>
          <w:rFonts w:ascii="Arial" w:hAnsi="Arial" w:cs="Arial"/>
          <w:sz w:val="20"/>
        </w:rPr>
        <w:t>1</w:t>
      </w:r>
      <w:r w:rsidR="00350F61" w:rsidRPr="0069480E">
        <w:rPr>
          <w:rFonts w:ascii="Arial" w:hAnsi="Arial" w:cs="Arial"/>
          <w:sz w:val="20"/>
          <w:lang w:val="en-US"/>
        </w:rPr>
        <w:t>.</w:t>
      </w:r>
      <w:r w:rsidRPr="0069480E">
        <w:rPr>
          <w:rFonts w:ascii="Arial" w:hAnsi="Arial" w:cs="Arial"/>
          <w:sz w:val="20"/>
        </w:rPr>
        <w:t xml:space="preserve"> Các công ty con do Tập đoàn Hóa chất Việt Nam nắm 100% vốn </w:t>
      </w:r>
      <w:r w:rsidR="0069480E" w:rsidRPr="0069480E">
        <w:rPr>
          <w:rFonts w:ascii="Arial" w:hAnsi="Arial" w:cs="Arial"/>
          <w:sz w:val="20"/>
        </w:rPr>
        <w:t>điều</w:t>
      </w:r>
      <w:r w:rsidRPr="0069480E">
        <w:rPr>
          <w:rFonts w:ascii="Arial" w:hAnsi="Arial" w:cs="Arial"/>
          <w:sz w:val="20"/>
        </w:rPr>
        <w:t xml:space="preserve"> lệ gồm:</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Công ty mẹ trong mô hình Tổng công ty trực thuộc Tập đoàn Hóa chất Việt Nam hoạt động theo hình thức công ty mẹ - công ty con, là công ty trách nhiệm hữu hạn một thành viên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Các công ty trách nhiệm hữu hạn một thành viên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Các công ty được chuyển đổi từ đơn vị nghiên cứu khoa học - công nghệ, cơ sở đào tạo;</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Các công ty khác theo quy định của pháp luật.</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Các công ty nêu ở Khoản 1 </w:t>
      </w:r>
      <w:r w:rsidR="0069480E" w:rsidRPr="0069480E">
        <w:rPr>
          <w:rFonts w:ascii="Arial" w:hAnsi="Arial" w:cs="Arial"/>
          <w:sz w:val="20"/>
        </w:rPr>
        <w:t>Điều</w:t>
      </w:r>
      <w:r w:rsidR="00543C52" w:rsidRPr="0069480E">
        <w:rPr>
          <w:rFonts w:ascii="Arial" w:hAnsi="Arial" w:cs="Arial"/>
          <w:sz w:val="20"/>
        </w:rPr>
        <w:t xml:space="preserve"> này được thành lập, </w:t>
      </w:r>
      <w:r w:rsidR="00C92768" w:rsidRPr="0069480E">
        <w:rPr>
          <w:rFonts w:ascii="Arial" w:hAnsi="Arial" w:cs="Arial"/>
          <w:sz w:val="20"/>
        </w:rPr>
        <w:t>tổ chức</w:t>
      </w:r>
      <w:r w:rsidR="00543C52" w:rsidRPr="0069480E">
        <w:rPr>
          <w:rFonts w:ascii="Arial" w:hAnsi="Arial" w:cs="Arial"/>
          <w:sz w:val="20"/>
        </w:rPr>
        <w:t xml:space="preserve"> và hoạt động theo quy định của pháp luật tương ứng với hình thức pháp lý của từng công ty đó.</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Hội đồng thành viên thực hiện quyền và nghĩa vụ của chủ sở hữu đối với các công ty nêu ở Khoản 1 </w:t>
      </w:r>
      <w:r w:rsidR="0069480E" w:rsidRPr="0069480E">
        <w:rPr>
          <w:rFonts w:ascii="Arial" w:hAnsi="Arial" w:cs="Arial"/>
          <w:sz w:val="20"/>
        </w:rPr>
        <w:t>Điều</w:t>
      </w:r>
      <w:r w:rsidR="00543C52" w:rsidRPr="0069480E">
        <w:rPr>
          <w:rFonts w:ascii="Arial" w:hAnsi="Arial" w:cs="Arial"/>
          <w:sz w:val="20"/>
        </w:rPr>
        <w:t xml:space="preserve"> này. Tổng giám đốc chỉ đạo bộ máy giúp việc giúp Hội đồng thành viên thực hiện các quyền và nghĩa vụ của chủ sở hữu, theo đó có trách nhiệm:</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Tiếp </w:t>
      </w:r>
      <w:r w:rsidR="00D427F0" w:rsidRPr="0069480E">
        <w:rPr>
          <w:rFonts w:ascii="Arial" w:hAnsi="Arial" w:cs="Arial"/>
          <w:sz w:val="20"/>
          <w:lang w:val="en-US"/>
        </w:rPr>
        <w:t>n</w:t>
      </w:r>
      <w:r w:rsidR="00543C52" w:rsidRPr="0069480E">
        <w:rPr>
          <w:rFonts w:ascii="Arial" w:hAnsi="Arial" w:cs="Arial"/>
          <w:sz w:val="20"/>
        </w:rPr>
        <w:t>hận, kiểm tra, thẩm định các hồ sơ mà công ty con báo cáo Tập đoàn Hóa chất Việt Nam để trình Hội đồng thành viên xem xét, thông qua hoặc quyết định;</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Tổ chức thực hiện các nghị quyết, </w:t>
      </w:r>
      <w:r w:rsidR="00F13AEB" w:rsidRPr="0069480E">
        <w:rPr>
          <w:rFonts w:ascii="Arial" w:hAnsi="Arial" w:cs="Arial"/>
          <w:sz w:val="20"/>
          <w:lang w:val="en-US"/>
        </w:rPr>
        <w:t>quyết định</w:t>
      </w:r>
      <w:r w:rsidR="00543C52" w:rsidRPr="0069480E">
        <w:rPr>
          <w:rFonts w:ascii="Arial" w:hAnsi="Arial" w:cs="Arial"/>
          <w:sz w:val="20"/>
        </w:rPr>
        <w:t xml:space="preserve"> của H</w:t>
      </w:r>
      <w:r w:rsidR="00BE32D7" w:rsidRPr="0069480E">
        <w:rPr>
          <w:rFonts w:ascii="Arial" w:hAnsi="Arial" w:cs="Arial"/>
          <w:sz w:val="20"/>
        </w:rPr>
        <w:t>ộ</w:t>
      </w:r>
      <w:r w:rsidR="00BE32D7" w:rsidRPr="0069480E">
        <w:rPr>
          <w:rFonts w:ascii="Arial" w:hAnsi="Arial" w:cs="Arial"/>
          <w:sz w:val="20"/>
          <w:lang w:val="en-US"/>
        </w:rPr>
        <w:t>i</w:t>
      </w:r>
      <w:r w:rsidR="00543C52" w:rsidRPr="0069480E">
        <w:rPr>
          <w:rFonts w:ascii="Arial" w:hAnsi="Arial" w:cs="Arial"/>
          <w:sz w:val="20"/>
        </w:rPr>
        <w:t xml:space="preserve"> đồng thành viên đối với công ty con;</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Kiểm tra, đôn đốc, giám sát việc thực hiện kế hoạch phối hợp sản xuất, kinh doanh tại công ty con.</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Quyền và nghĩa vụ </w:t>
      </w:r>
      <w:r w:rsidR="00F4254D" w:rsidRPr="0069480E">
        <w:rPr>
          <w:rFonts w:ascii="Arial" w:hAnsi="Arial" w:cs="Arial"/>
          <w:sz w:val="20"/>
        </w:rPr>
        <w:t>của</w:t>
      </w:r>
      <w:r w:rsidR="00543C52" w:rsidRPr="0069480E">
        <w:rPr>
          <w:rFonts w:ascii="Arial" w:hAnsi="Arial" w:cs="Arial"/>
          <w:sz w:val="20"/>
        </w:rPr>
        <w:t xml:space="preserve"> Tập đoàn Hóa chất Việt Nam đối với công ty con</w:t>
      </w:r>
      <w:r w:rsidR="00C73E21" w:rsidRPr="0069480E">
        <w:rPr>
          <w:rFonts w:ascii="Arial" w:hAnsi="Arial" w:cs="Arial"/>
          <w:sz w:val="20"/>
        </w:rPr>
        <w:t xml:space="preserve"> do </w:t>
      </w:r>
      <w:r w:rsidR="00543C52" w:rsidRPr="0069480E">
        <w:rPr>
          <w:rFonts w:ascii="Arial" w:hAnsi="Arial" w:cs="Arial"/>
          <w:sz w:val="20"/>
        </w:rPr>
        <w:t xml:space="preserve">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được quy định tại Khoản 17 </w:t>
      </w:r>
      <w:r w:rsidR="0069480E" w:rsidRPr="0069480E">
        <w:rPr>
          <w:rFonts w:ascii="Arial" w:hAnsi="Arial" w:cs="Arial"/>
          <w:sz w:val="20"/>
        </w:rPr>
        <w:t>Điều</w:t>
      </w:r>
      <w:r w:rsidR="00543C52" w:rsidRPr="0069480E">
        <w:rPr>
          <w:rFonts w:ascii="Arial" w:hAnsi="Arial" w:cs="Arial"/>
          <w:sz w:val="20"/>
        </w:rPr>
        <w:t xml:space="preserve"> 48 </w:t>
      </w:r>
      <w:r w:rsidR="0069480E" w:rsidRPr="0069480E">
        <w:rPr>
          <w:rFonts w:ascii="Arial" w:hAnsi="Arial" w:cs="Arial"/>
          <w:sz w:val="20"/>
        </w:rPr>
        <w:t>Điều</w:t>
      </w:r>
      <w:r w:rsidR="00543C52" w:rsidRPr="0069480E">
        <w:rPr>
          <w:rFonts w:ascii="Arial" w:hAnsi="Arial" w:cs="Arial"/>
          <w:sz w:val="20"/>
        </w:rPr>
        <w:t xml:space="preserve"> lệ này và các quy định dưới đây:</w:t>
      </w:r>
    </w:p>
    <w:p w:rsidR="00543C52" w:rsidRPr="0069480E" w:rsidRDefault="00350F61"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Chấp thuận để công ty bổ nhiệm, ký hợp đồng, ký hợp đồng lại, chấm dứt </w:t>
      </w:r>
      <w:r w:rsidR="00662B29" w:rsidRPr="0069480E">
        <w:rPr>
          <w:rFonts w:ascii="Arial" w:hAnsi="Arial" w:cs="Arial"/>
          <w:sz w:val="20"/>
        </w:rPr>
        <w:t>hợp đồng</w:t>
      </w:r>
      <w:r w:rsidR="00543C52" w:rsidRPr="0069480E">
        <w:rPr>
          <w:rFonts w:ascii="Arial" w:hAnsi="Arial" w:cs="Arial"/>
          <w:sz w:val="20"/>
        </w:rPr>
        <w:t xml:space="preserve">, bổ nhiệm lại, miễn nhiệm, từ chức, khen thưởng, kỷ </w:t>
      </w:r>
      <w:r w:rsidR="00850DF4" w:rsidRPr="0069480E">
        <w:rPr>
          <w:rFonts w:ascii="Arial" w:hAnsi="Arial" w:cs="Arial"/>
          <w:sz w:val="20"/>
        </w:rPr>
        <w:t>luật</w:t>
      </w:r>
      <w:r w:rsidR="00543C52" w:rsidRPr="0069480E">
        <w:rPr>
          <w:rFonts w:ascii="Arial" w:hAnsi="Arial" w:cs="Arial"/>
          <w:sz w:val="20"/>
        </w:rPr>
        <w:t xml:space="preserve"> các Phó Tổng giám </w:t>
      </w:r>
      <w:r w:rsidR="008607CE" w:rsidRPr="0069480E">
        <w:rPr>
          <w:rFonts w:ascii="Arial" w:hAnsi="Arial" w:cs="Arial"/>
          <w:sz w:val="20"/>
        </w:rPr>
        <w:t>đốc</w:t>
      </w:r>
      <w:r w:rsidR="00543C52" w:rsidRPr="0069480E">
        <w:rPr>
          <w:rFonts w:ascii="Arial" w:hAnsi="Arial" w:cs="Arial"/>
          <w:sz w:val="20"/>
        </w:rPr>
        <w:t xml:space="preserve"> (Phó giám </w:t>
      </w:r>
      <w:r w:rsidR="008607CE" w:rsidRPr="0069480E">
        <w:rPr>
          <w:rFonts w:ascii="Arial" w:hAnsi="Arial" w:cs="Arial"/>
          <w:sz w:val="20"/>
        </w:rPr>
        <w:t>đốc</w:t>
      </w:r>
      <w:r w:rsidR="00543C52" w:rsidRPr="0069480E">
        <w:rPr>
          <w:rFonts w:ascii="Arial" w:hAnsi="Arial" w:cs="Arial"/>
          <w:sz w:val="20"/>
        </w:rPr>
        <w:t>) và Kế toán trưởng;</w:t>
      </w:r>
    </w:p>
    <w:p w:rsidR="00543C52" w:rsidRPr="0069480E" w:rsidRDefault="00D51A0B"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Tổ chức giám sát, theo dõi và đánh giá hoạt động kinh doanh, hoạt động quản lý của công ty con theo </w:t>
      </w:r>
      <w:r w:rsidR="0069480E" w:rsidRPr="0069480E">
        <w:rPr>
          <w:rFonts w:ascii="Arial" w:hAnsi="Arial" w:cs="Arial"/>
          <w:sz w:val="20"/>
        </w:rPr>
        <w:t>Điều</w:t>
      </w:r>
      <w:r w:rsidR="00543C52" w:rsidRPr="0069480E">
        <w:rPr>
          <w:rFonts w:ascii="Arial" w:hAnsi="Arial" w:cs="Arial"/>
          <w:sz w:val="20"/>
        </w:rPr>
        <w:t xml:space="preserve"> lệ của công ty đó;</w:t>
      </w:r>
    </w:p>
    <w:p w:rsidR="00543C52" w:rsidRPr="0069480E" w:rsidRDefault="00D51A0B"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Các quyền và nghĩa vụ khác quy định tại </w:t>
      </w:r>
      <w:r w:rsidR="0069480E" w:rsidRPr="0069480E">
        <w:rPr>
          <w:rFonts w:ascii="Arial" w:hAnsi="Arial" w:cs="Arial"/>
          <w:sz w:val="20"/>
        </w:rPr>
        <w:t>Điều</w:t>
      </w:r>
      <w:r w:rsidR="00543C52" w:rsidRPr="0069480E">
        <w:rPr>
          <w:rFonts w:ascii="Arial" w:hAnsi="Arial" w:cs="Arial"/>
          <w:sz w:val="20"/>
        </w:rPr>
        <w:t xml:space="preserve"> lệ của công ty con không trái với </w:t>
      </w:r>
      <w:r w:rsidR="0069480E" w:rsidRPr="0069480E">
        <w:rPr>
          <w:rFonts w:ascii="Arial" w:hAnsi="Arial" w:cs="Arial"/>
          <w:sz w:val="20"/>
        </w:rPr>
        <w:t>Điều</w:t>
      </w:r>
      <w:r w:rsidR="00543C52" w:rsidRPr="0069480E">
        <w:rPr>
          <w:rFonts w:ascii="Arial" w:hAnsi="Arial" w:cs="Arial"/>
          <w:sz w:val="20"/>
        </w:rPr>
        <w:t xml:space="preserve"> lệ này.</w:t>
      </w:r>
    </w:p>
    <w:p w:rsidR="005F1187" w:rsidRPr="0069480E" w:rsidRDefault="0069480E" w:rsidP="006275E7">
      <w:pPr>
        <w:widowControl/>
        <w:spacing w:before="120"/>
        <w:rPr>
          <w:rFonts w:ascii="Arial" w:hAnsi="Arial" w:cs="Arial"/>
          <w:b/>
          <w:sz w:val="20"/>
          <w:lang w:val="en-US"/>
        </w:rPr>
      </w:pPr>
      <w:bookmarkStart w:id="107" w:name="dieu_73"/>
      <w:r w:rsidRPr="0069480E">
        <w:rPr>
          <w:rFonts w:ascii="Arial" w:hAnsi="Arial" w:cs="Arial"/>
          <w:b/>
          <w:sz w:val="20"/>
        </w:rPr>
        <w:t>Điều</w:t>
      </w:r>
      <w:r w:rsidR="005F1187" w:rsidRPr="0069480E">
        <w:rPr>
          <w:rFonts w:ascii="Arial" w:hAnsi="Arial" w:cs="Arial"/>
          <w:b/>
          <w:sz w:val="20"/>
        </w:rPr>
        <w:t xml:space="preserve"> 73. Quan hệ giữa Tập đoàn Hóa chất Việt Nam với các công ty con có cổ phần, vốn góp chi phối của Tập đoàn Hóa chất Việt Nam</w:t>
      </w:r>
    </w:p>
    <w:bookmarkEnd w:id="107"/>
    <w:p w:rsidR="00543C52" w:rsidRPr="0069480E" w:rsidRDefault="00D51A0B"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Công ty con mà Tập đoàn Hóa chất Việt Nam giữ cổ phần, vốn góp chi phối là công ty cổ phần, công ty trách nhiệm hữu hạn hai thành viên trở lên; công ty liên doanh với nước ngoài; công ty ở nước ngoài do Tập đoàn Hóa chất Việt Nam chi phối gồm:</w:t>
      </w:r>
    </w:p>
    <w:p w:rsidR="00543C52" w:rsidRPr="0069480E" w:rsidRDefault="00D51A0B"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Các công ty có trên 50% vốn </w:t>
      </w:r>
      <w:r w:rsidR="0069480E" w:rsidRPr="0069480E">
        <w:rPr>
          <w:rFonts w:ascii="Arial" w:hAnsi="Arial" w:cs="Arial"/>
          <w:sz w:val="20"/>
        </w:rPr>
        <w:t>điều</w:t>
      </w:r>
      <w:r w:rsidR="00543C52" w:rsidRPr="0069480E">
        <w:rPr>
          <w:rFonts w:ascii="Arial" w:hAnsi="Arial" w:cs="Arial"/>
          <w:sz w:val="20"/>
        </w:rPr>
        <w:t xml:space="preserve"> lệ là cổ phần hoặc vốn góp của Tập đoàn Hóa chất Việt Nam;</w:t>
      </w:r>
    </w:p>
    <w:p w:rsidR="00543C52" w:rsidRPr="0069480E" w:rsidRDefault="00D51A0B"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Các công ty có bằng hoặc dưới 50% vốn </w:t>
      </w:r>
      <w:r w:rsidR="0069480E" w:rsidRPr="0069480E">
        <w:rPr>
          <w:rFonts w:ascii="Arial" w:hAnsi="Arial" w:cs="Arial"/>
          <w:sz w:val="20"/>
        </w:rPr>
        <w:t>điều</w:t>
      </w:r>
      <w:r w:rsidR="00543C52" w:rsidRPr="0069480E">
        <w:rPr>
          <w:rFonts w:ascii="Arial" w:hAnsi="Arial" w:cs="Arial"/>
          <w:sz w:val="20"/>
        </w:rPr>
        <w:t xml:space="preserve"> lệ là cổ phần hoặc vốn góp của Tập đoàn Hóa chất Việt Nam nhưng bị Tập đoàn Hóa chất Việt Nam chi phối bởi ít nhất một trong các yếu tố sau đây: Có quyền quyết định đối với </w:t>
      </w:r>
      <w:r w:rsidR="0069480E" w:rsidRPr="0069480E">
        <w:rPr>
          <w:rFonts w:ascii="Arial" w:hAnsi="Arial" w:cs="Arial"/>
          <w:sz w:val="20"/>
        </w:rPr>
        <w:t>Điều</w:t>
      </w:r>
      <w:r w:rsidR="00543C52" w:rsidRPr="0069480E">
        <w:rPr>
          <w:rFonts w:ascii="Arial" w:hAnsi="Arial" w:cs="Arial"/>
          <w:sz w:val="20"/>
        </w:rPr>
        <w:t xml:space="preserve"> lệ tổ chức, hoạt động, bổ nhiệm, miễn nhiệm, cách chức các chức danh quản lý chủ chốt; thị trường, bí quyết công nghệ, thương hiệu, nhãn hiệu theo quy định của pháp luật và </w:t>
      </w:r>
      <w:r w:rsidR="00BB0141" w:rsidRPr="0069480E">
        <w:rPr>
          <w:rFonts w:ascii="Arial" w:hAnsi="Arial" w:cs="Arial"/>
          <w:sz w:val="20"/>
          <w:lang w:val="en-US"/>
        </w:rPr>
        <w:t>thỏa</w:t>
      </w:r>
      <w:r w:rsidR="00543C52" w:rsidRPr="0069480E">
        <w:rPr>
          <w:rFonts w:ascii="Arial" w:hAnsi="Arial" w:cs="Arial"/>
          <w:sz w:val="20"/>
        </w:rPr>
        <w:t xml:space="preserve"> thuận giữa Tập đoàn Hóa chất Việt Nam và doanh nghiệp bị chi phối.</w:t>
      </w:r>
    </w:p>
    <w:p w:rsidR="00543C52" w:rsidRPr="0069480E" w:rsidRDefault="00D51A0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Các công ty con nêu ở Khoản 1 </w:t>
      </w:r>
      <w:r w:rsidR="0069480E" w:rsidRPr="0069480E">
        <w:rPr>
          <w:rFonts w:ascii="Arial" w:hAnsi="Arial" w:cs="Arial"/>
          <w:sz w:val="20"/>
        </w:rPr>
        <w:t>Điều</w:t>
      </w:r>
      <w:r w:rsidR="00543C52" w:rsidRPr="0069480E">
        <w:rPr>
          <w:rFonts w:ascii="Arial" w:hAnsi="Arial" w:cs="Arial"/>
          <w:sz w:val="20"/>
        </w:rPr>
        <w:t xml:space="preserve"> này được thành lập, tổ chức và hoạt động theo quy định của pháp luật tương ứng với hình thức pháp lý của từng loại công ty đó.</w:t>
      </w:r>
    </w:p>
    <w:p w:rsidR="00543C52" w:rsidRPr="0069480E" w:rsidRDefault="00BB0141"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Hóa chất Việt Nam là chủ sở hữu phần vốn tại các công ty con nêu ở Khoản 1 </w:t>
      </w:r>
      <w:r w:rsidR="0069480E" w:rsidRPr="0069480E">
        <w:rPr>
          <w:rFonts w:ascii="Arial" w:hAnsi="Arial" w:cs="Arial"/>
          <w:sz w:val="20"/>
        </w:rPr>
        <w:t>Điều</w:t>
      </w:r>
      <w:r w:rsidR="00543C52" w:rsidRPr="0069480E">
        <w:rPr>
          <w:rFonts w:ascii="Arial" w:hAnsi="Arial" w:cs="Arial"/>
          <w:sz w:val="20"/>
        </w:rPr>
        <w:t xml:space="preserve"> này. Hội đồng thành viên thực hiện các quyền và nghĩa vụ của chủ sở hữu đối với phần vốn Tập đoàn Hóa chất Việt Nam đầu tư vào các công ty này. Tổng giám đốc chỉ đạo bộ máy giúp việc giúp Hội đồng thành viên thực hiện các quyền và nghĩa vụ của chủ sở hữu, theo đó có trách nhiệm:</w:t>
      </w:r>
    </w:p>
    <w:p w:rsidR="00543C52" w:rsidRPr="0069480E" w:rsidRDefault="00BB0141"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Tiếp nhận, kiểm tra, thẩm định các hồ sơ mà công ty con báo cáo Tập đoàn Hóa chất Việt Nam để trình Hội đồng thành viên xem xét, thông qua hoặc quyết định;</w:t>
      </w:r>
    </w:p>
    <w:p w:rsidR="00543C52" w:rsidRPr="0069480E" w:rsidRDefault="00BB0141"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Tổ chức thực hiện các nghị quyết, quyết định của Hội đồng thành viên đối với công ty con;</w:t>
      </w:r>
    </w:p>
    <w:p w:rsidR="00543C52" w:rsidRPr="0069480E" w:rsidRDefault="00BB0141"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Kiểm tra, đôn đốc, giám sát việc thực hiện kế hoạch phối hợp sản xuất, kinh doanh tại công ty con.</w:t>
      </w:r>
    </w:p>
    <w:p w:rsidR="00543C52" w:rsidRPr="0069480E" w:rsidRDefault="002A0E87" w:rsidP="006275E7">
      <w:pPr>
        <w:widowControl/>
        <w:spacing w:before="120"/>
        <w:rPr>
          <w:rFonts w:ascii="Arial" w:hAnsi="Arial" w:cs="Arial"/>
          <w:sz w:val="20"/>
        </w:rPr>
      </w:pPr>
      <w:r w:rsidRPr="0069480E">
        <w:rPr>
          <w:rFonts w:ascii="Arial" w:hAnsi="Arial" w:cs="Arial"/>
          <w:sz w:val="20"/>
          <w:lang w:val="en-US"/>
        </w:rPr>
        <w:t xml:space="preserve">4. </w:t>
      </w:r>
      <w:r w:rsidR="00580820" w:rsidRPr="0069480E">
        <w:rPr>
          <w:rFonts w:ascii="Arial" w:hAnsi="Arial" w:cs="Arial"/>
          <w:sz w:val="20"/>
        </w:rPr>
        <w:t>Quyền</w:t>
      </w:r>
      <w:r w:rsidR="00543C52" w:rsidRPr="0069480E">
        <w:rPr>
          <w:rFonts w:ascii="Arial" w:hAnsi="Arial" w:cs="Arial"/>
          <w:sz w:val="20"/>
        </w:rPr>
        <w:t xml:space="preserve"> và nghĩa vụ của Tập đoàn Hóa chất Việt Nam đối với các công ty con bị chi ph</w:t>
      </w:r>
      <w:r w:rsidRPr="0069480E">
        <w:rPr>
          <w:rFonts w:ascii="Arial" w:hAnsi="Arial" w:cs="Arial"/>
          <w:sz w:val="20"/>
          <w:lang w:val="en-US"/>
        </w:rPr>
        <w:t>ố</w:t>
      </w:r>
      <w:r w:rsidR="00543C52" w:rsidRPr="0069480E">
        <w:rPr>
          <w:rFonts w:ascii="Arial" w:hAnsi="Arial" w:cs="Arial"/>
          <w:sz w:val="20"/>
        </w:rPr>
        <w:t xml:space="preserve">i được quy định tại Khoản 18 </w:t>
      </w:r>
      <w:r w:rsidR="0069480E" w:rsidRPr="0069480E">
        <w:rPr>
          <w:rFonts w:ascii="Arial" w:hAnsi="Arial" w:cs="Arial"/>
          <w:sz w:val="20"/>
        </w:rPr>
        <w:t>Điều</w:t>
      </w:r>
      <w:r w:rsidR="00543C52" w:rsidRPr="0069480E">
        <w:rPr>
          <w:rFonts w:ascii="Arial" w:hAnsi="Arial" w:cs="Arial"/>
          <w:sz w:val="20"/>
        </w:rPr>
        <w:t xml:space="preserve"> 48 </w:t>
      </w:r>
      <w:r w:rsidR="0069480E" w:rsidRPr="0069480E">
        <w:rPr>
          <w:rFonts w:ascii="Arial" w:hAnsi="Arial" w:cs="Arial"/>
          <w:sz w:val="20"/>
        </w:rPr>
        <w:t>Điều</w:t>
      </w:r>
      <w:r w:rsidR="00543C52" w:rsidRPr="0069480E">
        <w:rPr>
          <w:rFonts w:ascii="Arial" w:hAnsi="Arial" w:cs="Arial"/>
          <w:sz w:val="20"/>
        </w:rPr>
        <w:t xml:space="preserve"> lệ này và các quy định dưới đây:</w:t>
      </w:r>
    </w:p>
    <w:p w:rsidR="00543C52" w:rsidRPr="0069480E" w:rsidRDefault="002A0E87"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Thu lợi tức và chịu rủi ro từ phần vốn góp của mình ở các công ty con;</w:t>
      </w:r>
    </w:p>
    <w:p w:rsidR="00543C52" w:rsidRPr="0069480E" w:rsidRDefault="002A0E87"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Giám sát, ki</w:t>
      </w:r>
      <w:r w:rsidR="00D83293" w:rsidRPr="0069480E">
        <w:rPr>
          <w:rFonts w:ascii="Arial" w:hAnsi="Arial" w:cs="Arial"/>
          <w:sz w:val="20"/>
          <w:lang w:val="en-US"/>
        </w:rPr>
        <w:t>ể</w:t>
      </w:r>
      <w:r w:rsidR="00543C52" w:rsidRPr="0069480E">
        <w:rPr>
          <w:rFonts w:ascii="Arial" w:hAnsi="Arial" w:cs="Arial"/>
          <w:sz w:val="20"/>
        </w:rPr>
        <w:t xml:space="preserve">m tra việc </w:t>
      </w:r>
      <w:r w:rsidR="00496076" w:rsidRPr="0069480E">
        <w:rPr>
          <w:rFonts w:ascii="Arial" w:hAnsi="Arial" w:cs="Arial"/>
          <w:sz w:val="20"/>
        </w:rPr>
        <w:t>sử dụng</w:t>
      </w:r>
      <w:r w:rsidR="00543C52" w:rsidRPr="0069480E">
        <w:rPr>
          <w:rFonts w:ascii="Arial" w:hAnsi="Arial" w:cs="Arial"/>
          <w:sz w:val="20"/>
        </w:rPr>
        <w:t xml:space="preserve"> phần vốn đ</w:t>
      </w:r>
      <w:r w:rsidR="00C73E21" w:rsidRPr="0069480E">
        <w:rPr>
          <w:rFonts w:ascii="Arial" w:hAnsi="Arial" w:cs="Arial"/>
          <w:sz w:val="20"/>
        </w:rPr>
        <w:t>ã</w:t>
      </w:r>
      <w:r w:rsidR="00543C52" w:rsidRPr="0069480E">
        <w:rPr>
          <w:rFonts w:ascii="Arial" w:hAnsi="Arial" w:cs="Arial"/>
          <w:sz w:val="20"/>
        </w:rPr>
        <w:t xml:space="preserve"> góp vào các công ty con.</w:t>
      </w:r>
    </w:p>
    <w:p w:rsidR="00543C52" w:rsidRPr="0069480E" w:rsidRDefault="002A0E87"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Quyền và nghĩa vụ của các công ty con có cổ phần, vốn góp chi phối của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Các công ty con có cổ phần, vốn góp chi phối của Tập đoàn Hóa chất Việt Nam thực hiện các </w:t>
      </w:r>
      <w:r w:rsidR="00580820" w:rsidRPr="0069480E">
        <w:rPr>
          <w:rFonts w:ascii="Arial" w:hAnsi="Arial" w:cs="Arial"/>
          <w:sz w:val="20"/>
        </w:rPr>
        <w:t>quyền</w:t>
      </w:r>
      <w:r w:rsidRPr="0069480E">
        <w:rPr>
          <w:rFonts w:ascii="Arial" w:hAnsi="Arial" w:cs="Arial"/>
          <w:sz w:val="20"/>
        </w:rPr>
        <w:t xml:space="preserve"> và nghĩa vụ theo quy định của pháp luật và các quy định sau:</w:t>
      </w:r>
    </w:p>
    <w:p w:rsidR="00543C52" w:rsidRPr="0069480E" w:rsidRDefault="002A0E87"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Quyền:</w:t>
      </w:r>
    </w:p>
    <w:p w:rsidR="00543C52" w:rsidRPr="0069480E" w:rsidRDefault="00AF40E2"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Được tham gia kế hoạch phối hợp kinh doanh trên cơ sở </w:t>
      </w:r>
      <w:r w:rsidR="00662B29" w:rsidRPr="0069480E">
        <w:rPr>
          <w:rFonts w:ascii="Arial" w:hAnsi="Arial" w:cs="Arial"/>
          <w:sz w:val="20"/>
        </w:rPr>
        <w:t>hợp đồng</w:t>
      </w:r>
      <w:r w:rsidR="00543C52" w:rsidRPr="0069480E">
        <w:rPr>
          <w:rFonts w:ascii="Arial" w:hAnsi="Arial" w:cs="Arial"/>
          <w:sz w:val="20"/>
        </w:rPr>
        <w:t xml:space="preserve"> kinh tế với Tập đoàn Hóa chất Việt Nam và các đơn vị thành viên khác trong Tập đoàn Công nghiệp Hóa chất Việt Nam;</w:t>
      </w:r>
    </w:p>
    <w:p w:rsidR="00543C52" w:rsidRPr="0069480E" w:rsidRDefault="00AF40E2"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Được Tập đoàn Hóa chất Việt Nam giao thực hiện các hợp đồng sản xuất, kinh doanh trên </w:t>
      </w:r>
      <w:r w:rsidRPr="0069480E">
        <w:rPr>
          <w:rFonts w:ascii="Arial" w:hAnsi="Arial" w:cs="Arial"/>
          <w:sz w:val="20"/>
        </w:rPr>
        <w:t>cơ sở</w:t>
      </w:r>
      <w:r w:rsidR="00543C52" w:rsidRPr="0069480E">
        <w:rPr>
          <w:rFonts w:ascii="Arial" w:hAnsi="Arial" w:cs="Arial"/>
          <w:sz w:val="20"/>
        </w:rPr>
        <w:t xml:space="preserve"> hợp đồng kinh tế với Tập đoàn Hóa chất Việt Nam;</w:t>
      </w:r>
    </w:p>
    <w:p w:rsidR="00543C52" w:rsidRPr="0069480E" w:rsidRDefault="00AF40E2"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Được Tập đoàn Hóa chất Việt Nam cung cấp thông tin; tham gia các cuộc họp sơ kết, tổng kết; hướng dẫn nghiệp vụ; xét thi đua, khen thưởng.</w:t>
      </w:r>
    </w:p>
    <w:p w:rsidR="00543C52" w:rsidRPr="0069480E" w:rsidRDefault="00AF40E2"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Nghĩa vụ:</w:t>
      </w:r>
    </w:p>
    <w:p w:rsidR="00543C52" w:rsidRPr="0069480E" w:rsidRDefault="007D562F"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Thực hiện các quy định có liên quan đến công ty con tại </w:t>
      </w:r>
      <w:r w:rsidR="0069480E" w:rsidRPr="0069480E">
        <w:rPr>
          <w:rFonts w:ascii="Arial" w:hAnsi="Arial" w:cs="Arial"/>
          <w:sz w:val="20"/>
        </w:rPr>
        <w:t>Điều</w:t>
      </w:r>
      <w:r w:rsidR="00543C52" w:rsidRPr="0069480E">
        <w:rPr>
          <w:rFonts w:ascii="Arial" w:hAnsi="Arial" w:cs="Arial"/>
          <w:sz w:val="20"/>
        </w:rPr>
        <w:t xml:space="preserve"> lệ này; các quy định, quy chế nội bộ Tập đoàn Hóa chất Việt Nam; thực hiện các chỉ tiêu, định mức kinh t</w:t>
      </w:r>
      <w:r w:rsidR="001E3CCB" w:rsidRPr="0069480E">
        <w:rPr>
          <w:rFonts w:ascii="Arial" w:hAnsi="Arial" w:cs="Arial"/>
          <w:sz w:val="20"/>
          <w:lang w:val="en-US"/>
        </w:rPr>
        <w:t>ế</w:t>
      </w:r>
      <w:r w:rsidR="00543C52" w:rsidRPr="0069480E">
        <w:rPr>
          <w:rFonts w:ascii="Arial" w:hAnsi="Arial" w:cs="Arial"/>
          <w:sz w:val="20"/>
        </w:rPr>
        <w:t xml:space="preserve"> - kỹ thuật của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7D562F"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Thực hiện các cam kết trong hợp đồng kinh tế với Tập đoàn Hóa chất Việt Nam;</w:t>
      </w:r>
    </w:p>
    <w:p w:rsidR="00543C52" w:rsidRPr="0069480E" w:rsidRDefault="007D562F"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Xây dựng kế hoạch sản xuất, kinh doanh theo định hướng của Tập đoàn Hóa chất Việt Nam.</w:t>
      </w:r>
    </w:p>
    <w:p w:rsidR="005F1187" w:rsidRPr="0069480E" w:rsidRDefault="0069480E" w:rsidP="006275E7">
      <w:pPr>
        <w:widowControl/>
        <w:spacing w:before="120"/>
        <w:rPr>
          <w:rFonts w:ascii="Arial" w:hAnsi="Arial" w:cs="Arial"/>
          <w:b/>
          <w:sz w:val="20"/>
          <w:lang w:val="en-US"/>
        </w:rPr>
      </w:pPr>
      <w:bookmarkStart w:id="108" w:name="dieu_74"/>
      <w:r w:rsidRPr="0069480E">
        <w:rPr>
          <w:rFonts w:ascii="Arial" w:hAnsi="Arial" w:cs="Arial"/>
          <w:b/>
          <w:sz w:val="20"/>
        </w:rPr>
        <w:t>Điều</w:t>
      </w:r>
      <w:r w:rsidR="005F1187" w:rsidRPr="0069480E">
        <w:rPr>
          <w:rFonts w:ascii="Arial" w:hAnsi="Arial" w:cs="Arial"/>
          <w:b/>
          <w:sz w:val="20"/>
        </w:rPr>
        <w:t xml:space="preserve"> 74. Quan hệ giữa Tập đoàn Hóa chất Việt Nam với các công ty liên kết</w:t>
      </w:r>
    </w:p>
    <w:bookmarkEnd w:id="108"/>
    <w:p w:rsidR="00543C52" w:rsidRPr="0069480E" w:rsidRDefault="00E2619B"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Công ty liên kết là công ty có cổ phầ</w:t>
      </w:r>
      <w:r w:rsidRPr="0069480E">
        <w:rPr>
          <w:rFonts w:ascii="Arial" w:hAnsi="Arial" w:cs="Arial"/>
          <w:sz w:val="20"/>
        </w:rPr>
        <w:t>n,</w:t>
      </w:r>
      <w:r w:rsidR="00543C52" w:rsidRPr="0069480E">
        <w:rPr>
          <w:rFonts w:ascii="Arial" w:hAnsi="Arial" w:cs="Arial"/>
          <w:sz w:val="20"/>
        </w:rPr>
        <w:t xml:space="preserve"> vố</w:t>
      </w:r>
      <w:r w:rsidR="007D562F" w:rsidRPr="0069480E">
        <w:rPr>
          <w:rFonts w:ascii="Arial" w:hAnsi="Arial" w:cs="Arial"/>
          <w:sz w:val="20"/>
        </w:rPr>
        <w:t>n góp</w:t>
      </w:r>
      <w:r w:rsidR="00543C52" w:rsidRPr="0069480E">
        <w:rPr>
          <w:rFonts w:ascii="Arial" w:hAnsi="Arial" w:cs="Arial"/>
          <w:sz w:val="20"/>
        </w:rPr>
        <w:t xml:space="preserve"> của Tập đoàn Hóa chất Việt Nam dưới mức chi phối và có t</w:t>
      </w:r>
      <w:r w:rsidRPr="0069480E">
        <w:rPr>
          <w:rFonts w:ascii="Arial" w:hAnsi="Arial" w:cs="Arial"/>
          <w:sz w:val="20"/>
          <w:lang w:val="en-US"/>
        </w:rPr>
        <w:t>hỏa</w:t>
      </w:r>
      <w:r w:rsidR="00543C52" w:rsidRPr="0069480E">
        <w:rPr>
          <w:rFonts w:ascii="Arial" w:hAnsi="Arial" w:cs="Arial"/>
          <w:sz w:val="20"/>
        </w:rPr>
        <w:t xml:space="preserve"> thuận liên kết với Tập đoàn Hóa chất Việt Nam, được tổ chức dưới hình thức công ty cổ phần, công ty trách nhiệm hữu hạn hai thành viên trở lên, công ty liên doanh với nước ngoài, công ty ở nước ngoài; được thành lập, </w:t>
      </w:r>
      <w:r w:rsidR="00C92768" w:rsidRPr="0069480E">
        <w:rPr>
          <w:rFonts w:ascii="Arial" w:hAnsi="Arial" w:cs="Arial"/>
          <w:sz w:val="20"/>
        </w:rPr>
        <w:t>tổ chức</w:t>
      </w:r>
      <w:r w:rsidR="00543C52" w:rsidRPr="0069480E">
        <w:rPr>
          <w:rFonts w:ascii="Arial" w:hAnsi="Arial" w:cs="Arial"/>
          <w:sz w:val="20"/>
        </w:rPr>
        <w:t xml:space="preserve"> và hoạt động theo quy định của pháp luật tương ứng với hình thức pháp lý của từng loại công ty đó.</w:t>
      </w:r>
    </w:p>
    <w:p w:rsidR="00543C52" w:rsidRPr="0069480E" w:rsidRDefault="00E2619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Tập đoàn Hóa chất Việt Nam thực hiện các quyền và nghĩa vụ của mình đối với công ty liên kết theo quy định tại Khoản 19 </w:t>
      </w:r>
      <w:r w:rsidR="0069480E" w:rsidRPr="0069480E">
        <w:rPr>
          <w:rFonts w:ascii="Arial" w:hAnsi="Arial" w:cs="Arial"/>
          <w:sz w:val="20"/>
        </w:rPr>
        <w:t>Điều</w:t>
      </w:r>
      <w:r w:rsidR="00543C52" w:rsidRPr="0069480E">
        <w:rPr>
          <w:rFonts w:ascii="Arial" w:hAnsi="Arial" w:cs="Arial"/>
          <w:sz w:val="20"/>
        </w:rPr>
        <w:t xml:space="preserve"> 48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E2619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Hóa chất Việt Nam quan hệ với công ty liên kết thông qua các hợp đồng hoặc </w:t>
      </w:r>
      <w:r w:rsidRPr="0069480E">
        <w:rPr>
          <w:rFonts w:ascii="Arial" w:hAnsi="Arial" w:cs="Arial"/>
          <w:sz w:val="20"/>
        </w:rPr>
        <w:t>thỏa</w:t>
      </w:r>
      <w:r w:rsidR="00543C52" w:rsidRPr="0069480E">
        <w:rPr>
          <w:rFonts w:ascii="Arial" w:hAnsi="Arial" w:cs="Arial"/>
          <w:sz w:val="20"/>
        </w:rPr>
        <w:t xml:space="preserve"> thuận về thương hiệu, nhãn hiệu, thị trường, công nghệ, nghiên cứu, đào tạo và phát triển </w:t>
      </w:r>
      <w:r w:rsidRPr="0069480E">
        <w:rPr>
          <w:rFonts w:ascii="Arial" w:hAnsi="Arial" w:cs="Arial"/>
          <w:sz w:val="20"/>
        </w:rPr>
        <w:t>nguồn</w:t>
      </w:r>
      <w:r w:rsidR="00543C52" w:rsidRPr="0069480E">
        <w:rPr>
          <w:rFonts w:ascii="Arial" w:hAnsi="Arial" w:cs="Arial"/>
          <w:sz w:val="20"/>
        </w:rPr>
        <w:t xml:space="preserve"> nhân lực và các </w:t>
      </w:r>
      <w:r w:rsidRPr="0069480E">
        <w:rPr>
          <w:rFonts w:ascii="Arial" w:hAnsi="Arial" w:cs="Arial"/>
          <w:sz w:val="20"/>
        </w:rPr>
        <w:t>thỏa</w:t>
      </w:r>
      <w:r w:rsidR="00543C52" w:rsidRPr="0069480E">
        <w:rPr>
          <w:rFonts w:ascii="Arial" w:hAnsi="Arial" w:cs="Arial"/>
          <w:sz w:val="20"/>
        </w:rPr>
        <w:t xml:space="preserve"> thuận khác.</w:t>
      </w:r>
    </w:p>
    <w:p w:rsidR="005F1187" w:rsidRPr="0069480E" w:rsidRDefault="0069480E" w:rsidP="006275E7">
      <w:pPr>
        <w:widowControl/>
        <w:spacing w:before="120"/>
        <w:rPr>
          <w:rFonts w:ascii="Arial" w:hAnsi="Arial" w:cs="Arial"/>
          <w:b/>
          <w:sz w:val="20"/>
          <w:lang w:val="en-US"/>
        </w:rPr>
      </w:pPr>
      <w:bookmarkStart w:id="109" w:name="dieu_75"/>
      <w:r w:rsidRPr="0069480E">
        <w:rPr>
          <w:rFonts w:ascii="Arial" w:hAnsi="Arial" w:cs="Arial"/>
          <w:b/>
          <w:sz w:val="20"/>
        </w:rPr>
        <w:t>Điều</w:t>
      </w:r>
      <w:r w:rsidR="005F1187" w:rsidRPr="0069480E">
        <w:rPr>
          <w:rFonts w:ascii="Arial" w:hAnsi="Arial" w:cs="Arial"/>
          <w:b/>
          <w:sz w:val="20"/>
        </w:rPr>
        <w:t xml:space="preserve"> 75. Quan hệ giữa Tập đoàn Hóa chất Việt Nam với các công ty tự nguyện tham gia liên kết với Tập đoàn Hóa chất Việt Nam</w:t>
      </w:r>
    </w:p>
    <w:bookmarkEnd w:id="109"/>
    <w:p w:rsidR="00543C52" w:rsidRPr="0069480E" w:rsidRDefault="00E2619B"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Tất cả các loại hình công ty thuộc mọi thành phần kinh tế ở trong nước và ở nước ngoài có thể tham gia tự nguyện liên kết với Tập đoàn Hóa chất Việt Nam theo quy định của pháp luật (sau đây gọi là công ty tự nguyện liên kết). Công ty </w:t>
      </w:r>
      <w:r w:rsidR="00946DBD" w:rsidRPr="0069480E">
        <w:rPr>
          <w:rFonts w:ascii="Arial" w:hAnsi="Arial" w:cs="Arial"/>
          <w:sz w:val="20"/>
        </w:rPr>
        <w:t>tự nguyện</w:t>
      </w:r>
      <w:r w:rsidR="00543C52" w:rsidRPr="0069480E">
        <w:rPr>
          <w:rFonts w:ascii="Arial" w:hAnsi="Arial" w:cs="Arial"/>
          <w:sz w:val="20"/>
        </w:rPr>
        <w:t xml:space="preserve"> liên kết không có </w:t>
      </w:r>
      <w:r w:rsidR="003842DD" w:rsidRPr="0069480E">
        <w:rPr>
          <w:rFonts w:ascii="Arial" w:hAnsi="Arial" w:cs="Arial"/>
          <w:sz w:val="20"/>
        </w:rPr>
        <w:t>cổ phần</w:t>
      </w:r>
      <w:r w:rsidR="00543C52" w:rsidRPr="0069480E">
        <w:rPr>
          <w:rFonts w:ascii="Arial" w:hAnsi="Arial" w:cs="Arial"/>
          <w:sz w:val="20"/>
        </w:rPr>
        <w:t>, vốn góp của Tập đoàn Hóa chất Việt Nam được thành lập, tổ chức và hoạt động theo quy định pháp luật tương ứng với hình thức pháp lý của công ty đó.</w:t>
      </w:r>
    </w:p>
    <w:p w:rsidR="00543C52" w:rsidRPr="0069480E" w:rsidRDefault="00E2619B"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Công ty tự nguyện liên kết chịu sự ràng buộc về quyền, nghĩa vụ với Tập đoàn Hóa chất Việt Nam và các </w:t>
      </w:r>
      <w:r w:rsidRPr="0069480E">
        <w:rPr>
          <w:rFonts w:ascii="Arial" w:hAnsi="Arial" w:cs="Arial"/>
          <w:sz w:val="20"/>
        </w:rPr>
        <w:t>đơn vị</w:t>
      </w:r>
      <w:r w:rsidR="00543C52" w:rsidRPr="0069480E">
        <w:rPr>
          <w:rFonts w:ascii="Arial" w:hAnsi="Arial" w:cs="Arial"/>
          <w:sz w:val="20"/>
        </w:rPr>
        <w:t xml:space="preserve"> thành viên khác theo </w:t>
      </w:r>
      <w:r w:rsidRPr="0069480E">
        <w:rPr>
          <w:rFonts w:ascii="Arial" w:hAnsi="Arial" w:cs="Arial"/>
          <w:sz w:val="20"/>
        </w:rPr>
        <w:t>thỏa</w:t>
      </w:r>
      <w:r w:rsidR="00543C52" w:rsidRPr="0069480E">
        <w:rPr>
          <w:rFonts w:ascii="Arial" w:hAnsi="Arial" w:cs="Arial"/>
          <w:sz w:val="20"/>
        </w:rPr>
        <w:t xml:space="preserve"> thuận liên kết giữa công ty đó với Tập đoàn Hóa chất Việt Nam.</w:t>
      </w:r>
    </w:p>
    <w:p w:rsidR="00543C52" w:rsidRPr="0069480E" w:rsidRDefault="00E2619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Tập đoàn Hóa chất Việt Nam quan hệ với công ty tự nguyện tham gia liên kết thông qua các hợp đồng hoặc </w:t>
      </w:r>
      <w:r w:rsidRPr="0069480E">
        <w:rPr>
          <w:rFonts w:ascii="Arial" w:hAnsi="Arial" w:cs="Arial"/>
          <w:sz w:val="20"/>
        </w:rPr>
        <w:t>thỏa</w:t>
      </w:r>
      <w:r w:rsidR="00543C52" w:rsidRPr="0069480E">
        <w:rPr>
          <w:rFonts w:ascii="Arial" w:hAnsi="Arial" w:cs="Arial"/>
          <w:sz w:val="20"/>
        </w:rPr>
        <w:t xml:space="preserve"> thuận về thương hiệu, nhãn hiệu, thị trường, công nghệ, nghiên cứu, đào tạo và phát triển nguồn nhân lực và các </w:t>
      </w:r>
      <w:r w:rsidRPr="0069480E">
        <w:rPr>
          <w:rFonts w:ascii="Arial" w:hAnsi="Arial" w:cs="Arial"/>
          <w:sz w:val="20"/>
        </w:rPr>
        <w:t>thỏa</w:t>
      </w:r>
      <w:r w:rsidR="00543C52" w:rsidRPr="0069480E">
        <w:rPr>
          <w:rFonts w:ascii="Arial" w:hAnsi="Arial" w:cs="Arial"/>
          <w:sz w:val="20"/>
        </w:rPr>
        <w:t xml:space="preserve"> thuận khác.</w:t>
      </w:r>
    </w:p>
    <w:p w:rsidR="00543C52" w:rsidRPr="0069480E" w:rsidRDefault="00C73E21" w:rsidP="006275E7">
      <w:pPr>
        <w:widowControl/>
        <w:spacing w:before="120"/>
        <w:rPr>
          <w:rFonts w:ascii="Arial" w:hAnsi="Arial" w:cs="Arial"/>
          <w:b/>
          <w:sz w:val="20"/>
          <w:lang w:val="en-US"/>
        </w:rPr>
      </w:pPr>
      <w:bookmarkStart w:id="110" w:name="chuong_6"/>
      <w:r w:rsidRPr="0069480E">
        <w:rPr>
          <w:rFonts w:ascii="Arial" w:hAnsi="Arial" w:cs="Arial"/>
          <w:b/>
          <w:sz w:val="20"/>
        </w:rPr>
        <w:t xml:space="preserve">Chương </w:t>
      </w:r>
      <w:r w:rsidRPr="0069480E">
        <w:rPr>
          <w:rFonts w:ascii="Arial" w:hAnsi="Arial" w:cs="Arial"/>
          <w:b/>
          <w:sz w:val="20"/>
          <w:lang w:val="en-US"/>
        </w:rPr>
        <w:t>6.</w:t>
      </w:r>
    </w:p>
    <w:p w:rsidR="00543C52" w:rsidRPr="0069480E" w:rsidRDefault="00E2619B" w:rsidP="006275E7">
      <w:pPr>
        <w:widowControl/>
        <w:spacing w:before="120"/>
        <w:jc w:val="center"/>
        <w:rPr>
          <w:rFonts w:ascii="Arial" w:hAnsi="Arial" w:cs="Arial"/>
          <w:b/>
        </w:rPr>
      </w:pPr>
      <w:bookmarkStart w:id="111" w:name="chuong_6_name"/>
      <w:bookmarkEnd w:id="110"/>
      <w:r w:rsidRPr="0069480E">
        <w:rPr>
          <w:rFonts w:ascii="Arial" w:hAnsi="Arial" w:cs="Arial"/>
          <w:b/>
        </w:rPr>
        <w:t>QUẢN LÝ V</w:t>
      </w:r>
      <w:r w:rsidRPr="0069480E">
        <w:rPr>
          <w:rFonts w:ascii="Arial" w:hAnsi="Arial" w:cs="Arial"/>
          <w:b/>
          <w:lang w:val="en-US"/>
        </w:rPr>
        <w:t>Ố</w:t>
      </w:r>
      <w:r w:rsidRPr="0069480E">
        <w:rPr>
          <w:rFonts w:ascii="Arial" w:hAnsi="Arial" w:cs="Arial"/>
          <w:b/>
        </w:rPr>
        <w:t>N DO TẬP ĐOÀN HÓA CHẤT VIỆT NAM ĐẦU TƯ Ở DOANH NGHIỆP KHÁC</w:t>
      </w:r>
    </w:p>
    <w:p w:rsidR="005F1187" w:rsidRPr="0069480E" w:rsidRDefault="0069480E" w:rsidP="006275E7">
      <w:pPr>
        <w:widowControl/>
        <w:spacing w:before="120"/>
        <w:rPr>
          <w:rFonts w:ascii="Arial" w:hAnsi="Arial" w:cs="Arial"/>
          <w:b/>
          <w:sz w:val="20"/>
          <w:lang w:val="en-US"/>
        </w:rPr>
      </w:pPr>
      <w:bookmarkStart w:id="112" w:name="dieu_76"/>
      <w:bookmarkEnd w:id="111"/>
      <w:r w:rsidRPr="0069480E">
        <w:rPr>
          <w:rFonts w:ascii="Arial" w:hAnsi="Arial" w:cs="Arial"/>
          <w:b/>
          <w:sz w:val="20"/>
        </w:rPr>
        <w:t>Điều</w:t>
      </w:r>
      <w:r w:rsidR="005F1187" w:rsidRPr="0069480E">
        <w:rPr>
          <w:rFonts w:ascii="Arial" w:hAnsi="Arial" w:cs="Arial"/>
          <w:b/>
          <w:sz w:val="20"/>
        </w:rPr>
        <w:t xml:space="preserve"> 76. Vốn do Tập đoàn Hóa chất Việt Nam đầu tư ở doanh nghiệp khác</w:t>
      </w:r>
    </w:p>
    <w:bookmarkEnd w:id="112"/>
    <w:p w:rsidR="00543C52" w:rsidRPr="0069480E" w:rsidRDefault="00543C52" w:rsidP="006275E7">
      <w:pPr>
        <w:widowControl/>
        <w:spacing w:before="120"/>
        <w:rPr>
          <w:rFonts w:ascii="Arial" w:hAnsi="Arial" w:cs="Arial"/>
          <w:sz w:val="20"/>
        </w:rPr>
      </w:pPr>
      <w:r w:rsidRPr="0069480E">
        <w:rPr>
          <w:rFonts w:ascii="Arial" w:hAnsi="Arial" w:cs="Arial"/>
          <w:sz w:val="20"/>
        </w:rPr>
        <w:t>Vốn do Tập đoàn Hóa chất Việt Nam đầu tư ở doanh nghiệp khác là các loại vốn dưới đây:</w:t>
      </w:r>
    </w:p>
    <w:p w:rsidR="00543C52" w:rsidRPr="0069480E" w:rsidRDefault="008B05F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Vốn bằng tiền, giá trị quyền sử dụng đất hoặc tiền thuê đất, giá trị tài sản hữu hình hoặc vô hình thuộc sở hữu được Tập đoàn Hóa chất Việt Nam đầu tư hoặc góp vốn vào doanh nghiệp khác.</w:t>
      </w:r>
    </w:p>
    <w:p w:rsidR="00543C52" w:rsidRPr="0069480E" w:rsidRDefault="008B05FF"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Vốn của chủ sở hữu nhà nước đầu tư, góp vào doanh nghiệp khác giao cho Tập đoàn Hóa chất Việt Nam quản lý.</w:t>
      </w:r>
    </w:p>
    <w:p w:rsidR="00543C52" w:rsidRPr="0069480E" w:rsidRDefault="00E9330F"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Giá trị c</w:t>
      </w:r>
      <w:r w:rsidR="007C6448" w:rsidRPr="0069480E">
        <w:rPr>
          <w:rFonts w:ascii="Arial" w:hAnsi="Arial" w:cs="Arial"/>
          <w:sz w:val="20"/>
          <w:lang w:val="en-US"/>
        </w:rPr>
        <w:t>ổ</w:t>
      </w:r>
      <w:r w:rsidR="00543C52" w:rsidRPr="0069480E">
        <w:rPr>
          <w:rFonts w:ascii="Arial" w:hAnsi="Arial" w:cs="Arial"/>
          <w:sz w:val="20"/>
        </w:rPr>
        <w:t xml:space="preserve"> phần hoặc vốn nhà nước đầu tư tại các công ty thuộc Tập đoàn Hóa </w:t>
      </w:r>
      <w:r w:rsidR="00351C75" w:rsidRPr="0069480E">
        <w:rPr>
          <w:rFonts w:ascii="Arial" w:hAnsi="Arial" w:cs="Arial"/>
          <w:sz w:val="20"/>
        </w:rPr>
        <w:t>chất</w:t>
      </w:r>
      <w:r w:rsidR="00543C52" w:rsidRPr="0069480E">
        <w:rPr>
          <w:rFonts w:ascii="Arial" w:hAnsi="Arial" w:cs="Arial"/>
          <w:sz w:val="20"/>
        </w:rPr>
        <w:t xml:space="preserve"> Việt Nam đã cổ phần hóa hoặc chuyển đổi thành công ty trách nhiệm hữu hạn một thành viên, công ty trách nhiệm hữu hạn hai thành viên trở lên.</w:t>
      </w:r>
    </w:p>
    <w:p w:rsidR="00543C52" w:rsidRPr="0069480E" w:rsidRDefault="00E9330F" w:rsidP="006275E7">
      <w:pPr>
        <w:widowControl/>
        <w:spacing w:before="120"/>
        <w:rPr>
          <w:rFonts w:ascii="Arial" w:hAnsi="Arial" w:cs="Arial"/>
          <w:sz w:val="20"/>
        </w:rPr>
      </w:pPr>
      <w:r w:rsidRPr="0069480E">
        <w:rPr>
          <w:rFonts w:ascii="Arial" w:hAnsi="Arial" w:cs="Arial"/>
          <w:sz w:val="20"/>
          <w:lang w:val="en-US"/>
        </w:rPr>
        <w:t xml:space="preserve">4. </w:t>
      </w:r>
      <w:r w:rsidR="00652DA5" w:rsidRPr="0069480E">
        <w:rPr>
          <w:rFonts w:ascii="Arial" w:hAnsi="Arial" w:cs="Arial"/>
          <w:sz w:val="20"/>
        </w:rPr>
        <w:t>Vốn</w:t>
      </w:r>
      <w:r w:rsidR="00543C52" w:rsidRPr="0069480E">
        <w:rPr>
          <w:rFonts w:ascii="Arial" w:hAnsi="Arial" w:cs="Arial"/>
          <w:sz w:val="20"/>
        </w:rPr>
        <w:t xml:space="preserve"> do Tập đoàn Hóa chất Việt Nam vay để đầu tư.</w:t>
      </w:r>
    </w:p>
    <w:p w:rsidR="00543C52" w:rsidRPr="0069480E" w:rsidRDefault="00E9330F"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Lợi tức được chia do Nhà nước hoặc Tập đoàn Hóa chất Việt Nam </w:t>
      </w:r>
      <w:r w:rsidR="00243D33" w:rsidRPr="0069480E">
        <w:rPr>
          <w:rFonts w:ascii="Arial" w:hAnsi="Arial" w:cs="Arial"/>
          <w:sz w:val="20"/>
        </w:rPr>
        <w:t>đầu tư</w:t>
      </w:r>
      <w:r w:rsidR="00543C52" w:rsidRPr="0069480E">
        <w:rPr>
          <w:rFonts w:ascii="Arial" w:hAnsi="Arial" w:cs="Arial"/>
          <w:sz w:val="20"/>
        </w:rPr>
        <w:t xml:space="preserve">, góp </w:t>
      </w:r>
      <w:r w:rsidR="00652DA5" w:rsidRPr="0069480E">
        <w:rPr>
          <w:rFonts w:ascii="Arial" w:hAnsi="Arial" w:cs="Arial"/>
          <w:sz w:val="20"/>
        </w:rPr>
        <w:t>vốn</w:t>
      </w:r>
      <w:r w:rsidR="00543C52" w:rsidRPr="0069480E">
        <w:rPr>
          <w:rFonts w:ascii="Arial" w:hAnsi="Arial" w:cs="Arial"/>
          <w:sz w:val="20"/>
        </w:rPr>
        <w:t xml:space="preserve"> ở doanh nghiệp khác dùng đ</w:t>
      </w:r>
      <w:r w:rsidR="00C73E21" w:rsidRPr="0069480E">
        <w:rPr>
          <w:rFonts w:ascii="Arial" w:hAnsi="Arial" w:cs="Arial"/>
          <w:sz w:val="20"/>
        </w:rPr>
        <w:t>ể</w:t>
      </w:r>
      <w:r w:rsidR="00543C52" w:rsidRPr="0069480E">
        <w:rPr>
          <w:rFonts w:ascii="Arial" w:hAnsi="Arial" w:cs="Arial"/>
          <w:sz w:val="20"/>
        </w:rPr>
        <w:t xml:space="preserve"> tái đầu tư vào doanh nghiệp đó.</w:t>
      </w:r>
    </w:p>
    <w:p w:rsidR="00543C52" w:rsidRPr="0069480E" w:rsidRDefault="00E9330F"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Các loại vốn khác.</w:t>
      </w:r>
    </w:p>
    <w:p w:rsidR="005F1187" w:rsidRPr="0069480E" w:rsidRDefault="0069480E" w:rsidP="006275E7">
      <w:pPr>
        <w:widowControl/>
        <w:spacing w:before="120"/>
        <w:rPr>
          <w:rFonts w:ascii="Arial" w:hAnsi="Arial" w:cs="Arial"/>
          <w:b/>
          <w:sz w:val="20"/>
          <w:lang w:val="en-US"/>
        </w:rPr>
      </w:pPr>
      <w:bookmarkStart w:id="113" w:name="dieu_77"/>
      <w:r w:rsidRPr="0069480E">
        <w:rPr>
          <w:rFonts w:ascii="Arial" w:hAnsi="Arial" w:cs="Arial"/>
          <w:b/>
          <w:sz w:val="20"/>
        </w:rPr>
        <w:t>Điều</w:t>
      </w:r>
      <w:r w:rsidR="005F1187" w:rsidRPr="0069480E">
        <w:rPr>
          <w:rFonts w:ascii="Arial" w:hAnsi="Arial" w:cs="Arial"/>
          <w:b/>
          <w:sz w:val="20"/>
        </w:rPr>
        <w:t xml:space="preserve"> 77. Quyền và nghĩa vụ của Tập đoàn Hóa chất Việt Nam trong việc quản lý vốn đầu tư ở doanh nghiệp khác</w:t>
      </w:r>
    </w:p>
    <w:bookmarkEnd w:id="113"/>
    <w:p w:rsidR="00543C52" w:rsidRPr="0069480E" w:rsidRDefault="00E9330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Hội đồng thành viên Tập đoàn Hóa chất Việt Nam thực hiện các quyền, nghĩa vụ của chủ sở hữu đối với công ty con là trách nhiệm hữu hạn một thành viên; của đồng sở hữu nắm cổ phần, vốn góp chi phối đối với các công ty con là trách nhiệm hữu hạn hai thành viên trở lên, công ty cổ phần, công ty liên doanh; của đồng sở hữu không nắm </w:t>
      </w:r>
      <w:r w:rsidR="00D73E4F" w:rsidRPr="0069480E">
        <w:rPr>
          <w:rFonts w:ascii="Arial" w:hAnsi="Arial" w:cs="Arial"/>
          <w:sz w:val="20"/>
          <w:lang w:val="en-US"/>
        </w:rPr>
        <w:t>cổ phần</w:t>
      </w:r>
      <w:r w:rsidR="00543C52" w:rsidRPr="0069480E">
        <w:rPr>
          <w:rFonts w:ascii="Arial" w:hAnsi="Arial" w:cs="Arial"/>
          <w:sz w:val="20"/>
        </w:rPr>
        <w:t xml:space="preserve">, vốn góp chi phối đối với các công ty liên kết </w:t>
      </w:r>
      <w:r w:rsidRPr="0069480E">
        <w:rPr>
          <w:rFonts w:ascii="Arial" w:hAnsi="Arial" w:cs="Arial"/>
          <w:sz w:val="20"/>
          <w:lang w:val="en-US"/>
        </w:rPr>
        <w:t>phù hợp</w:t>
      </w:r>
      <w:r w:rsidR="00543C52" w:rsidRPr="0069480E">
        <w:rPr>
          <w:rFonts w:ascii="Arial" w:hAnsi="Arial" w:cs="Arial"/>
          <w:sz w:val="20"/>
        </w:rPr>
        <w:t xml:space="preserve"> với quy định của pháp luật đối với các công t</w:t>
      </w:r>
      <w:r w:rsidR="00246FB7" w:rsidRPr="0069480E">
        <w:rPr>
          <w:rFonts w:ascii="Arial" w:hAnsi="Arial" w:cs="Arial"/>
          <w:sz w:val="20"/>
          <w:lang w:val="en-US"/>
        </w:rPr>
        <w:t>y</w:t>
      </w:r>
      <w:r w:rsidR="00543C52" w:rsidRPr="0069480E">
        <w:rPr>
          <w:rFonts w:ascii="Arial" w:hAnsi="Arial" w:cs="Arial"/>
          <w:sz w:val="20"/>
        </w:rPr>
        <w:t xml:space="preserve"> đó.</w:t>
      </w:r>
    </w:p>
    <w:p w:rsidR="00543C52" w:rsidRPr="0069480E" w:rsidRDefault="00E9330F"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Quyền và nghĩa vụ của Tập đoàn Hóa chất Việt Nam trong quản </w:t>
      </w:r>
      <w:r w:rsidRPr="0069480E">
        <w:rPr>
          <w:rFonts w:ascii="Arial" w:hAnsi="Arial" w:cs="Arial"/>
          <w:sz w:val="20"/>
        </w:rPr>
        <w:t>lý</w:t>
      </w:r>
      <w:r w:rsidR="00543C52" w:rsidRPr="0069480E">
        <w:rPr>
          <w:rFonts w:ascii="Arial" w:hAnsi="Arial" w:cs="Arial"/>
          <w:sz w:val="20"/>
        </w:rPr>
        <w:t xml:space="preserve"> vốn nhà nước đầu tư ở doanh nghiệp khác do Hội đồng thành viên Tập đoàn Hóa chất Việt Nam thực hiện theo quy định của pháp luật bao gồm các nội dung dưới đây:</w:t>
      </w:r>
    </w:p>
    <w:p w:rsidR="00543C52" w:rsidRPr="0069480E" w:rsidRDefault="00246FB7"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Quyết định đầu tư, góp vốn; tăng, giảm vốn đầu tư, vốn góp theo quy định của pháp luật có liên quan và </w:t>
      </w:r>
      <w:r w:rsidR="0069480E" w:rsidRPr="0069480E">
        <w:rPr>
          <w:rFonts w:ascii="Arial" w:hAnsi="Arial" w:cs="Arial"/>
          <w:sz w:val="20"/>
        </w:rPr>
        <w:t>Điều</w:t>
      </w:r>
      <w:r w:rsidR="00543C52" w:rsidRPr="0069480E">
        <w:rPr>
          <w:rFonts w:ascii="Arial" w:hAnsi="Arial" w:cs="Arial"/>
          <w:sz w:val="20"/>
        </w:rPr>
        <w:t xml:space="preserve"> </w:t>
      </w:r>
      <w:r w:rsidR="00BE32D7" w:rsidRPr="0069480E">
        <w:rPr>
          <w:rFonts w:ascii="Arial" w:hAnsi="Arial" w:cs="Arial"/>
          <w:sz w:val="20"/>
          <w:lang w:val="en-US"/>
        </w:rPr>
        <w:t>l</w:t>
      </w:r>
      <w:r w:rsidR="00543C52" w:rsidRPr="0069480E">
        <w:rPr>
          <w:rFonts w:ascii="Arial" w:hAnsi="Arial" w:cs="Arial"/>
          <w:sz w:val="20"/>
        </w:rPr>
        <w:t>ệ doanh nghiệp có vốn góp của Tập đoàn Hóa chất Việt Nam;</w:t>
      </w:r>
    </w:p>
    <w:p w:rsidR="00543C52" w:rsidRPr="0069480E" w:rsidRDefault="00246FB7"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Quyết định:</w:t>
      </w:r>
    </w:p>
    <w:p w:rsidR="00543C52" w:rsidRPr="0069480E" w:rsidRDefault="00246FB7"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Cử, thay đổi, bãi miễn người đại diện theo ủy quyền, đại diện phần vốn góp của Tập đoàn Hóa chất Việt Nam; giới thiệu người ứng cử vào Hội đồng quản trị, Hội đồng thành viên, Ban Kiểm soát, Kiểm soát viên trong các công ty con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công ty có cổ phần, </w:t>
      </w:r>
      <w:r w:rsidR="00652DA5" w:rsidRPr="0069480E">
        <w:rPr>
          <w:rFonts w:ascii="Arial" w:hAnsi="Arial" w:cs="Arial"/>
          <w:sz w:val="20"/>
        </w:rPr>
        <w:t>vốn</w:t>
      </w:r>
      <w:r w:rsidR="00543C52" w:rsidRPr="0069480E">
        <w:rPr>
          <w:rFonts w:ascii="Arial" w:hAnsi="Arial" w:cs="Arial"/>
          <w:sz w:val="20"/>
        </w:rPr>
        <w:t xml:space="preserve"> góp của Tập đoàn Hóa </w:t>
      </w:r>
      <w:r w:rsidR="00351C75" w:rsidRPr="0069480E">
        <w:rPr>
          <w:rFonts w:ascii="Arial" w:hAnsi="Arial" w:cs="Arial"/>
          <w:sz w:val="20"/>
        </w:rPr>
        <w:t>chất</w:t>
      </w:r>
      <w:r w:rsidR="00543C52" w:rsidRPr="0069480E">
        <w:rPr>
          <w:rFonts w:ascii="Arial" w:hAnsi="Arial" w:cs="Arial"/>
          <w:sz w:val="20"/>
        </w:rPr>
        <w:t xml:space="preserve"> Việt Nam phù hợp với </w:t>
      </w:r>
      <w:r w:rsidR="0069480E" w:rsidRPr="0069480E">
        <w:rPr>
          <w:rFonts w:ascii="Arial" w:hAnsi="Arial" w:cs="Arial"/>
          <w:sz w:val="20"/>
        </w:rPr>
        <w:t>Điều</w:t>
      </w:r>
      <w:r w:rsidR="00543C52" w:rsidRPr="0069480E">
        <w:rPr>
          <w:rFonts w:ascii="Arial" w:hAnsi="Arial" w:cs="Arial"/>
          <w:sz w:val="20"/>
        </w:rPr>
        <w:t xml:space="preserve"> lệ của công ty và pháp luật liên quan tại Việt Nam và ở nước ngoài;</w:t>
      </w:r>
    </w:p>
    <w:p w:rsidR="00543C52" w:rsidRPr="0069480E" w:rsidRDefault="00DE386D"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Quyết định khen thưởng, kỷ luật, phụ cấp trách nhiệm đối với Người đại diện của Tập đoàn Hóa chất Việt Nam tham gia </w:t>
      </w:r>
      <w:r w:rsidR="00351C75" w:rsidRPr="0069480E">
        <w:rPr>
          <w:rFonts w:ascii="Arial" w:hAnsi="Arial" w:cs="Arial"/>
          <w:sz w:val="20"/>
        </w:rPr>
        <w:t>Hội đồng</w:t>
      </w:r>
      <w:r w:rsidR="00543C52" w:rsidRPr="0069480E">
        <w:rPr>
          <w:rFonts w:ascii="Arial" w:hAnsi="Arial" w:cs="Arial"/>
          <w:sz w:val="20"/>
        </w:rPr>
        <w:t xml:space="preserve"> quản trị, Hội đồng thành viên, Ban Kiểm soát, Kiểm soát viên của các công ty con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các công ty con có </w:t>
      </w:r>
      <w:r w:rsidR="003842DD" w:rsidRPr="0069480E">
        <w:rPr>
          <w:rFonts w:ascii="Arial" w:hAnsi="Arial" w:cs="Arial"/>
          <w:sz w:val="20"/>
        </w:rPr>
        <w:t>cổ phần</w:t>
      </w:r>
      <w:r w:rsidR="00543C52" w:rsidRPr="0069480E">
        <w:rPr>
          <w:rFonts w:ascii="Arial" w:hAnsi="Arial" w:cs="Arial"/>
          <w:sz w:val="20"/>
        </w:rPr>
        <w:t>, vốn góp chi phối của Tập đoàn Hóa chất Việt Nam và các công ty liên kết;</w:t>
      </w:r>
    </w:p>
    <w:p w:rsidR="00543C52" w:rsidRPr="0069480E" w:rsidRDefault="00706BAE"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Quyết định mức lương, phụ cấp, thưởng và các lợi ích khác đối với Người đại diện, trừ trường hợp những người đó đã được hưởng lương từ doanh nghiệp có phần vốn góp của Tập đoàn Hóa </w:t>
      </w:r>
      <w:r w:rsidR="00351C75" w:rsidRPr="0069480E">
        <w:rPr>
          <w:rFonts w:ascii="Arial" w:hAnsi="Arial" w:cs="Arial"/>
          <w:sz w:val="20"/>
        </w:rPr>
        <w:t>chất</w:t>
      </w:r>
      <w:r w:rsidR="00543C52" w:rsidRPr="0069480E">
        <w:rPr>
          <w:rFonts w:ascii="Arial" w:hAnsi="Arial" w:cs="Arial"/>
          <w:sz w:val="20"/>
        </w:rPr>
        <w:t xml:space="preserve"> </w:t>
      </w:r>
      <w:r w:rsidR="00C86418" w:rsidRPr="0069480E">
        <w:rPr>
          <w:rFonts w:ascii="Arial" w:hAnsi="Arial" w:cs="Arial"/>
          <w:sz w:val="20"/>
        </w:rPr>
        <w:t>Việt</w:t>
      </w:r>
      <w:r w:rsidR="00543C52" w:rsidRPr="0069480E">
        <w:rPr>
          <w:rFonts w:ascii="Arial" w:hAnsi="Arial" w:cs="Arial"/>
          <w:sz w:val="20"/>
        </w:rPr>
        <w:t xml:space="preserve"> Nam theo quy định của pháp luật.</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Giao nhiệm vụ và yêu cầu Người đại diện của Tập đoàn Hóa chất Việt Nam tại các công ty có </w:t>
      </w:r>
      <w:r w:rsidR="00B37A3D" w:rsidRPr="0069480E">
        <w:rPr>
          <w:rFonts w:ascii="Arial" w:hAnsi="Arial" w:cs="Arial"/>
          <w:sz w:val="20"/>
        </w:rPr>
        <w:t>cổ phần</w:t>
      </w:r>
      <w:r w:rsidR="00543C52" w:rsidRPr="0069480E">
        <w:rPr>
          <w:rFonts w:ascii="Arial" w:hAnsi="Arial" w:cs="Arial"/>
          <w:sz w:val="20"/>
        </w:rPr>
        <w:t xml:space="preserve">, </w:t>
      </w:r>
      <w:r w:rsidR="00652DA5" w:rsidRPr="0069480E">
        <w:rPr>
          <w:rFonts w:ascii="Arial" w:hAnsi="Arial" w:cs="Arial"/>
          <w:sz w:val="20"/>
        </w:rPr>
        <w:t>vốn</w:t>
      </w:r>
      <w:r w:rsidR="00543C52" w:rsidRPr="0069480E">
        <w:rPr>
          <w:rFonts w:ascii="Arial" w:hAnsi="Arial" w:cs="Arial"/>
          <w:sz w:val="20"/>
        </w:rPr>
        <w:t xml:space="preserve"> góp của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Định hướng công ty thực hiện </w:t>
      </w:r>
      <w:r w:rsidR="0069480E" w:rsidRPr="0069480E">
        <w:rPr>
          <w:rFonts w:ascii="Arial" w:hAnsi="Arial" w:cs="Arial"/>
          <w:sz w:val="20"/>
        </w:rPr>
        <w:t>mục</w:t>
      </w:r>
      <w:r w:rsidR="00543C52" w:rsidRPr="0069480E">
        <w:rPr>
          <w:rFonts w:ascii="Arial" w:hAnsi="Arial" w:cs="Arial"/>
          <w:sz w:val="20"/>
        </w:rPr>
        <w:t xml:space="preserve"> tiêu do Tập đoàn Hóa </w:t>
      </w:r>
      <w:r w:rsidR="00351C75" w:rsidRPr="0069480E">
        <w:rPr>
          <w:rFonts w:ascii="Arial" w:hAnsi="Arial" w:cs="Arial"/>
          <w:sz w:val="20"/>
        </w:rPr>
        <w:t>chất</w:t>
      </w:r>
      <w:r w:rsidR="00543C52" w:rsidRPr="0069480E">
        <w:rPr>
          <w:rFonts w:ascii="Arial" w:hAnsi="Arial" w:cs="Arial"/>
          <w:sz w:val="20"/>
        </w:rPr>
        <w:t xml:space="preserve"> Việt Nam giao và kế hoạch phối hợp kinh doanh của Tập đoàn Công nghiệp Hóa chất Việt Nam;</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Báo cáo định kỳ hoặc đột xuất về tình hình tài chính, kết quả kinh doanh và các nội dung khác về công ty có vốn góp của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Báo cáo những vấn đề quan trọng của công ty có cổ phần, vốn góp của Tập đoàn Hóa chất Việt Nam để xin ý kiến chỉ đạo trước khi biểu quyết;</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 </w:t>
      </w:r>
      <w:r w:rsidR="00543C52" w:rsidRPr="0069480E">
        <w:rPr>
          <w:rFonts w:ascii="Arial" w:hAnsi="Arial" w:cs="Arial"/>
          <w:sz w:val="20"/>
        </w:rPr>
        <w:t xml:space="preserve">Báo cáo việc sử dụng </w:t>
      </w:r>
      <w:r w:rsidR="003842DD" w:rsidRPr="0069480E">
        <w:rPr>
          <w:rFonts w:ascii="Arial" w:hAnsi="Arial" w:cs="Arial"/>
          <w:sz w:val="20"/>
        </w:rPr>
        <w:t>cổ phần</w:t>
      </w:r>
      <w:r w:rsidR="00543C52" w:rsidRPr="0069480E">
        <w:rPr>
          <w:rFonts w:ascii="Arial" w:hAnsi="Arial" w:cs="Arial"/>
          <w:sz w:val="20"/>
        </w:rPr>
        <w:t>, vốn góp, thị trường, bí quyết công nghệ để phục vụ định h</w:t>
      </w:r>
      <w:r w:rsidR="00BA141E" w:rsidRPr="0069480E">
        <w:rPr>
          <w:rFonts w:ascii="Arial" w:hAnsi="Arial" w:cs="Arial"/>
          <w:sz w:val="20"/>
          <w:lang w:val="en-US"/>
        </w:rPr>
        <w:t>ướ</w:t>
      </w:r>
      <w:r w:rsidR="00543C52" w:rsidRPr="0069480E">
        <w:rPr>
          <w:rFonts w:ascii="Arial" w:hAnsi="Arial" w:cs="Arial"/>
          <w:sz w:val="20"/>
        </w:rPr>
        <w:t xml:space="preserve">ng phát triển và </w:t>
      </w:r>
      <w:r w:rsidR="0069480E" w:rsidRPr="0069480E">
        <w:rPr>
          <w:rFonts w:ascii="Arial" w:hAnsi="Arial" w:cs="Arial"/>
          <w:sz w:val="20"/>
        </w:rPr>
        <w:t>mục</w:t>
      </w:r>
      <w:r w:rsidR="00543C52" w:rsidRPr="0069480E">
        <w:rPr>
          <w:rFonts w:ascii="Arial" w:hAnsi="Arial" w:cs="Arial"/>
          <w:sz w:val="20"/>
        </w:rPr>
        <w:t xml:space="preserve"> tiêu của Tập đoàn Hóa chất Việt Nam.</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Giải quyết những kiến nghị của Người đại diện của Tập đoàn Hóa chất Việt Nam ở doanh nghiệp khác;</w:t>
      </w:r>
    </w:p>
    <w:p w:rsidR="00543C52" w:rsidRPr="0069480E" w:rsidRDefault="00543C52" w:rsidP="006275E7">
      <w:pPr>
        <w:widowControl/>
        <w:spacing w:before="120"/>
        <w:rPr>
          <w:rFonts w:ascii="Arial" w:hAnsi="Arial" w:cs="Arial"/>
          <w:sz w:val="20"/>
        </w:rPr>
      </w:pPr>
      <w:r w:rsidRPr="0069480E">
        <w:rPr>
          <w:rFonts w:ascii="Arial" w:hAnsi="Arial" w:cs="Arial"/>
          <w:sz w:val="20"/>
        </w:rPr>
        <w:t>đ) Thu lợi tức và chịu rủi ro từ phần vốn góp ở doanh nghiệp khác. Phần vốn thu về, kể cả lãi được chia do Tập đoàn Hóa chất Việt Nam quyết định sử dụ</w:t>
      </w:r>
      <w:r w:rsidR="00120D9F" w:rsidRPr="0069480E">
        <w:rPr>
          <w:rFonts w:ascii="Arial" w:hAnsi="Arial" w:cs="Arial"/>
          <w:sz w:val="20"/>
        </w:rPr>
        <w:t>ng đ</w:t>
      </w:r>
      <w:r w:rsidR="00120D9F" w:rsidRPr="0069480E">
        <w:rPr>
          <w:rFonts w:ascii="Arial" w:hAnsi="Arial" w:cs="Arial"/>
          <w:sz w:val="20"/>
          <w:lang w:val="en-US"/>
        </w:rPr>
        <w:t>ể</w:t>
      </w:r>
      <w:r w:rsidRPr="0069480E">
        <w:rPr>
          <w:rFonts w:ascii="Arial" w:hAnsi="Arial" w:cs="Arial"/>
          <w:sz w:val="20"/>
        </w:rPr>
        <w:t xml:space="preserve"> phục vụ các </w:t>
      </w:r>
      <w:r w:rsidR="0069480E" w:rsidRPr="0069480E">
        <w:rPr>
          <w:rFonts w:ascii="Arial" w:hAnsi="Arial" w:cs="Arial"/>
          <w:sz w:val="20"/>
        </w:rPr>
        <w:t>mục</w:t>
      </w:r>
      <w:r w:rsidRPr="0069480E">
        <w:rPr>
          <w:rFonts w:ascii="Arial" w:hAnsi="Arial" w:cs="Arial"/>
          <w:sz w:val="20"/>
        </w:rPr>
        <w:t xml:space="preserve"> tiêu kinh doanh của Tập đoàn Hóa chất Việt Nam. Trường hợp tổ chức lại Tập đoàn Hóa chất Việt Nam thì việc quản lý phần </w:t>
      </w:r>
      <w:r w:rsidR="00652DA5" w:rsidRPr="0069480E">
        <w:rPr>
          <w:rFonts w:ascii="Arial" w:hAnsi="Arial" w:cs="Arial"/>
          <w:sz w:val="20"/>
        </w:rPr>
        <w:t>vốn</w:t>
      </w:r>
      <w:r w:rsidRPr="0069480E">
        <w:rPr>
          <w:rFonts w:ascii="Arial" w:hAnsi="Arial" w:cs="Arial"/>
          <w:sz w:val="20"/>
        </w:rPr>
        <w:t xml:space="preserve"> góp này được thực hiện theo quy định của pháp luật;</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Giám sát, kiểm tra việc sử dụng vốn góp của Tập đoàn Hóa chất Việt Nam và chịu trách nhiệm về hiệu quả sử dụng, bảo toàn và phát triển phần vốn góp của Tập đoàn Hóa chất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g) Kiểm tra, giám sát hoạt động của Người đại diện, phát hiện những thiếu sót, yếu kém của người đại diện để ngăn chặn, chấn chỉnh kịp thời.</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Quyền và nghĩa vụ khác theo quy định của pháp luật.</w:t>
      </w:r>
    </w:p>
    <w:p w:rsidR="005F1187" w:rsidRPr="0069480E" w:rsidRDefault="0069480E" w:rsidP="006275E7">
      <w:pPr>
        <w:widowControl/>
        <w:spacing w:before="120"/>
        <w:rPr>
          <w:rFonts w:ascii="Arial" w:hAnsi="Arial" w:cs="Arial"/>
          <w:b/>
          <w:sz w:val="20"/>
          <w:lang w:val="en-US"/>
        </w:rPr>
      </w:pPr>
      <w:bookmarkStart w:id="114" w:name="dieu_78"/>
      <w:r w:rsidRPr="0069480E">
        <w:rPr>
          <w:rFonts w:ascii="Arial" w:hAnsi="Arial" w:cs="Arial"/>
          <w:b/>
          <w:sz w:val="20"/>
        </w:rPr>
        <w:t>Điều</w:t>
      </w:r>
      <w:r w:rsidR="005F1187" w:rsidRPr="0069480E">
        <w:rPr>
          <w:rFonts w:ascii="Arial" w:hAnsi="Arial" w:cs="Arial"/>
          <w:b/>
          <w:sz w:val="20"/>
        </w:rPr>
        <w:t xml:space="preserve"> 78. Tiêu chuẩn và </w:t>
      </w:r>
      <w:r w:rsidRPr="0069480E">
        <w:rPr>
          <w:rFonts w:ascii="Arial" w:hAnsi="Arial" w:cs="Arial"/>
          <w:b/>
          <w:sz w:val="20"/>
        </w:rPr>
        <w:t>điều</w:t>
      </w:r>
      <w:r w:rsidR="005F1187" w:rsidRPr="0069480E">
        <w:rPr>
          <w:rFonts w:ascii="Arial" w:hAnsi="Arial" w:cs="Arial"/>
          <w:b/>
          <w:sz w:val="20"/>
        </w:rPr>
        <w:t xml:space="preserve"> kiện của Người đại diện của Tập đoàn Hóa chất Việt Nam ở doanh nghiệp khác</w:t>
      </w:r>
    </w:p>
    <w:bookmarkEnd w:id="114"/>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Người đại diện của Tập đoàn Hóa chất Việt Nam ở doanh nghiệp khác phải đáp ứng đầy đủ các tiêu chuẩn và </w:t>
      </w:r>
      <w:r w:rsidR="0069480E" w:rsidRPr="0069480E">
        <w:rPr>
          <w:rFonts w:ascii="Arial" w:hAnsi="Arial" w:cs="Arial"/>
          <w:sz w:val="20"/>
        </w:rPr>
        <w:t>điều</w:t>
      </w:r>
      <w:r w:rsidR="00543C52" w:rsidRPr="0069480E">
        <w:rPr>
          <w:rFonts w:ascii="Arial" w:hAnsi="Arial" w:cs="Arial"/>
          <w:sz w:val="20"/>
        </w:rPr>
        <w:t xml:space="preserve"> kiện sau:</w:t>
      </w:r>
    </w:p>
    <w:p w:rsidR="00543C52" w:rsidRPr="0069480E" w:rsidRDefault="00944B76"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Là công dân Việt Nam, thường trú tại Việt Nam và là người của Tập đoàn Hóa </w:t>
      </w:r>
      <w:r w:rsidR="00351C75" w:rsidRPr="0069480E">
        <w:rPr>
          <w:rFonts w:ascii="Arial" w:hAnsi="Arial" w:cs="Arial"/>
          <w:sz w:val="20"/>
        </w:rPr>
        <w:t>chất</w:t>
      </w:r>
      <w:r w:rsidR="00543C52" w:rsidRPr="0069480E">
        <w:rPr>
          <w:rFonts w:ascii="Arial" w:hAnsi="Arial" w:cs="Arial"/>
          <w:sz w:val="20"/>
        </w:rPr>
        <w:t xml:space="preserve"> Việt Nam;</w:t>
      </w:r>
    </w:p>
    <w:p w:rsidR="00543C52" w:rsidRPr="0069480E" w:rsidRDefault="00120D9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Có sức khỏe để đảm đương nhiệm vụ, trong độ tuổi bổ nhiệm theo quy định của Nhà nước; có phẩm chất đạo đức tốt;</w:t>
      </w:r>
    </w:p>
    <w:p w:rsidR="00543C52" w:rsidRPr="0069480E" w:rsidRDefault="00120D9F"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Hi</w:t>
      </w:r>
      <w:r w:rsidRPr="0069480E">
        <w:rPr>
          <w:rFonts w:ascii="Arial" w:hAnsi="Arial" w:cs="Arial"/>
          <w:sz w:val="20"/>
          <w:lang w:val="en-US"/>
        </w:rPr>
        <w:t>ể</w:t>
      </w:r>
      <w:r w:rsidR="00543C52" w:rsidRPr="0069480E">
        <w:rPr>
          <w:rFonts w:ascii="Arial" w:hAnsi="Arial" w:cs="Arial"/>
          <w:sz w:val="20"/>
        </w:rPr>
        <w:t>u biết pháp luật, có ý thức chấp hành pháp luật;</w:t>
      </w:r>
    </w:p>
    <w:p w:rsidR="00543C52" w:rsidRPr="0069480E" w:rsidRDefault="00120D9F"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 xml:space="preserve">Có trình độ chuyên môn từ bậc đại học trở lên về kinh tế, pháp luật, tài chính doanh nghiệp hoặc lĩnh vực ngành, nghề kinh doanh chính của doanh nghiệp có vốn đầu tư của Tập đoàn Hóa chất Việt Nam; có năng lực kinh doanh và </w:t>
      </w:r>
      <w:r w:rsidR="00B73BBC" w:rsidRPr="0069480E">
        <w:rPr>
          <w:rFonts w:ascii="Arial" w:hAnsi="Arial" w:cs="Arial"/>
          <w:sz w:val="20"/>
        </w:rPr>
        <w:t>tổ chức</w:t>
      </w:r>
      <w:r w:rsidR="00543C52" w:rsidRPr="0069480E">
        <w:rPr>
          <w:rFonts w:ascii="Arial" w:hAnsi="Arial" w:cs="Arial"/>
          <w:sz w:val="20"/>
        </w:rPr>
        <w:t xml:space="preserve"> quản lý doanh nghiệp.</w:t>
      </w:r>
    </w:p>
    <w:p w:rsidR="00543C52" w:rsidRPr="0069480E" w:rsidRDefault="00543C52" w:rsidP="006275E7">
      <w:pPr>
        <w:widowControl/>
        <w:spacing w:before="120"/>
        <w:rPr>
          <w:rFonts w:ascii="Arial" w:hAnsi="Arial" w:cs="Arial"/>
          <w:sz w:val="20"/>
        </w:rPr>
      </w:pPr>
      <w:r w:rsidRPr="0069480E">
        <w:rPr>
          <w:rFonts w:ascii="Arial" w:hAnsi="Arial" w:cs="Arial"/>
          <w:sz w:val="20"/>
        </w:rPr>
        <w:t>Đối với người trực tiếp quản lý phần vốn góp của Tập đoàn Hóa chất Việt Nam tại doanh nghiệp liên doanh với nước ngoài, công ty ở nước ngoài, phải có trình độ ngoại ngữ đủ để làm việc trực tiếp với người nước ngoài trong doanh nghiệp không cần phiên dịch;</w:t>
      </w:r>
    </w:p>
    <w:p w:rsidR="00543C52" w:rsidRPr="0069480E" w:rsidRDefault="00543C52" w:rsidP="006275E7">
      <w:pPr>
        <w:widowControl/>
        <w:spacing w:before="120"/>
        <w:rPr>
          <w:rFonts w:ascii="Arial" w:hAnsi="Arial" w:cs="Arial"/>
          <w:sz w:val="20"/>
        </w:rPr>
      </w:pPr>
      <w:r w:rsidRPr="0069480E">
        <w:rPr>
          <w:rFonts w:ascii="Arial" w:hAnsi="Arial" w:cs="Arial"/>
          <w:sz w:val="20"/>
        </w:rPr>
        <w:t>đ) Không phải là bố, mẹ, vợ hoặc chồng, con, anh, chị, em ruột của các thành viên Hội đồng thành viên Tập đoàn Hóa chất Việt Nam, thành viên Hội đồng quản trị, Hội đồng thành viên và Giám đốc của doanh nghiệp có vốn góp của Tập đoàn Hóa chất Việt Nam mà người đó được giao làm Người đại diện;</w:t>
      </w:r>
    </w:p>
    <w:p w:rsidR="00543C52" w:rsidRPr="0069480E" w:rsidRDefault="009E3556" w:rsidP="006275E7">
      <w:pPr>
        <w:widowControl/>
        <w:spacing w:before="120"/>
        <w:rPr>
          <w:rFonts w:ascii="Arial" w:hAnsi="Arial" w:cs="Arial"/>
          <w:sz w:val="20"/>
        </w:rPr>
      </w:pPr>
      <w:r w:rsidRPr="0069480E">
        <w:rPr>
          <w:rFonts w:ascii="Arial" w:hAnsi="Arial" w:cs="Arial"/>
          <w:sz w:val="20"/>
          <w:lang w:val="en-US"/>
        </w:rPr>
        <w:t xml:space="preserve">e) </w:t>
      </w:r>
      <w:r w:rsidR="00543C52" w:rsidRPr="0069480E">
        <w:rPr>
          <w:rFonts w:ascii="Arial" w:hAnsi="Arial" w:cs="Arial"/>
          <w:sz w:val="20"/>
        </w:rPr>
        <w:t>Không có quan hệ góp vốn thành lập doanh nghiệp, cho vay vốn, ký kết hợp đồng mua bán với doanh nghiệp có vốn góp của Tập đoàn Hóa chất Việt Nam mà người đó được cử trực tiếp quản lý, trừ trường hợp có cổ phần được mua ưu đãi khi cổ phần hóa doanh nghiệp nhà nước;</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g) Các tiêu chuẩn và </w:t>
      </w:r>
      <w:r w:rsidR="0069480E" w:rsidRPr="0069480E">
        <w:rPr>
          <w:rFonts w:ascii="Arial" w:hAnsi="Arial" w:cs="Arial"/>
          <w:sz w:val="20"/>
        </w:rPr>
        <w:t>điều</w:t>
      </w:r>
      <w:r w:rsidRPr="0069480E">
        <w:rPr>
          <w:rFonts w:ascii="Arial" w:hAnsi="Arial" w:cs="Arial"/>
          <w:sz w:val="20"/>
        </w:rPr>
        <w:t xml:space="preserve"> kiện khác theo quy định của pháp luật.</w:t>
      </w:r>
    </w:p>
    <w:p w:rsidR="00543C52" w:rsidRPr="0069480E" w:rsidRDefault="009E3556"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Người đại diện tham gia ứng cử vào các chức danh quản lý, </w:t>
      </w:r>
      <w:r w:rsidR="0069480E" w:rsidRPr="0069480E">
        <w:rPr>
          <w:rFonts w:ascii="Arial" w:hAnsi="Arial" w:cs="Arial"/>
          <w:sz w:val="20"/>
        </w:rPr>
        <w:t>điều</w:t>
      </w:r>
      <w:r w:rsidR="00543C52" w:rsidRPr="0069480E">
        <w:rPr>
          <w:rFonts w:ascii="Arial" w:hAnsi="Arial" w:cs="Arial"/>
          <w:sz w:val="20"/>
        </w:rPr>
        <w:t xml:space="preserve"> hành tại doanh nghiệp có vốn góp của Tập đoàn Hóa chất Việt Nam phải có đủ tiêu chuẩn và </w:t>
      </w:r>
      <w:r w:rsidR="0069480E" w:rsidRPr="0069480E">
        <w:rPr>
          <w:rFonts w:ascii="Arial" w:hAnsi="Arial" w:cs="Arial"/>
          <w:sz w:val="20"/>
        </w:rPr>
        <w:t>điều</w:t>
      </w:r>
      <w:r w:rsidR="00543C52" w:rsidRPr="0069480E">
        <w:rPr>
          <w:rFonts w:ascii="Arial" w:hAnsi="Arial" w:cs="Arial"/>
          <w:sz w:val="20"/>
        </w:rPr>
        <w:t xml:space="preserve"> kiện theo quy đ</w:t>
      </w:r>
      <w:r w:rsidR="00567B92" w:rsidRPr="0069480E">
        <w:rPr>
          <w:rFonts w:ascii="Arial" w:hAnsi="Arial" w:cs="Arial"/>
          <w:sz w:val="20"/>
          <w:lang w:val="en-US"/>
        </w:rPr>
        <w:t>ị</w:t>
      </w:r>
      <w:r w:rsidR="00543C52" w:rsidRPr="0069480E">
        <w:rPr>
          <w:rFonts w:ascii="Arial" w:hAnsi="Arial" w:cs="Arial"/>
          <w:sz w:val="20"/>
        </w:rPr>
        <w:t xml:space="preserve">nh của pháp luật và </w:t>
      </w:r>
      <w:r w:rsidR="0069480E" w:rsidRPr="0069480E">
        <w:rPr>
          <w:rFonts w:ascii="Arial" w:hAnsi="Arial" w:cs="Arial"/>
          <w:sz w:val="20"/>
        </w:rPr>
        <w:t>Điều</w:t>
      </w:r>
      <w:r w:rsidR="00543C52" w:rsidRPr="0069480E">
        <w:rPr>
          <w:rFonts w:ascii="Arial" w:hAnsi="Arial" w:cs="Arial"/>
          <w:sz w:val="20"/>
        </w:rPr>
        <w:t xml:space="preserve"> lệ của doanh nghiệp đó.</w:t>
      </w:r>
    </w:p>
    <w:p w:rsidR="005F1187" w:rsidRPr="0069480E" w:rsidRDefault="0069480E" w:rsidP="006275E7">
      <w:pPr>
        <w:widowControl/>
        <w:spacing w:before="120"/>
        <w:rPr>
          <w:rFonts w:ascii="Arial" w:hAnsi="Arial" w:cs="Arial"/>
          <w:b/>
          <w:sz w:val="20"/>
          <w:lang w:val="en-US"/>
        </w:rPr>
      </w:pPr>
      <w:bookmarkStart w:id="115" w:name="dieu_79"/>
      <w:r w:rsidRPr="0069480E">
        <w:rPr>
          <w:rFonts w:ascii="Arial" w:hAnsi="Arial" w:cs="Arial"/>
          <w:b/>
          <w:sz w:val="20"/>
        </w:rPr>
        <w:t>Điều</w:t>
      </w:r>
      <w:r w:rsidR="005F1187" w:rsidRPr="0069480E">
        <w:rPr>
          <w:rFonts w:ascii="Arial" w:hAnsi="Arial" w:cs="Arial"/>
          <w:b/>
          <w:sz w:val="20"/>
        </w:rPr>
        <w:t xml:space="preserve"> 79. Quyền và nghĩa vụ của Người đại diện của Tập đoàn Hóa chất Việt Nam ở doanh nghiệp khác</w:t>
      </w:r>
    </w:p>
    <w:bookmarkEnd w:id="115"/>
    <w:p w:rsidR="00543C52" w:rsidRPr="0069480E" w:rsidRDefault="00B066B4"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Thực hiện nhiệm vụ, quyền hạn của cổ đông, thành viên góp vốn, bên liên doanh trong công ty có cổ phần, vốn góp của Tập đoàn Hóa </w:t>
      </w:r>
      <w:r w:rsidR="00351C75" w:rsidRPr="0069480E">
        <w:rPr>
          <w:rFonts w:ascii="Arial" w:hAnsi="Arial" w:cs="Arial"/>
          <w:sz w:val="20"/>
        </w:rPr>
        <w:t>chất</w:t>
      </w:r>
      <w:r w:rsidR="00543C52" w:rsidRPr="0069480E">
        <w:rPr>
          <w:rFonts w:ascii="Arial" w:hAnsi="Arial" w:cs="Arial"/>
          <w:sz w:val="20"/>
        </w:rPr>
        <w:t xml:space="preserve"> Việt Nam. Trong trường hợp Tập đoàn Hóa chất Việt Nam nắm giữ cổ phần, vốn góp chi phối của công ty khác thì Người đại diện sử dụng quyền chi phối để định hướng công ty này theo chiến lược, </w:t>
      </w:r>
      <w:r w:rsidR="0069480E" w:rsidRPr="0069480E">
        <w:rPr>
          <w:rFonts w:ascii="Arial" w:hAnsi="Arial" w:cs="Arial"/>
          <w:sz w:val="20"/>
        </w:rPr>
        <w:t>mục</w:t>
      </w:r>
      <w:r w:rsidR="00543C52" w:rsidRPr="0069480E">
        <w:rPr>
          <w:rFonts w:ascii="Arial" w:hAnsi="Arial" w:cs="Arial"/>
          <w:sz w:val="20"/>
        </w:rPr>
        <w:t xml:space="preserve"> tiêu của Tập đoàn Hóa chất Việt Nam.</w:t>
      </w:r>
    </w:p>
    <w:p w:rsidR="00543C52" w:rsidRPr="0069480E" w:rsidRDefault="00B066B4"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Tham gia ứng cử hoặc đề cử người vào bộ máy quản lý, </w:t>
      </w:r>
      <w:r w:rsidR="0069480E" w:rsidRPr="0069480E">
        <w:rPr>
          <w:rFonts w:ascii="Arial" w:hAnsi="Arial" w:cs="Arial"/>
          <w:sz w:val="20"/>
        </w:rPr>
        <w:t>điều</w:t>
      </w:r>
      <w:r w:rsidR="00543C52" w:rsidRPr="0069480E">
        <w:rPr>
          <w:rFonts w:ascii="Arial" w:hAnsi="Arial" w:cs="Arial"/>
          <w:sz w:val="20"/>
        </w:rPr>
        <w:t xml:space="preserve"> hành của công ty nhận vốn góp theo quy định của </w:t>
      </w:r>
      <w:r w:rsidR="0069480E" w:rsidRPr="0069480E">
        <w:rPr>
          <w:rFonts w:ascii="Arial" w:hAnsi="Arial" w:cs="Arial"/>
          <w:sz w:val="20"/>
        </w:rPr>
        <w:t>Điều</w:t>
      </w:r>
      <w:r w:rsidR="00543C52" w:rsidRPr="0069480E">
        <w:rPr>
          <w:rFonts w:ascii="Arial" w:hAnsi="Arial" w:cs="Arial"/>
          <w:sz w:val="20"/>
        </w:rPr>
        <w:t xml:space="preserve"> lệ công ty đó và theo hướng dẫn của Tập đoàn Hóa chất Việt Nam.</w:t>
      </w:r>
    </w:p>
    <w:p w:rsidR="00543C52" w:rsidRPr="0069480E" w:rsidRDefault="0010698B"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Thực hiện chế độ báo cáo Tập đoàn Hóa </w:t>
      </w:r>
      <w:r w:rsidR="00351C75" w:rsidRPr="0069480E">
        <w:rPr>
          <w:rFonts w:ascii="Arial" w:hAnsi="Arial" w:cs="Arial"/>
          <w:sz w:val="20"/>
        </w:rPr>
        <w:t>chất</w:t>
      </w:r>
      <w:r w:rsidR="00543C52" w:rsidRPr="0069480E">
        <w:rPr>
          <w:rFonts w:ascii="Arial" w:hAnsi="Arial" w:cs="Arial"/>
          <w:sz w:val="20"/>
        </w:rPr>
        <w:t xml:space="preserve"> Việt Nam </w:t>
      </w:r>
      <w:r w:rsidR="00580820" w:rsidRPr="0069480E">
        <w:rPr>
          <w:rFonts w:ascii="Arial" w:hAnsi="Arial" w:cs="Arial"/>
          <w:sz w:val="20"/>
        </w:rPr>
        <w:t>về</w:t>
      </w:r>
      <w:r w:rsidR="00543C52" w:rsidRPr="0069480E">
        <w:rPr>
          <w:rFonts w:ascii="Arial" w:hAnsi="Arial" w:cs="Arial"/>
          <w:sz w:val="20"/>
        </w:rPr>
        <w:t xml:space="preserve"> </w:t>
      </w:r>
      <w:r w:rsidR="00D42534" w:rsidRPr="0069480E">
        <w:rPr>
          <w:rFonts w:ascii="Arial" w:hAnsi="Arial" w:cs="Arial"/>
          <w:sz w:val="20"/>
        </w:rPr>
        <w:t>tình hình</w:t>
      </w:r>
      <w:r w:rsidR="00543C52" w:rsidRPr="0069480E">
        <w:rPr>
          <w:rFonts w:ascii="Arial" w:hAnsi="Arial" w:cs="Arial"/>
          <w:sz w:val="20"/>
        </w:rPr>
        <w:t xml:space="preserve"> thực hiện kế hoạch </w:t>
      </w:r>
      <w:r w:rsidR="0058781A" w:rsidRPr="0069480E">
        <w:rPr>
          <w:rFonts w:ascii="Arial" w:hAnsi="Arial" w:cs="Arial"/>
          <w:sz w:val="20"/>
        </w:rPr>
        <w:t>phối hợp</w:t>
      </w:r>
      <w:r w:rsidR="00543C52" w:rsidRPr="0069480E">
        <w:rPr>
          <w:rFonts w:ascii="Arial" w:hAnsi="Arial" w:cs="Arial"/>
          <w:sz w:val="20"/>
        </w:rPr>
        <w:t xml:space="preserve"> kinh doanh, kết quả hoạt động kinh doanh của công ty và hiệu quả sử dụng phần vốn góp của Tập đoàn Hóa </w:t>
      </w:r>
      <w:r w:rsidR="00351C75" w:rsidRPr="0069480E">
        <w:rPr>
          <w:rFonts w:ascii="Arial" w:hAnsi="Arial" w:cs="Arial"/>
          <w:sz w:val="20"/>
        </w:rPr>
        <w:t>chất</w:t>
      </w:r>
      <w:r w:rsidR="00543C52" w:rsidRPr="0069480E">
        <w:rPr>
          <w:rFonts w:ascii="Arial" w:hAnsi="Arial" w:cs="Arial"/>
          <w:sz w:val="20"/>
        </w:rPr>
        <w:t xml:space="preserve"> Việt Nam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543C52" w:rsidP="006275E7">
      <w:pPr>
        <w:widowControl/>
        <w:spacing w:before="120"/>
        <w:rPr>
          <w:rFonts w:ascii="Arial" w:hAnsi="Arial" w:cs="Arial"/>
          <w:sz w:val="20"/>
        </w:rPr>
      </w:pPr>
      <w:r w:rsidRPr="0069480E">
        <w:rPr>
          <w:rFonts w:ascii="Arial" w:hAnsi="Arial" w:cs="Arial"/>
          <w:sz w:val="20"/>
        </w:rPr>
        <w:t>Trường hợp không thực hiện chế độ báo cáo theo quy định, lợi dụng quyền đại diện phần vốn góp, thiếu trách nhiệm gây thiệt hại cho Tập đoàn Hóa chất Việt Nam th</w:t>
      </w:r>
      <w:r w:rsidR="0007263C" w:rsidRPr="0069480E">
        <w:rPr>
          <w:rFonts w:ascii="Arial" w:hAnsi="Arial" w:cs="Arial"/>
          <w:sz w:val="20"/>
          <w:lang w:val="en-US"/>
        </w:rPr>
        <w:t>ì</w:t>
      </w:r>
      <w:r w:rsidRPr="0069480E">
        <w:rPr>
          <w:rFonts w:ascii="Arial" w:hAnsi="Arial" w:cs="Arial"/>
          <w:sz w:val="20"/>
        </w:rPr>
        <w:t xml:space="preserve"> phải chịu trách nhiệm bồi thường vật </w:t>
      </w:r>
      <w:r w:rsidR="00351C75" w:rsidRPr="0069480E">
        <w:rPr>
          <w:rFonts w:ascii="Arial" w:hAnsi="Arial" w:cs="Arial"/>
          <w:sz w:val="20"/>
        </w:rPr>
        <w:t>chất</w:t>
      </w:r>
      <w:r w:rsidRPr="0069480E">
        <w:rPr>
          <w:rFonts w:ascii="Arial" w:hAnsi="Arial" w:cs="Arial"/>
          <w:sz w:val="20"/>
        </w:rPr>
        <w:t xml:space="preserve"> theo quy định của pháp luật.</w:t>
      </w:r>
    </w:p>
    <w:p w:rsidR="00543C52" w:rsidRPr="0069480E" w:rsidRDefault="0007263C"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Xin ý kiến Hội đồng thành viên Tập đoàn Hóa chất Việt Nam trước khi tham gia biểu quyết tại Đại hội đồng cổ đông, tại cuộc họp Hội đồng quản trị hoặc Hội đồng thành vi</w:t>
      </w:r>
      <w:r w:rsidR="00635CD8" w:rsidRPr="0069480E">
        <w:rPr>
          <w:rFonts w:ascii="Arial" w:hAnsi="Arial" w:cs="Arial"/>
          <w:sz w:val="20"/>
          <w:lang w:val="en-US"/>
        </w:rPr>
        <w:t>ê</w:t>
      </w:r>
      <w:r w:rsidR="00543C52" w:rsidRPr="0069480E">
        <w:rPr>
          <w:rFonts w:ascii="Arial" w:hAnsi="Arial" w:cs="Arial"/>
          <w:sz w:val="20"/>
        </w:rPr>
        <w:t xml:space="preserve">n của công ty có vốn góp của Tập đoàn Hóa chất Việt Nam về chiến lược phát triển, kế hoạch kinh doanh dài hạn và hàng năm; nhân sự chủ chốt; sửa đổi, bổ sung </w:t>
      </w:r>
      <w:r w:rsidR="0069480E" w:rsidRPr="0069480E">
        <w:rPr>
          <w:rFonts w:ascii="Arial" w:hAnsi="Arial" w:cs="Arial"/>
          <w:sz w:val="20"/>
        </w:rPr>
        <w:t>Điều</w:t>
      </w:r>
      <w:r w:rsidR="00543C52" w:rsidRPr="0069480E">
        <w:rPr>
          <w:rFonts w:ascii="Arial" w:hAnsi="Arial" w:cs="Arial"/>
          <w:sz w:val="20"/>
        </w:rPr>
        <w:t xml:space="preserve"> lệ; tăng, giảm vốn </w:t>
      </w:r>
      <w:r w:rsidR="0069480E" w:rsidRPr="0069480E">
        <w:rPr>
          <w:rFonts w:ascii="Arial" w:hAnsi="Arial" w:cs="Arial"/>
          <w:sz w:val="20"/>
        </w:rPr>
        <w:t>điều</w:t>
      </w:r>
      <w:r w:rsidR="00543C52" w:rsidRPr="0069480E">
        <w:rPr>
          <w:rFonts w:ascii="Arial" w:hAnsi="Arial" w:cs="Arial"/>
          <w:sz w:val="20"/>
        </w:rPr>
        <w:t xml:space="preserve"> lệ; chia lợi tức; bán tài sản; huy động vốn</w:t>
      </w:r>
      <w:r w:rsidRPr="0069480E">
        <w:rPr>
          <w:rFonts w:ascii="Arial" w:hAnsi="Arial" w:cs="Arial"/>
          <w:sz w:val="20"/>
          <w:lang w:val="en-US"/>
        </w:rPr>
        <w:t>,</w:t>
      </w:r>
      <w:r w:rsidR="00543C52" w:rsidRPr="0069480E">
        <w:rPr>
          <w:rFonts w:ascii="Arial" w:hAnsi="Arial" w:cs="Arial"/>
          <w:sz w:val="20"/>
        </w:rPr>
        <w:t xml:space="preserve"> có giá trị lớn cần có biểu quyết của cổ đông hoặc thành viên góp vốn. Tr</w:t>
      </w:r>
      <w:r w:rsidRPr="0069480E">
        <w:rPr>
          <w:rFonts w:ascii="Arial" w:hAnsi="Arial" w:cs="Arial"/>
          <w:sz w:val="20"/>
          <w:lang w:val="en-US"/>
        </w:rPr>
        <w:t>ư</w:t>
      </w:r>
      <w:r w:rsidR="00543C52" w:rsidRPr="0069480E">
        <w:rPr>
          <w:rFonts w:ascii="Arial" w:hAnsi="Arial" w:cs="Arial"/>
          <w:sz w:val="20"/>
        </w:rPr>
        <w:t>ờng hợp nhiều người cùng đại diện cho Tập đoàn Hóa chất Việt Nam tham gia vào Hội đồng quản trị, Hội đồng thành viên công ty nhận vố</w:t>
      </w:r>
      <w:r w:rsidRPr="0069480E">
        <w:rPr>
          <w:rFonts w:ascii="Arial" w:hAnsi="Arial" w:cs="Arial"/>
          <w:sz w:val="20"/>
        </w:rPr>
        <w:t>n góp th</w:t>
      </w:r>
      <w:r w:rsidRPr="0069480E">
        <w:rPr>
          <w:rFonts w:ascii="Arial" w:hAnsi="Arial" w:cs="Arial"/>
          <w:sz w:val="20"/>
          <w:lang w:val="en-US"/>
        </w:rPr>
        <w:t>ì</w:t>
      </w:r>
      <w:r w:rsidR="00543C52" w:rsidRPr="0069480E">
        <w:rPr>
          <w:rFonts w:ascii="Arial" w:hAnsi="Arial" w:cs="Arial"/>
          <w:sz w:val="20"/>
        </w:rPr>
        <w:t xml:space="preserve"> người có trách </w:t>
      </w:r>
      <w:r w:rsidRPr="0069480E">
        <w:rPr>
          <w:rFonts w:ascii="Arial" w:hAnsi="Arial" w:cs="Arial"/>
          <w:sz w:val="20"/>
          <w:lang w:val="en-US"/>
        </w:rPr>
        <w:t>n</w:t>
      </w:r>
      <w:r w:rsidR="00543C52" w:rsidRPr="0069480E">
        <w:rPr>
          <w:rFonts w:ascii="Arial" w:hAnsi="Arial" w:cs="Arial"/>
          <w:sz w:val="20"/>
        </w:rPr>
        <w:t>hiệm chính do Hội đồng thành viên Tập đoàn Hóa chất Việt Nam chỉ định phải chủ trì cùng nhau bàn bạc, thống nhất ý kiến và xin ý kiến về những vấn đề quan trọng của công ty có vốn góp của Tập đoàn Hóa chất Việt Nam trước khi biểu quyết.</w:t>
      </w:r>
    </w:p>
    <w:p w:rsidR="00543C52" w:rsidRPr="0069480E" w:rsidRDefault="00BD25DA"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Chịu trách nhiệm trước Hội đồng thành viên Tập đoàn Hóa chất Việt Nam về hiệu quả sử dụng vốn góp của Tập đoàn Hóa chất Việt Nam tại công ty mà mình được cử làm </w:t>
      </w:r>
      <w:r w:rsidR="001063F2" w:rsidRPr="0069480E">
        <w:rPr>
          <w:rFonts w:ascii="Arial" w:hAnsi="Arial" w:cs="Arial"/>
          <w:sz w:val="20"/>
        </w:rPr>
        <w:t>đại diện</w:t>
      </w:r>
      <w:r w:rsidR="00543C52" w:rsidRPr="0069480E">
        <w:rPr>
          <w:rFonts w:ascii="Arial" w:hAnsi="Arial" w:cs="Arial"/>
          <w:sz w:val="20"/>
        </w:rPr>
        <w:t>.</w:t>
      </w:r>
    </w:p>
    <w:p w:rsidR="005F1187" w:rsidRPr="0069480E" w:rsidRDefault="0069480E" w:rsidP="006275E7">
      <w:pPr>
        <w:widowControl/>
        <w:spacing w:before="120"/>
        <w:rPr>
          <w:rFonts w:ascii="Arial" w:hAnsi="Arial" w:cs="Arial"/>
          <w:b/>
          <w:sz w:val="20"/>
          <w:lang w:val="en-US"/>
        </w:rPr>
      </w:pPr>
      <w:bookmarkStart w:id="116" w:name="dieu_80"/>
      <w:r w:rsidRPr="0069480E">
        <w:rPr>
          <w:rFonts w:ascii="Arial" w:hAnsi="Arial" w:cs="Arial"/>
          <w:b/>
          <w:sz w:val="20"/>
        </w:rPr>
        <w:t>Điều</w:t>
      </w:r>
      <w:r w:rsidR="005F1187" w:rsidRPr="0069480E">
        <w:rPr>
          <w:rFonts w:ascii="Arial" w:hAnsi="Arial" w:cs="Arial"/>
          <w:b/>
          <w:sz w:val="20"/>
        </w:rPr>
        <w:t xml:space="preserve"> 80. Tiền lương, thưởng và quyền lợi của người đại diện</w:t>
      </w:r>
    </w:p>
    <w:bookmarkEnd w:id="116"/>
    <w:p w:rsidR="00543C52" w:rsidRPr="0069480E" w:rsidRDefault="00BD25DA"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Tiền lương, phụ cấp, th</w:t>
      </w:r>
      <w:r w:rsidRPr="0069480E">
        <w:rPr>
          <w:rFonts w:ascii="Arial" w:hAnsi="Arial" w:cs="Arial"/>
          <w:sz w:val="20"/>
          <w:lang w:val="en-US"/>
        </w:rPr>
        <w:t>ưở</w:t>
      </w:r>
      <w:r w:rsidR="00543C52" w:rsidRPr="0069480E">
        <w:rPr>
          <w:rFonts w:ascii="Arial" w:hAnsi="Arial" w:cs="Arial"/>
          <w:sz w:val="20"/>
        </w:rPr>
        <w:t xml:space="preserve">ng và quyền lợi của Người đại diện của Tập đoàn </w:t>
      </w:r>
      <w:r w:rsidR="006275E7" w:rsidRPr="0069480E">
        <w:rPr>
          <w:rFonts w:ascii="Arial" w:hAnsi="Arial" w:cs="Arial"/>
          <w:sz w:val="20"/>
        </w:rPr>
        <w:t>Hóa chất</w:t>
      </w:r>
      <w:r w:rsidR="00543C52" w:rsidRPr="0069480E">
        <w:rPr>
          <w:rFonts w:ascii="Arial" w:hAnsi="Arial" w:cs="Arial"/>
          <w:sz w:val="20"/>
        </w:rPr>
        <w:t xml:space="preserve"> Việt Nam ở doanh nghiệp khác thực hiện theo quy định hiện hành của pháp luật và </w:t>
      </w:r>
      <w:r w:rsidR="0069480E" w:rsidRPr="0069480E">
        <w:rPr>
          <w:rFonts w:ascii="Arial" w:hAnsi="Arial" w:cs="Arial"/>
          <w:sz w:val="20"/>
        </w:rPr>
        <w:t>Điều</w:t>
      </w:r>
      <w:r w:rsidR="00543C52" w:rsidRPr="0069480E">
        <w:rPr>
          <w:rFonts w:ascii="Arial" w:hAnsi="Arial" w:cs="Arial"/>
          <w:sz w:val="20"/>
        </w:rPr>
        <w:t xml:space="preserve"> lệ của doanh nghiệp.</w:t>
      </w:r>
    </w:p>
    <w:p w:rsidR="00543C52" w:rsidRPr="0069480E" w:rsidRDefault="00543C52" w:rsidP="006275E7">
      <w:pPr>
        <w:widowControl/>
        <w:spacing w:before="120"/>
        <w:rPr>
          <w:rFonts w:ascii="Arial" w:hAnsi="Arial" w:cs="Arial"/>
          <w:sz w:val="20"/>
        </w:rPr>
      </w:pPr>
      <w:r w:rsidRPr="0069480E">
        <w:rPr>
          <w:rFonts w:ascii="Arial" w:hAnsi="Arial" w:cs="Arial"/>
          <w:sz w:val="20"/>
        </w:rPr>
        <w:t>2</w:t>
      </w:r>
      <w:r w:rsidR="00BD25DA" w:rsidRPr="0069480E">
        <w:rPr>
          <w:rFonts w:ascii="Arial" w:hAnsi="Arial" w:cs="Arial"/>
          <w:sz w:val="20"/>
          <w:lang w:val="en-US"/>
        </w:rPr>
        <w:t>.</w:t>
      </w:r>
      <w:r w:rsidRPr="0069480E">
        <w:rPr>
          <w:rFonts w:ascii="Arial" w:hAnsi="Arial" w:cs="Arial"/>
          <w:sz w:val="20"/>
        </w:rPr>
        <w:t xml:space="preserve"> Người đại diện là thành viên chuy</w:t>
      </w:r>
      <w:r w:rsidR="001C0E8A" w:rsidRPr="0069480E">
        <w:rPr>
          <w:rFonts w:ascii="Arial" w:hAnsi="Arial" w:cs="Arial"/>
          <w:sz w:val="20"/>
          <w:lang w:val="en-US"/>
        </w:rPr>
        <w:t>ê</w:t>
      </w:r>
      <w:r w:rsidRPr="0069480E">
        <w:rPr>
          <w:rFonts w:ascii="Arial" w:hAnsi="Arial" w:cs="Arial"/>
          <w:sz w:val="20"/>
        </w:rPr>
        <w:t xml:space="preserve">n trách trong ban quản lý </w:t>
      </w:r>
      <w:r w:rsidR="0069480E" w:rsidRPr="0069480E">
        <w:rPr>
          <w:rFonts w:ascii="Arial" w:hAnsi="Arial" w:cs="Arial"/>
          <w:sz w:val="20"/>
        </w:rPr>
        <w:t>điều</w:t>
      </w:r>
      <w:r w:rsidRPr="0069480E">
        <w:rPr>
          <w:rFonts w:ascii="Arial" w:hAnsi="Arial" w:cs="Arial"/>
          <w:sz w:val="20"/>
        </w:rPr>
        <w:t xml:space="preserve"> h</w:t>
      </w:r>
      <w:r w:rsidR="00180864" w:rsidRPr="0069480E">
        <w:rPr>
          <w:rFonts w:ascii="Arial" w:hAnsi="Arial" w:cs="Arial"/>
          <w:sz w:val="20"/>
          <w:lang w:val="en-US"/>
        </w:rPr>
        <w:t>à</w:t>
      </w:r>
      <w:r w:rsidRPr="0069480E">
        <w:rPr>
          <w:rFonts w:ascii="Arial" w:hAnsi="Arial" w:cs="Arial"/>
          <w:sz w:val="20"/>
        </w:rPr>
        <w:t xml:space="preserve">nh tại doanh nghiệp khác được hưởng lương, phụ cấp trách nhiệm (nếu có), tiền thưởng và các quyền lợi khác quy định tại </w:t>
      </w:r>
      <w:r w:rsidR="0069480E" w:rsidRPr="0069480E">
        <w:rPr>
          <w:rFonts w:ascii="Arial" w:hAnsi="Arial" w:cs="Arial"/>
          <w:sz w:val="20"/>
        </w:rPr>
        <w:t>Điều</w:t>
      </w:r>
      <w:r w:rsidRPr="0069480E">
        <w:rPr>
          <w:rFonts w:ascii="Arial" w:hAnsi="Arial" w:cs="Arial"/>
          <w:sz w:val="20"/>
        </w:rPr>
        <w:t xml:space="preserve"> lệ doanh nghiệp đó trả theo quy định của pháp luật.</w:t>
      </w:r>
    </w:p>
    <w:p w:rsidR="00543C52" w:rsidRPr="0069480E" w:rsidRDefault="00BD25DA"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Người đại diện là thành viên kiêm nhiệm không tham gia chuyên trách trong ban quản lý, </w:t>
      </w:r>
      <w:r w:rsidR="0069480E" w:rsidRPr="0069480E">
        <w:rPr>
          <w:rFonts w:ascii="Arial" w:hAnsi="Arial" w:cs="Arial"/>
          <w:sz w:val="20"/>
        </w:rPr>
        <w:t>điều</w:t>
      </w:r>
      <w:r w:rsidR="00543C52" w:rsidRPr="0069480E">
        <w:rPr>
          <w:rFonts w:ascii="Arial" w:hAnsi="Arial" w:cs="Arial"/>
          <w:sz w:val="20"/>
        </w:rPr>
        <w:t xml:space="preserve"> hành doanh nghiệp thì thù lao, tiền lương, phụ cấp, tiền thưởng, phụ cấp trách nhiệm (nếu có) và các quyền lợi khác được hưởng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Trường hợp được doanh nghiệp trả thù lao, tiền lương, phụ cấp, tiền thưởng, phụ </w:t>
      </w:r>
      <w:r w:rsidR="000B1BB1" w:rsidRPr="0069480E">
        <w:rPr>
          <w:rFonts w:ascii="Arial" w:hAnsi="Arial" w:cs="Arial"/>
          <w:sz w:val="20"/>
        </w:rPr>
        <w:t>cấp</w:t>
      </w:r>
      <w:r w:rsidRPr="0069480E">
        <w:rPr>
          <w:rFonts w:ascii="Arial" w:hAnsi="Arial" w:cs="Arial"/>
          <w:sz w:val="20"/>
        </w:rPr>
        <w:t xml:space="preserve"> trách nhiệm thì Người đại diện có trách nhiệm nộp hết các khoản thù lao trên cho Tập đoàn </w:t>
      </w:r>
      <w:r w:rsidR="006275E7" w:rsidRPr="0069480E">
        <w:rPr>
          <w:rFonts w:ascii="Arial" w:hAnsi="Arial" w:cs="Arial"/>
          <w:sz w:val="20"/>
        </w:rPr>
        <w:t>Hóa chất</w:t>
      </w:r>
      <w:r w:rsidRPr="0069480E">
        <w:rPr>
          <w:rFonts w:ascii="Arial" w:hAnsi="Arial" w:cs="Arial"/>
          <w:sz w:val="20"/>
        </w:rPr>
        <w:t xml:space="preserve"> Việt Nam theo quy định của pháp luật.</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4. Người đại diện khi được quyền mua cổ phiếu phát hành thêm, trái phiếu chuyển đổi theo quyết định của công ty cổ phần (trừ trường hợp được mua theo </w:t>
      </w:r>
      <w:r w:rsidR="00580820" w:rsidRPr="0069480E">
        <w:rPr>
          <w:rFonts w:ascii="Arial" w:hAnsi="Arial" w:cs="Arial"/>
          <w:sz w:val="20"/>
        </w:rPr>
        <w:t>quyền</w:t>
      </w:r>
      <w:r w:rsidRPr="0069480E">
        <w:rPr>
          <w:rFonts w:ascii="Arial" w:hAnsi="Arial" w:cs="Arial"/>
          <w:sz w:val="20"/>
        </w:rPr>
        <w:t xml:space="preserve"> củ</w:t>
      </w:r>
      <w:r w:rsidR="003F2E4A" w:rsidRPr="0069480E">
        <w:rPr>
          <w:rFonts w:ascii="Arial" w:hAnsi="Arial" w:cs="Arial"/>
          <w:sz w:val="20"/>
        </w:rPr>
        <w:t>a c</w:t>
      </w:r>
      <w:r w:rsidR="003F2E4A" w:rsidRPr="0069480E">
        <w:rPr>
          <w:rFonts w:ascii="Arial" w:hAnsi="Arial" w:cs="Arial"/>
          <w:sz w:val="20"/>
          <w:lang w:val="en-US"/>
        </w:rPr>
        <w:t>ổ</w:t>
      </w:r>
      <w:r w:rsidRPr="0069480E">
        <w:rPr>
          <w:rFonts w:ascii="Arial" w:hAnsi="Arial" w:cs="Arial"/>
          <w:sz w:val="20"/>
        </w:rPr>
        <w:t xml:space="preserve"> đông hiện hữu) thì phải báo cáo bằng văn bản cho Tập đoàn </w:t>
      </w:r>
      <w:r w:rsidR="006275E7" w:rsidRPr="0069480E">
        <w:rPr>
          <w:rFonts w:ascii="Arial" w:hAnsi="Arial" w:cs="Arial"/>
          <w:sz w:val="20"/>
        </w:rPr>
        <w:t>Hóa chất</w:t>
      </w:r>
      <w:r w:rsidRPr="0069480E">
        <w:rPr>
          <w:rFonts w:ascii="Arial" w:hAnsi="Arial" w:cs="Arial"/>
          <w:sz w:val="20"/>
        </w:rPr>
        <w:t xml:space="preserve"> Việt Nam. Tập đoàn </w:t>
      </w:r>
      <w:r w:rsidR="006275E7" w:rsidRPr="0069480E">
        <w:rPr>
          <w:rFonts w:ascii="Arial" w:hAnsi="Arial" w:cs="Arial"/>
          <w:sz w:val="20"/>
        </w:rPr>
        <w:t>Hóa chất</w:t>
      </w:r>
      <w:r w:rsidRPr="0069480E">
        <w:rPr>
          <w:rFonts w:ascii="Arial" w:hAnsi="Arial" w:cs="Arial"/>
          <w:sz w:val="20"/>
        </w:rPr>
        <w:t xml:space="preserve"> Việt Nam qu</w:t>
      </w:r>
      <w:r w:rsidR="003F2E4A" w:rsidRPr="0069480E">
        <w:rPr>
          <w:rFonts w:ascii="Arial" w:hAnsi="Arial" w:cs="Arial"/>
          <w:sz w:val="20"/>
          <w:lang w:val="en-US"/>
        </w:rPr>
        <w:t>y</w:t>
      </w:r>
      <w:r w:rsidRPr="0069480E">
        <w:rPr>
          <w:rFonts w:ascii="Arial" w:hAnsi="Arial" w:cs="Arial"/>
          <w:sz w:val="20"/>
        </w:rPr>
        <w:t xml:space="preserve">ết định bằng văn bản số lượng cổ phần Người đại diện được mua theo mức độ đóng góp và kết quả thực hiện nhiệm vụ của Người đại diện. Phần còn lại thuộc quyền mua của Tập đoàn </w:t>
      </w:r>
      <w:r w:rsidR="006275E7" w:rsidRPr="0069480E">
        <w:rPr>
          <w:rFonts w:ascii="Arial" w:hAnsi="Arial" w:cs="Arial"/>
          <w:sz w:val="20"/>
        </w:rPr>
        <w:t>Hóa chất</w:t>
      </w:r>
      <w:r w:rsidRPr="0069480E">
        <w:rPr>
          <w:rFonts w:ascii="Arial" w:hAnsi="Arial" w:cs="Arial"/>
          <w:sz w:val="20"/>
        </w:rPr>
        <w:t xml:space="preserve">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Trường hợp Người đại diện được cử làm đại diện phần vốn của Tập đoàn </w:t>
      </w:r>
      <w:r w:rsidR="006275E7" w:rsidRPr="0069480E">
        <w:rPr>
          <w:rFonts w:ascii="Arial" w:hAnsi="Arial" w:cs="Arial"/>
          <w:sz w:val="20"/>
        </w:rPr>
        <w:t>Hóa chất</w:t>
      </w:r>
      <w:r w:rsidRPr="0069480E">
        <w:rPr>
          <w:rFonts w:ascii="Arial" w:hAnsi="Arial" w:cs="Arial"/>
          <w:sz w:val="20"/>
        </w:rPr>
        <w:t xml:space="preserve"> Việt Nam tại nhiều đơn vị, thì được ưu </w:t>
      </w:r>
      <w:r w:rsidR="00E451C2" w:rsidRPr="0069480E">
        <w:rPr>
          <w:rFonts w:ascii="Arial" w:hAnsi="Arial" w:cs="Arial"/>
          <w:sz w:val="20"/>
        </w:rPr>
        <w:t>ti</w:t>
      </w:r>
      <w:r w:rsidR="002979C6" w:rsidRPr="0069480E">
        <w:rPr>
          <w:rFonts w:ascii="Arial" w:hAnsi="Arial" w:cs="Arial"/>
          <w:sz w:val="20"/>
          <w:lang w:val="en-US"/>
        </w:rPr>
        <w:t>ê</w:t>
      </w:r>
      <w:r w:rsidR="00E451C2" w:rsidRPr="0069480E">
        <w:rPr>
          <w:rFonts w:ascii="Arial" w:hAnsi="Arial" w:cs="Arial"/>
          <w:sz w:val="20"/>
        </w:rPr>
        <w:t>n</w:t>
      </w:r>
      <w:r w:rsidRPr="0069480E">
        <w:rPr>
          <w:rFonts w:ascii="Arial" w:hAnsi="Arial" w:cs="Arial"/>
          <w:sz w:val="20"/>
        </w:rPr>
        <w:t xml:space="preserve"> lựa chọn thực hiện quyền mua tại một đơn vị. Người đại diện có trách nhiệm báo cáo và chuyển ph</w:t>
      </w:r>
      <w:r w:rsidR="002C4C1F" w:rsidRPr="0069480E">
        <w:rPr>
          <w:rFonts w:ascii="Arial" w:hAnsi="Arial" w:cs="Arial"/>
          <w:sz w:val="20"/>
          <w:lang w:val="en-US"/>
        </w:rPr>
        <w:t>ầ</w:t>
      </w:r>
      <w:r w:rsidRPr="0069480E">
        <w:rPr>
          <w:rFonts w:ascii="Arial" w:hAnsi="Arial" w:cs="Arial"/>
          <w:sz w:val="20"/>
        </w:rPr>
        <w:t xml:space="preserve">n quyền mua cổ phần còn </w:t>
      </w:r>
      <w:r w:rsidR="002979C6" w:rsidRPr="0069480E">
        <w:rPr>
          <w:rFonts w:ascii="Arial" w:hAnsi="Arial" w:cs="Arial"/>
          <w:sz w:val="20"/>
        </w:rPr>
        <w:t>lại</w:t>
      </w:r>
      <w:r w:rsidRPr="0069480E">
        <w:rPr>
          <w:rFonts w:ascii="Arial" w:hAnsi="Arial" w:cs="Arial"/>
          <w:sz w:val="20"/>
        </w:rPr>
        <w:t xml:space="preserve"> cho Tập đoàn </w:t>
      </w:r>
      <w:r w:rsidR="006275E7" w:rsidRPr="0069480E">
        <w:rPr>
          <w:rFonts w:ascii="Arial" w:hAnsi="Arial" w:cs="Arial"/>
          <w:sz w:val="20"/>
        </w:rPr>
        <w:t>Hóa chất</w:t>
      </w:r>
      <w:r w:rsidRPr="0069480E">
        <w:rPr>
          <w:rFonts w:ascii="Arial" w:hAnsi="Arial" w:cs="Arial"/>
          <w:sz w:val="20"/>
        </w:rPr>
        <w:t xml:space="preserve"> Việt Nam.</w:t>
      </w:r>
    </w:p>
    <w:p w:rsidR="00543C52" w:rsidRPr="0069480E" w:rsidRDefault="00543C52" w:rsidP="006275E7">
      <w:pPr>
        <w:widowControl/>
        <w:spacing w:before="120"/>
        <w:rPr>
          <w:rFonts w:ascii="Arial" w:hAnsi="Arial" w:cs="Arial"/>
          <w:sz w:val="20"/>
        </w:rPr>
      </w:pPr>
      <w:r w:rsidRPr="0069480E">
        <w:rPr>
          <w:rFonts w:ascii="Arial" w:hAnsi="Arial" w:cs="Arial"/>
          <w:sz w:val="20"/>
        </w:rPr>
        <w:t>Trường hợp Người đại diện tại doanh nghiệp không báo cáo về việc được quyền mua cổ phiếu, t</w:t>
      </w:r>
      <w:r w:rsidR="002979C6" w:rsidRPr="0069480E">
        <w:rPr>
          <w:rFonts w:ascii="Arial" w:hAnsi="Arial" w:cs="Arial"/>
          <w:sz w:val="20"/>
          <w:lang w:val="en-US"/>
        </w:rPr>
        <w:t>rá</w:t>
      </w:r>
      <w:r w:rsidRPr="0069480E">
        <w:rPr>
          <w:rFonts w:ascii="Arial" w:hAnsi="Arial" w:cs="Arial"/>
          <w:sz w:val="20"/>
        </w:rPr>
        <w:t xml:space="preserve">i phiếu chuyển đổi tại công ty cổ phần thì bị xem xét miễn nhiệm tư cách Người đại diện tại doanh nghiệp và phải chuyển nhượng lại cho Tập đoàn </w:t>
      </w:r>
      <w:r w:rsidR="006275E7" w:rsidRPr="0069480E">
        <w:rPr>
          <w:rFonts w:ascii="Arial" w:hAnsi="Arial" w:cs="Arial"/>
          <w:sz w:val="20"/>
        </w:rPr>
        <w:t>Hóa chất</w:t>
      </w:r>
      <w:r w:rsidRPr="0069480E">
        <w:rPr>
          <w:rFonts w:ascii="Arial" w:hAnsi="Arial" w:cs="Arial"/>
          <w:sz w:val="20"/>
        </w:rPr>
        <w:t xml:space="preserve"> Việt Nam quyết định số c</w:t>
      </w:r>
      <w:r w:rsidR="002979C6" w:rsidRPr="0069480E">
        <w:rPr>
          <w:rFonts w:ascii="Arial" w:hAnsi="Arial" w:cs="Arial"/>
          <w:sz w:val="20"/>
          <w:lang w:val="en-US"/>
        </w:rPr>
        <w:t>ổ</w:t>
      </w:r>
      <w:r w:rsidRPr="0069480E">
        <w:rPr>
          <w:rFonts w:ascii="Arial" w:hAnsi="Arial" w:cs="Arial"/>
          <w:sz w:val="20"/>
        </w:rPr>
        <w:t xml:space="preserve"> phiếu, trái phiếu đã mua theo giá được mua tại thời điểm doanh nghiệp phát hành. Trường hợp Người đại diện tại doanh nghiệp đã bán </w:t>
      </w:r>
      <w:r w:rsidR="00164D7B" w:rsidRPr="0069480E">
        <w:rPr>
          <w:rFonts w:ascii="Arial" w:hAnsi="Arial" w:cs="Arial"/>
          <w:sz w:val="20"/>
        </w:rPr>
        <w:t>cổ phiếu</w:t>
      </w:r>
      <w:r w:rsidRPr="0069480E">
        <w:rPr>
          <w:rFonts w:ascii="Arial" w:hAnsi="Arial" w:cs="Arial"/>
          <w:sz w:val="20"/>
        </w:rPr>
        <w:t xml:space="preserve"> này thì phải nộp lại cho Tập đoàn </w:t>
      </w:r>
      <w:r w:rsidR="006275E7" w:rsidRPr="0069480E">
        <w:rPr>
          <w:rFonts w:ascii="Arial" w:hAnsi="Arial" w:cs="Arial"/>
          <w:sz w:val="20"/>
        </w:rPr>
        <w:t>Hóa chất</w:t>
      </w:r>
      <w:r w:rsidRPr="0069480E">
        <w:rPr>
          <w:rFonts w:ascii="Arial" w:hAnsi="Arial" w:cs="Arial"/>
          <w:sz w:val="20"/>
        </w:rPr>
        <w:t xml:space="preserve"> Việt Nam ph</w:t>
      </w:r>
      <w:r w:rsidR="00164D7B" w:rsidRPr="0069480E">
        <w:rPr>
          <w:rFonts w:ascii="Arial" w:hAnsi="Arial" w:cs="Arial"/>
          <w:sz w:val="20"/>
          <w:lang w:val="en-US"/>
        </w:rPr>
        <w:t>ầ</w:t>
      </w:r>
      <w:r w:rsidRPr="0069480E">
        <w:rPr>
          <w:rFonts w:ascii="Arial" w:hAnsi="Arial" w:cs="Arial"/>
          <w:sz w:val="20"/>
        </w:rPr>
        <w:t xml:space="preserve">n chênh lệch giữa giá bán </w:t>
      </w:r>
      <w:r w:rsidR="00164D7B" w:rsidRPr="0069480E">
        <w:rPr>
          <w:rFonts w:ascii="Arial" w:hAnsi="Arial" w:cs="Arial"/>
          <w:sz w:val="20"/>
        </w:rPr>
        <w:t>cổ phiếu</w:t>
      </w:r>
      <w:r w:rsidRPr="0069480E">
        <w:rPr>
          <w:rFonts w:ascii="Arial" w:hAnsi="Arial" w:cs="Arial"/>
          <w:sz w:val="20"/>
        </w:rPr>
        <w:t xml:space="preserve"> theo giá thị trường tại thời điểm bán với giá mua và chi phí (nếu có).</w:t>
      </w:r>
    </w:p>
    <w:p w:rsidR="00164D7B" w:rsidRPr="0069480E" w:rsidRDefault="00E235F1" w:rsidP="006275E7">
      <w:pPr>
        <w:widowControl/>
        <w:spacing w:before="120"/>
        <w:rPr>
          <w:rFonts w:ascii="Arial" w:hAnsi="Arial" w:cs="Arial"/>
          <w:b/>
          <w:sz w:val="20"/>
          <w:lang w:val="en-US"/>
        </w:rPr>
      </w:pPr>
      <w:bookmarkStart w:id="117" w:name="chuong_7"/>
      <w:r w:rsidRPr="0069480E">
        <w:rPr>
          <w:rFonts w:ascii="Arial" w:hAnsi="Arial" w:cs="Arial"/>
          <w:b/>
          <w:sz w:val="20"/>
        </w:rPr>
        <w:t xml:space="preserve">Chương </w:t>
      </w:r>
      <w:r w:rsidRPr="0069480E">
        <w:rPr>
          <w:rFonts w:ascii="Arial" w:hAnsi="Arial" w:cs="Arial"/>
          <w:b/>
          <w:sz w:val="20"/>
          <w:lang w:val="en-US"/>
        </w:rPr>
        <w:t>7.</w:t>
      </w:r>
    </w:p>
    <w:p w:rsidR="00543C52" w:rsidRPr="0069480E" w:rsidRDefault="00164D7B" w:rsidP="006275E7">
      <w:pPr>
        <w:widowControl/>
        <w:spacing w:before="120"/>
        <w:jc w:val="center"/>
        <w:rPr>
          <w:rFonts w:ascii="Arial" w:hAnsi="Arial" w:cs="Arial"/>
          <w:b/>
        </w:rPr>
      </w:pPr>
      <w:bookmarkStart w:id="118" w:name="chuong_7_name"/>
      <w:bookmarkEnd w:id="117"/>
      <w:r w:rsidRPr="0069480E">
        <w:rPr>
          <w:rFonts w:ascii="Arial" w:hAnsi="Arial" w:cs="Arial"/>
          <w:b/>
        </w:rPr>
        <w:t>CƠ CH</w:t>
      </w:r>
      <w:r w:rsidRPr="0069480E">
        <w:rPr>
          <w:rFonts w:ascii="Arial" w:hAnsi="Arial" w:cs="Arial"/>
          <w:b/>
          <w:lang w:val="en-US"/>
        </w:rPr>
        <w:t>Ế</w:t>
      </w:r>
      <w:r w:rsidRPr="0069480E">
        <w:rPr>
          <w:rFonts w:ascii="Arial" w:hAnsi="Arial" w:cs="Arial"/>
          <w:b/>
        </w:rPr>
        <w:t xml:space="preserve"> HOẠT Đ</w:t>
      </w:r>
      <w:r w:rsidRPr="0069480E">
        <w:rPr>
          <w:rFonts w:ascii="Arial" w:hAnsi="Arial" w:cs="Arial"/>
          <w:b/>
          <w:lang w:val="en-US"/>
        </w:rPr>
        <w:t>Ộ</w:t>
      </w:r>
      <w:r w:rsidRPr="0069480E">
        <w:rPr>
          <w:rFonts w:ascii="Arial" w:hAnsi="Arial" w:cs="Arial"/>
          <w:b/>
        </w:rPr>
        <w:t>NG TÀI CHÍNH</w:t>
      </w:r>
    </w:p>
    <w:p w:rsidR="00543C52" w:rsidRPr="0069480E" w:rsidRDefault="0069480E" w:rsidP="006275E7">
      <w:pPr>
        <w:widowControl/>
        <w:spacing w:before="120"/>
        <w:rPr>
          <w:rFonts w:ascii="Arial" w:hAnsi="Arial" w:cs="Arial"/>
          <w:sz w:val="20"/>
        </w:rPr>
      </w:pPr>
      <w:bookmarkStart w:id="119" w:name="dieu_81"/>
      <w:bookmarkEnd w:id="118"/>
      <w:r w:rsidRPr="0069480E">
        <w:rPr>
          <w:rFonts w:ascii="Arial" w:hAnsi="Arial" w:cs="Arial"/>
          <w:b/>
          <w:sz w:val="20"/>
        </w:rPr>
        <w:t>Điều</w:t>
      </w:r>
      <w:r w:rsidR="00543C52" w:rsidRPr="0069480E">
        <w:rPr>
          <w:rFonts w:ascii="Arial" w:hAnsi="Arial" w:cs="Arial"/>
          <w:b/>
          <w:sz w:val="20"/>
        </w:rPr>
        <w:t xml:space="preserve"> 81.</w:t>
      </w:r>
      <w:r w:rsidR="00543C52" w:rsidRPr="0069480E">
        <w:rPr>
          <w:rFonts w:ascii="Arial" w:hAnsi="Arial" w:cs="Arial"/>
          <w:sz w:val="20"/>
        </w:rPr>
        <w:t xml:space="preserve"> Tập đoàn </w:t>
      </w:r>
      <w:r w:rsidR="006275E7" w:rsidRPr="0069480E">
        <w:rPr>
          <w:rFonts w:ascii="Arial" w:hAnsi="Arial" w:cs="Arial"/>
          <w:sz w:val="20"/>
        </w:rPr>
        <w:t>Hóa chất</w:t>
      </w:r>
      <w:r w:rsidR="00543C52" w:rsidRPr="0069480E">
        <w:rPr>
          <w:rFonts w:ascii="Arial" w:hAnsi="Arial" w:cs="Arial"/>
          <w:sz w:val="20"/>
        </w:rPr>
        <w:t xml:space="preserve"> Việt Nam thực hiện cơ chế hoạt động tài chính theo quy định tại Quy chế quản lý tài chính của Tập đoàn </w:t>
      </w:r>
      <w:r w:rsidR="006275E7" w:rsidRPr="0069480E">
        <w:rPr>
          <w:rFonts w:ascii="Arial" w:hAnsi="Arial" w:cs="Arial"/>
          <w:sz w:val="20"/>
        </w:rPr>
        <w:t>Hóa chất</w:t>
      </w:r>
      <w:r w:rsidR="00543C52" w:rsidRPr="0069480E">
        <w:rPr>
          <w:rFonts w:ascii="Arial" w:hAnsi="Arial" w:cs="Arial"/>
          <w:sz w:val="20"/>
        </w:rPr>
        <w:t xml:space="preserve"> Việt Nam do Bộ Tài chính ban hành.</w:t>
      </w:r>
    </w:p>
    <w:p w:rsidR="005F1187" w:rsidRPr="0069480E" w:rsidRDefault="0069480E" w:rsidP="006275E7">
      <w:pPr>
        <w:widowControl/>
        <w:spacing w:before="120"/>
        <w:rPr>
          <w:rFonts w:ascii="Arial" w:hAnsi="Arial" w:cs="Arial"/>
          <w:b/>
          <w:sz w:val="20"/>
          <w:lang w:val="en-US"/>
        </w:rPr>
      </w:pPr>
      <w:bookmarkStart w:id="120" w:name="dieu_82"/>
      <w:bookmarkEnd w:id="119"/>
      <w:r w:rsidRPr="0069480E">
        <w:rPr>
          <w:rFonts w:ascii="Arial" w:hAnsi="Arial" w:cs="Arial"/>
          <w:b/>
          <w:sz w:val="20"/>
        </w:rPr>
        <w:t>Điều</w:t>
      </w:r>
      <w:r w:rsidR="005F1187" w:rsidRPr="0069480E">
        <w:rPr>
          <w:rFonts w:ascii="Arial" w:hAnsi="Arial" w:cs="Arial"/>
          <w:b/>
          <w:sz w:val="20"/>
        </w:rPr>
        <w:t xml:space="preserve"> 82. </w:t>
      </w:r>
      <w:r w:rsidRPr="0069480E">
        <w:rPr>
          <w:rFonts w:ascii="Arial" w:hAnsi="Arial" w:cs="Arial"/>
          <w:b/>
          <w:sz w:val="20"/>
        </w:rPr>
        <w:t>Điều</w:t>
      </w:r>
      <w:r w:rsidR="005F1187" w:rsidRPr="0069480E">
        <w:rPr>
          <w:rFonts w:ascii="Arial" w:hAnsi="Arial" w:cs="Arial"/>
          <w:b/>
          <w:sz w:val="20"/>
        </w:rPr>
        <w:t xml:space="preserve"> chỉnh vốn </w:t>
      </w:r>
      <w:r w:rsidRPr="0069480E">
        <w:rPr>
          <w:rFonts w:ascii="Arial" w:hAnsi="Arial" w:cs="Arial"/>
          <w:b/>
          <w:sz w:val="20"/>
        </w:rPr>
        <w:t>điều</w:t>
      </w:r>
      <w:r w:rsidR="005F1187" w:rsidRPr="0069480E">
        <w:rPr>
          <w:rFonts w:ascii="Arial" w:hAnsi="Arial" w:cs="Arial"/>
          <w:b/>
          <w:sz w:val="20"/>
        </w:rPr>
        <w:t xml:space="preserve"> lệ của Tập đoàn Hóa chất Việt Nam</w:t>
      </w:r>
    </w:p>
    <w:bookmarkEnd w:id="120"/>
    <w:p w:rsidR="00543C52" w:rsidRPr="0069480E" w:rsidRDefault="006D2E40"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ghi tại </w:t>
      </w:r>
      <w:r w:rsidR="0069480E" w:rsidRPr="0069480E">
        <w:rPr>
          <w:rFonts w:ascii="Arial" w:hAnsi="Arial" w:cs="Arial"/>
          <w:sz w:val="20"/>
        </w:rPr>
        <w:t>Điều</w:t>
      </w:r>
      <w:r w:rsidR="00543C52" w:rsidRPr="0069480E">
        <w:rPr>
          <w:rFonts w:ascii="Arial" w:hAnsi="Arial" w:cs="Arial"/>
          <w:sz w:val="20"/>
        </w:rPr>
        <w:t xml:space="preserve"> 5 </w:t>
      </w:r>
      <w:r w:rsidR="0069480E" w:rsidRPr="0069480E">
        <w:rPr>
          <w:rFonts w:ascii="Arial" w:hAnsi="Arial" w:cs="Arial"/>
          <w:sz w:val="20"/>
        </w:rPr>
        <w:t>Điều</w:t>
      </w:r>
      <w:r w:rsidR="00543C52" w:rsidRPr="0069480E">
        <w:rPr>
          <w:rFonts w:ascii="Arial" w:hAnsi="Arial" w:cs="Arial"/>
          <w:sz w:val="20"/>
        </w:rPr>
        <w:t xml:space="preserve"> </w:t>
      </w:r>
      <w:r w:rsidR="00E86A8D" w:rsidRPr="0069480E">
        <w:rPr>
          <w:rFonts w:ascii="Arial" w:hAnsi="Arial" w:cs="Arial"/>
          <w:sz w:val="20"/>
          <w:lang w:val="en-US"/>
        </w:rPr>
        <w:t>l</w:t>
      </w:r>
      <w:r w:rsidR="00543C52" w:rsidRPr="0069480E">
        <w:rPr>
          <w:rFonts w:ascii="Arial" w:hAnsi="Arial" w:cs="Arial"/>
          <w:sz w:val="20"/>
        </w:rPr>
        <w:t>ệ này.</w:t>
      </w:r>
    </w:p>
    <w:p w:rsidR="00543C52" w:rsidRPr="0069480E" w:rsidRDefault="006D2E40"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Trong quá trình hoạt động, vốn </w:t>
      </w:r>
      <w:r w:rsidR="0069480E" w:rsidRPr="0069480E">
        <w:rPr>
          <w:rFonts w:ascii="Arial" w:hAnsi="Arial" w:cs="Arial"/>
          <w:sz w:val="20"/>
        </w:rPr>
        <w:t>điều</w:t>
      </w:r>
      <w:r w:rsidR="00543C52" w:rsidRPr="0069480E">
        <w:rPr>
          <w:rFonts w:ascii="Arial" w:hAnsi="Arial" w:cs="Arial"/>
          <w:sz w:val="20"/>
        </w:rPr>
        <w:t xml:space="preserve"> lệ có thể tăng lên do từ các nguồn:</w:t>
      </w:r>
    </w:p>
    <w:p w:rsidR="00543C52" w:rsidRPr="0069480E" w:rsidRDefault="006D2E40"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Quỹ đầu tư phát triển của Tập đoàn Hóa chất Việt Nam;</w:t>
      </w:r>
    </w:p>
    <w:p w:rsidR="00543C52" w:rsidRPr="0069480E" w:rsidRDefault="006D2E40"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Quỹ hỗ trợ sắp xếp doanh nghiệp tại Tập đoàn Hóa chất Việt Nam sau khi được Thủ tướng Chính phủ cho phép b</w:t>
      </w:r>
      <w:r w:rsidR="00E86A8D" w:rsidRPr="0069480E">
        <w:rPr>
          <w:rFonts w:ascii="Arial" w:hAnsi="Arial" w:cs="Arial"/>
          <w:sz w:val="20"/>
          <w:lang w:val="en-US"/>
        </w:rPr>
        <w:t>ổ</w:t>
      </w:r>
      <w:r w:rsidR="00543C52" w:rsidRPr="0069480E">
        <w:rPr>
          <w:rFonts w:ascii="Arial" w:hAnsi="Arial" w:cs="Arial"/>
          <w:sz w:val="20"/>
        </w:rPr>
        <w:t xml:space="preserve"> sung;</w:t>
      </w:r>
    </w:p>
    <w:p w:rsidR="00543C52" w:rsidRPr="0069480E" w:rsidRDefault="001C74C6"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Chủ sở hữu nhà nước giao, ủy quyền cho Tập đoàn Hóa </w:t>
      </w:r>
      <w:r w:rsidR="00351C75" w:rsidRPr="0069480E">
        <w:rPr>
          <w:rFonts w:ascii="Arial" w:hAnsi="Arial" w:cs="Arial"/>
          <w:sz w:val="20"/>
        </w:rPr>
        <w:t>chất</w:t>
      </w:r>
      <w:r w:rsidR="00543C52" w:rsidRPr="0069480E">
        <w:rPr>
          <w:rFonts w:ascii="Arial" w:hAnsi="Arial" w:cs="Arial"/>
          <w:sz w:val="20"/>
        </w:rPr>
        <w:t xml:space="preserve"> Việt Nam thực hiện chức năng chủ sở hữu </w:t>
      </w:r>
      <w:r w:rsidR="0093512B" w:rsidRPr="0069480E">
        <w:rPr>
          <w:rFonts w:ascii="Arial" w:hAnsi="Arial" w:cs="Arial"/>
          <w:sz w:val="20"/>
        </w:rPr>
        <w:t>một phần</w:t>
      </w:r>
      <w:r w:rsidR="00543C52" w:rsidRPr="0069480E">
        <w:rPr>
          <w:rFonts w:ascii="Arial" w:hAnsi="Arial" w:cs="Arial"/>
          <w:sz w:val="20"/>
        </w:rPr>
        <w:t xml:space="preserve"> hoặc toàn bộ </w:t>
      </w:r>
      <w:r w:rsidR="00652DA5" w:rsidRPr="0069480E">
        <w:rPr>
          <w:rFonts w:ascii="Arial" w:hAnsi="Arial" w:cs="Arial"/>
          <w:sz w:val="20"/>
        </w:rPr>
        <w:t>vốn</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lệ của một doanh nghiệp khác tham gia làm công ty con hoặc công ty liên </w:t>
      </w:r>
      <w:r w:rsidR="007C4128" w:rsidRPr="0069480E">
        <w:rPr>
          <w:rFonts w:ascii="Arial" w:hAnsi="Arial" w:cs="Arial"/>
          <w:sz w:val="20"/>
        </w:rPr>
        <w:t>kết</w:t>
      </w:r>
      <w:r w:rsidR="00543C52" w:rsidRPr="0069480E">
        <w:rPr>
          <w:rFonts w:ascii="Arial" w:hAnsi="Arial" w:cs="Arial"/>
          <w:sz w:val="20"/>
        </w:rPr>
        <w:t xml:space="preserve"> của Tập đoàn Hóa chất Việt Nam;</w:t>
      </w:r>
    </w:p>
    <w:p w:rsidR="00543C52" w:rsidRPr="0069480E" w:rsidRDefault="001C74C6"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Các nguồn bổ sung khác (nếu có).</w:t>
      </w:r>
    </w:p>
    <w:p w:rsidR="00543C52" w:rsidRPr="0069480E" w:rsidRDefault="0028686A"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Việc </w:t>
      </w:r>
      <w:r w:rsidR="0069480E" w:rsidRPr="0069480E">
        <w:rPr>
          <w:rFonts w:ascii="Arial" w:hAnsi="Arial" w:cs="Arial"/>
          <w:sz w:val="20"/>
        </w:rPr>
        <w:t>điều</w:t>
      </w:r>
      <w:r w:rsidR="00543C52" w:rsidRPr="0069480E">
        <w:rPr>
          <w:rFonts w:ascii="Arial" w:hAnsi="Arial" w:cs="Arial"/>
          <w:sz w:val="20"/>
        </w:rPr>
        <w:t xml:space="preserve"> chỉnh tăng vốn </w:t>
      </w:r>
      <w:r w:rsidR="0069480E" w:rsidRPr="0069480E">
        <w:rPr>
          <w:rFonts w:ascii="Arial" w:hAnsi="Arial" w:cs="Arial"/>
          <w:sz w:val="20"/>
        </w:rPr>
        <w:t>điều</w:t>
      </w:r>
      <w:r w:rsidR="00543C52" w:rsidRPr="0069480E">
        <w:rPr>
          <w:rFonts w:ascii="Arial" w:hAnsi="Arial" w:cs="Arial"/>
          <w:sz w:val="20"/>
        </w:rPr>
        <w:t xml:space="preserve"> lệ của Tập đoàn Hóa chất Việt Nam do Thủ tướng Chính phủ quyết định.</w:t>
      </w:r>
    </w:p>
    <w:p w:rsidR="00543C52" w:rsidRPr="0069480E" w:rsidRDefault="00277273"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 xml:space="preserve">Trong trường hợp tăng vốn </w:t>
      </w:r>
      <w:r w:rsidR="0069480E" w:rsidRPr="0069480E">
        <w:rPr>
          <w:rFonts w:ascii="Arial" w:hAnsi="Arial" w:cs="Arial"/>
          <w:sz w:val="20"/>
        </w:rPr>
        <w:t>điều</w:t>
      </w:r>
      <w:r w:rsidR="00543C52" w:rsidRPr="0069480E">
        <w:rPr>
          <w:rFonts w:ascii="Arial" w:hAnsi="Arial" w:cs="Arial"/>
          <w:sz w:val="20"/>
        </w:rPr>
        <w:t xml:space="preserve"> lệ, Tập đoàn Hóa chất Việt Nam phải tiến hành </w:t>
      </w:r>
      <w:r w:rsidR="0069480E" w:rsidRPr="0069480E">
        <w:rPr>
          <w:rFonts w:ascii="Arial" w:hAnsi="Arial" w:cs="Arial"/>
          <w:sz w:val="20"/>
        </w:rPr>
        <w:t>điều</w:t>
      </w:r>
      <w:r w:rsidR="00543C52" w:rsidRPr="0069480E">
        <w:rPr>
          <w:rFonts w:ascii="Arial" w:hAnsi="Arial" w:cs="Arial"/>
          <w:sz w:val="20"/>
        </w:rPr>
        <w:t xml:space="preserve"> chỉnh kịp thời trong bảng cân đối tài sản, công </w:t>
      </w:r>
      <w:r w:rsidR="002C4C1F" w:rsidRPr="0069480E">
        <w:rPr>
          <w:rFonts w:ascii="Arial" w:hAnsi="Arial" w:cs="Arial"/>
          <w:sz w:val="20"/>
        </w:rPr>
        <w:t>b</w:t>
      </w:r>
      <w:r w:rsidR="002C4C1F" w:rsidRPr="0069480E">
        <w:rPr>
          <w:rFonts w:ascii="Arial" w:hAnsi="Arial" w:cs="Arial"/>
          <w:sz w:val="20"/>
          <w:lang w:val="en-US"/>
        </w:rPr>
        <w:t>ố</w:t>
      </w:r>
      <w:r w:rsidR="00543C52" w:rsidRPr="0069480E">
        <w:rPr>
          <w:rFonts w:ascii="Arial" w:hAnsi="Arial" w:cs="Arial"/>
          <w:sz w:val="20"/>
        </w:rPr>
        <w:t xml:space="preserve"> </w:t>
      </w:r>
      <w:r w:rsidR="00652DA5" w:rsidRPr="0069480E">
        <w:rPr>
          <w:rFonts w:ascii="Arial" w:hAnsi="Arial" w:cs="Arial"/>
          <w:sz w:val="20"/>
        </w:rPr>
        <w:t>vốn</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lệ và làm các thủ tục </w:t>
      </w:r>
      <w:r w:rsidR="0069480E" w:rsidRPr="0069480E">
        <w:rPr>
          <w:rFonts w:ascii="Arial" w:hAnsi="Arial" w:cs="Arial"/>
          <w:sz w:val="20"/>
        </w:rPr>
        <w:t>điều</w:t>
      </w:r>
      <w:r w:rsidR="00543C52" w:rsidRPr="0069480E">
        <w:rPr>
          <w:rFonts w:ascii="Arial" w:hAnsi="Arial" w:cs="Arial"/>
          <w:sz w:val="20"/>
        </w:rPr>
        <w:t xml:space="preserve"> chỉnh vốn </w:t>
      </w:r>
      <w:r w:rsidR="0069480E" w:rsidRPr="0069480E">
        <w:rPr>
          <w:rFonts w:ascii="Arial" w:hAnsi="Arial" w:cs="Arial"/>
          <w:sz w:val="20"/>
        </w:rPr>
        <w:t>điều</w:t>
      </w:r>
      <w:r w:rsidR="00543C52" w:rsidRPr="0069480E">
        <w:rPr>
          <w:rFonts w:ascii="Arial" w:hAnsi="Arial" w:cs="Arial"/>
          <w:sz w:val="20"/>
        </w:rPr>
        <w:t xml:space="preserve"> lệ trong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277273"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Chủ sở hữu chỉ được rút vốn đã đầu tư vào Tập đoàn Hóa chất Việt Nam thông qua hình thức chuyển nhượng toàn bộ hoặc một phần vốn của Tập đoàn Hóa chất Việt Nam cho các tổ chức, cá nhân khác.</w:t>
      </w:r>
    </w:p>
    <w:p w:rsidR="00543C52" w:rsidRPr="0069480E" w:rsidRDefault="00277273"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Chủ sở hữu có trách nhiệm đầu tư đủ vốn theo đúng th</w:t>
      </w:r>
      <w:r w:rsidR="007D0374" w:rsidRPr="0069480E">
        <w:rPr>
          <w:rFonts w:ascii="Arial" w:hAnsi="Arial" w:cs="Arial"/>
          <w:sz w:val="20"/>
          <w:lang w:val="en-US"/>
        </w:rPr>
        <w:t>ờ</w:t>
      </w:r>
      <w:r w:rsidR="00543C52" w:rsidRPr="0069480E">
        <w:rPr>
          <w:rFonts w:ascii="Arial" w:hAnsi="Arial" w:cs="Arial"/>
          <w:sz w:val="20"/>
        </w:rPr>
        <w:t>i hạn đã cam kết.</w:t>
      </w:r>
    </w:p>
    <w:p w:rsidR="005F1187" w:rsidRPr="0069480E" w:rsidRDefault="0069480E" w:rsidP="006275E7">
      <w:pPr>
        <w:widowControl/>
        <w:spacing w:before="120"/>
        <w:rPr>
          <w:rFonts w:ascii="Arial" w:hAnsi="Arial" w:cs="Arial"/>
          <w:b/>
          <w:sz w:val="20"/>
          <w:lang w:val="en-US"/>
        </w:rPr>
      </w:pPr>
      <w:bookmarkStart w:id="121" w:name="dieu_83"/>
      <w:r w:rsidRPr="0069480E">
        <w:rPr>
          <w:rFonts w:ascii="Arial" w:hAnsi="Arial" w:cs="Arial"/>
          <w:b/>
          <w:sz w:val="20"/>
        </w:rPr>
        <w:t>Điều</w:t>
      </w:r>
      <w:r w:rsidR="005F1187" w:rsidRPr="0069480E">
        <w:rPr>
          <w:rFonts w:ascii="Arial" w:hAnsi="Arial" w:cs="Arial"/>
          <w:b/>
          <w:sz w:val="20"/>
        </w:rPr>
        <w:t xml:space="preserve"> 83. Quản lý vốn, tài sản, doanh thu, chi phí, giá thành và phân phối lợi nhuận của Tập đoàn Hóa chất Việt Nam</w:t>
      </w:r>
    </w:p>
    <w:bookmarkEnd w:id="121"/>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Việc quản lý vốn, tài sản, doanh thu, chi phí, giá thành và phân phối </w:t>
      </w:r>
      <w:r w:rsidR="00277273" w:rsidRPr="0069480E">
        <w:rPr>
          <w:rFonts w:ascii="Arial" w:hAnsi="Arial" w:cs="Arial"/>
          <w:sz w:val="20"/>
        </w:rPr>
        <w:t>lợi</w:t>
      </w:r>
      <w:r w:rsidRPr="0069480E">
        <w:rPr>
          <w:rFonts w:ascii="Arial" w:hAnsi="Arial" w:cs="Arial"/>
          <w:sz w:val="20"/>
        </w:rPr>
        <w:t xml:space="preserve"> nhuận của Tập đoàn Hóa chất Việt Nam thực hiện theo Quy chế quản lý tài chính của Tập đoàn; quy định của pháp luật và của các cơ quan quản lý nhà nước có thẩm quyền.</w:t>
      </w:r>
    </w:p>
    <w:p w:rsidR="005F1187" w:rsidRPr="0069480E" w:rsidRDefault="0069480E" w:rsidP="006275E7">
      <w:pPr>
        <w:widowControl/>
        <w:spacing w:before="120"/>
        <w:rPr>
          <w:rFonts w:ascii="Arial" w:hAnsi="Arial" w:cs="Arial"/>
          <w:b/>
          <w:sz w:val="20"/>
          <w:lang w:val="en-US"/>
        </w:rPr>
      </w:pPr>
      <w:bookmarkStart w:id="122" w:name="dieu_84"/>
      <w:r w:rsidRPr="0069480E">
        <w:rPr>
          <w:rFonts w:ascii="Arial" w:hAnsi="Arial" w:cs="Arial"/>
          <w:b/>
          <w:sz w:val="20"/>
        </w:rPr>
        <w:t>Điều</w:t>
      </w:r>
      <w:r w:rsidR="005F1187" w:rsidRPr="0069480E">
        <w:rPr>
          <w:rFonts w:ascii="Arial" w:hAnsi="Arial" w:cs="Arial"/>
          <w:b/>
          <w:sz w:val="20"/>
        </w:rPr>
        <w:t xml:space="preserve"> 84. Kế hoạch tài chính, kế toán, kiểm toán</w:t>
      </w:r>
    </w:p>
    <w:bookmarkEnd w:id="122"/>
    <w:p w:rsidR="00543C52" w:rsidRPr="0069480E" w:rsidRDefault="0027727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Năm tài chính của Tập đoàn Hóa chất Việt Nam bắt đầu từ ngày 01 tháng 01 và kết thúc vào ngày 31 tháng 12 dương lịch hàng năm.</w:t>
      </w:r>
    </w:p>
    <w:p w:rsidR="00543C52" w:rsidRPr="0069480E" w:rsidRDefault="00277273"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Trước ngày 01 tháng 10 hàng năm, Tổng giám đốc trình Hội đồng thành viên phê duyệt kế hoạch kinh doanh, kế hoạch đầu tư, kế hoạch tài chính năm kế tiếp của Tập đoàn Hóa chất Việt Nam. Hội đồng thành viên có trách nhiệm báo cáo cấp có thẩm quyền các kế hoạch kinh doanh, kế hoạch đầu tư, kế hoạch tài chính hàng năm của Tập đoàn Hóa chất Việt Nam </w:t>
      </w:r>
      <w:r w:rsidRPr="0069480E">
        <w:rPr>
          <w:rFonts w:ascii="Arial" w:hAnsi="Arial" w:cs="Arial"/>
          <w:sz w:val="20"/>
          <w:lang w:val="en-US"/>
        </w:rPr>
        <w:t>l</w:t>
      </w:r>
      <w:r w:rsidR="00543C52" w:rsidRPr="0069480E">
        <w:rPr>
          <w:rFonts w:ascii="Arial" w:hAnsi="Arial" w:cs="Arial"/>
          <w:sz w:val="20"/>
        </w:rPr>
        <w:t xml:space="preserve">àm căn cứ để tổng hợp, giám sát và đánh giá kết quả quản </w:t>
      </w:r>
      <w:r w:rsidR="00E9330F" w:rsidRPr="0069480E">
        <w:rPr>
          <w:rFonts w:ascii="Arial" w:hAnsi="Arial" w:cs="Arial"/>
          <w:sz w:val="20"/>
        </w:rPr>
        <w:t>lý</w:t>
      </w:r>
      <w:r w:rsidR="00543C52" w:rsidRPr="0069480E">
        <w:rPr>
          <w:rFonts w:ascii="Arial" w:hAnsi="Arial" w:cs="Arial"/>
          <w:sz w:val="20"/>
        </w:rPr>
        <w:t xml:space="preserve">, </w:t>
      </w:r>
      <w:r w:rsidR="0069480E" w:rsidRPr="0069480E">
        <w:rPr>
          <w:rFonts w:ascii="Arial" w:hAnsi="Arial" w:cs="Arial"/>
          <w:sz w:val="20"/>
        </w:rPr>
        <w:t>điều</w:t>
      </w:r>
      <w:r w:rsidR="00543C52" w:rsidRPr="0069480E">
        <w:rPr>
          <w:rFonts w:ascii="Arial" w:hAnsi="Arial" w:cs="Arial"/>
          <w:sz w:val="20"/>
        </w:rPr>
        <w:t xml:space="preserve"> hành hoạt động kinh doanh của Hội đồng thành viên, Tổng giám đốc Tập đoàn Hóa chất Việt Nam.</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Tổng giám đốc phải trình Hội đồng thành viên phê duyệt hoặc thông qua báo cáo tài chính năm đã được kiểm toán và báo cáo tài chính hợp nhất của Tập đoàn Công nghiệp Hóa chất Việt Nam theo quy định của pháp luật. Báo cáo tài chính năm gồm:</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Phê duyệt báo cáo tài chính của Tập đoàn Hóa chất Việt Nam sau khi được cấp có thẩm quyền chấp thuận;</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Phê duyệt hoặc thông qua báo cáo tài chính của các công ty con.</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Hội đồng thành viên có nhiệm vụ thẩm tra và phê duyệt các báo cáo tài chính, phương án sử dụng lợi nhuận sau thuế, xử lý các khoản lỗ, thực hiện việc công b</w:t>
      </w:r>
      <w:r w:rsidR="0011535A" w:rsidRPr="0069480E">
        <w:rPr>
          <w:rFonts w:ascii="Arial" w:hAnsi="Arial" w:cs="Arial"/>
          <w:sz w:val="20"/>
          <w:lang w:val="en-US"/>
        </w:rPr>
        <w:t>ố</w:t>
      </w:r>
      <w:r w:rsidR="00543C52" w:rsidRPr="0069480E">
        <w:rPr>
          <w:rFonts w:ascii="Arial" w:hAnsi="Arial" w:cs="Arial"/>
          <w:sz w:val="20"/>
        </w:rPr>
        <w:t xml:space="preserve">, công khai báo cáo tài chính hàng năm của Tập đoàn Hóa chất Việt Nam, của các công ty con do Tập đoàn Hóa chất Việt Nam nắm 100% vốn </w:t>
      </w:r>
      <w:r w:rsidR="0069480E" w:rsidRPr="0069480E">
        <w:rPr>
          <w:rFonts w:ascii="Arial" w:hAnsi="Arial" w:cs="Arial"/>
          <w:sz w:val="20"/>
        </w:rPr>
        <w:t>điều</w:t>
      </w:r>
      <w:r w:rsidR="00543C52" w:rsidRPr="0069480E">
        <w:rPr>
          <w:rFonts w:ascii="Arial" w:hAnsi="Arial" w:cs="Arial"/>
          <w:sz w:val="20"/>
        </w:rPr>
        <w:t xml:space="preserve"> lệ và báo cáo tài chính h</w:t>
      </w:r>
      <w:r w:rsidR="003B6954" w:rsidRPr="0069480E">
        <w:rPr>
          <w:rFonts w:ascii="Arial" w:hAnsi="Arial" w:cs="Arial"/>
          <w:sz w:val="20"/>
          <w:lang w:val="en-US"/>
        </w:rPr>
        <w:t>ợ</w:t>
      </w:r>
      <w:r w:rsidR="00543C52" w:rsidRPr="0069480E">
        <w:rPr>
          <w:rFonts w:ascii="Arial" w:hAnsi="Arial" w:cs="Arial"/>
          <w:sz w:val="20"/>
        </w:rPr>
        <w:t>p nhất của Tập đoàn Công nghiệp Hóa chất Việt Nam theo quy định của pháp luật; chịu trách nhiệm trước pháp luật về tính đ</w:t>
      </w:r>
      <w:r w:rsidR="003B6954" w:rsidRPr="0069480E">
        <w:rPr>
          <w:rFonts w:ascii="Arial" w:hAnsi="Arial" w:cs="Arial"/>
          <w:sz w:val="20"/>
          <w:lang w:val="en-US"/>
        </w:rPr>
        <w:t>ầ</w:t>
      </w:r>
      <w:r w:rsidR="00543C52" w:rsidRPr="0069480E">
        <w:rPr>
          <w:rFonts w:ascii="Arial" w:hAnsi="Arial" w:cs="Arial"/>
          <w:sz w:val="20"/>
        </w:rPr>
        <w:t>y đủ</w:t>
      </w:r>
      <w:r w:rsidR="0011535A" w:rsidRPr="0069480E">
        <w:rPr>
          <w:rFonts w:ascii="Arial" w:hAnsi="Arial" w:cs="Arial"/>
          <w:sz w:val="20"/>
        </w:rPr>
        <w:t>, tr</w:t>
      </w:r>
      <w:r w:rsidR="0011535A" w:rsidRPr="0069480E">
        <w:rPr>
          <w:rFonts w:ascii="Arial" w:hAnsi="Arial" w:cs="Arial"/>
          <w:sz w:val="20"/>
          <w:lang w:val="en-US"/>
        </w:rPr>
        <w:t>u</w:t>
      </w:r>
      <w:r w:rsidR="00543C52" w:rsidRPr="0069480E">
        <w:rPr>
          <w:rFonts w:ascii="Arial" w:hAnsi="Arial" w:cs="Arial"/>
          <w:sz w:val="20"/>
        </w:rPr>
        <w:t>ng thực, h</w:t>
      </w:r>
      <w:r w:rsidR="003B6954" w:rsidRPr="0069480E">
        <w:rPr>
          <w:rFonts w:ascii="Arial" w:hAnsi="Arial" w:cs="Arial"/>
          <w:sz w:val="20"/>
          <w:lang w:val="en-US"/>
        </w:rPr>
        <w:t>ợ</w:t>
      </w:r>
      <w:r w:rsidR="00543C52" w:rsidRPr="0069480E">
        <w:rPr>
          <w:rFonts w:ascii="Arial" w:hAnsi="Arial" w:cs="Arial"/>
          <w:sz w:val="20"/>
        </w:rPr>
        <w:t>p lý của các số liệu báo cáo tài chính. Sau khi đã được Hội đồng thành viên thẩm tra, thông qua, Tập đoàn Hóa chất Việt Nam gửi báo cáo tài chính hàng năm đến các cơ quan chức năng theo quy định của pháp luật.</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Tập đoàn Hóa chất Việt Nam tổ chức và chỉ đạo thực hiện:</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 xml:space="preserve">Công tác kiểm toán nội bộ theo quy định của pháp luật nhằm phục vụ cho công tác </w:t>
      </w:r>
      <w:r w:rsidR="0069480E" w:rsidRPr="0069480E">
        <w:rPr>
          <w:rFonts w:ascii="Arial" w:hAnsi="Arial" w:cs="Arial"/>
          <w:sz w:val="20"/>
        </w:rPr>
        <w:t>điều</w:t>
      </w:r>
      <w:r w:rsidR="00543C52" w:rsidRPr="0069480E">
        <w:rPr>
          <w:rFonts w:ascii="Arial" w:hAnsi="Arial" w:cs="Arial"/>
          <w:sz w:val="20"/>
        </w:rPr>
        <w:t xml:space="preserve"> hành của Tổng giám đốc và công tác giám sát, kiểm tra của chủ sở hữu, của Hội đồng thành viên đối với các đơn vị trực thuộc, các công ty con và các đơn vị nghiên cứu, đào tạo của Tập đoàn Hóa chất Việt Nam;</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Kiểm toán bắt buộc theo quy định của pháp luật đối với báo cáo tài chính hàng năm của Tập đoàn Hóa chất Việt Nam, của các đơn vị trực thuộc, của các công ty con và của các đơn vị nghiên cứu, đào tạo và báo cáo quyết toán các dự án đầu tư theo quy định của pháp luật.</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6. </w:t>
      </w:r>
      <w:r w:rsidR="00543C52" w:rsidRPr="0069480E">
        <w:rPr>
          <w:rFonts w:ascii="Arial" w:hAnsi="Arial" w:cs="Arial"/>
          <w:sz w:val="20"/>
        </w:rPr>
        <w:t>Tập đoàn Hóa chất Việt Nam phải thực hiện công khai tài chính theo quy định của Nhà nước.</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7. </w:t>
      </w:r>
      <w:r w:rsidR="00543C52" w:rsidRPr="0069480E">
        <w:rPr>
          <w:rFonts w:ascii="Arial" w:hAnsi="Arial" w:cs="Arial"/>
          <w:sz w:val="20"/>
        </w:rPr>
        <w:t>Tập đoàn Hóa chất Việt Nam phải thực hiện công tác kiểm toán, kế toán, thống kê theo quy định của pháp luật.</w:t>
      </w:r>
    </w:p>
    <w:p w:rsidR="00543C52" w:rsidRPr="0069480E" w:rsidRDefault="0069480E" w:rsidP="006275E7">
      <w:pPr>
        <w:widowControl/>
        <w:spacing w:before="120"/>
        <w:rPr>
          <w:rFonts w:ascii="Arial" w:hAnsi="Arial" w:cs="Arial"/>
          <w:b/>
          <w:sz w:val="20"/>
        </w:rPr>
      </w:pPr>
      <w:r w:rsidRPr="0069480E">
        <w:rPr>
          <w:rFonts w:ascii="Arial" w:hAnsi="Arial" w:cs="Arial"/>
          <w:b/>
          <w:sz w:val="20"/>
        </w:rPr>
        <w:t>Điều</w:t>
      </w:r>
      <w:r w:rsidR="00543C52" w:rsidRPr="0069480E">
        <w:rPr>
          <w:rFonts w:ascii="Arial" w:hAnsi="Arial" w:cs="Arial"/>
          <w:b/>
          <w:sz w:val="20"/>
        </w:rPr>
        <w:t xml:space="preserve"> 85. Hợp đồng, giao dịch của Tập đoàn Hóa chất Việt Nam với những </w:t>
      </w:r>
      <w:r w:rsidR="00237641" w:rsidRPr="0069480E">
        <w:rPr>
          <w:rFonts w:ascii="Arial" w:hAnsi="Arial" w:cs="Arial"/>
          <w:b/>
          <w:sz w:val="20"/>
        </w:rPr>
        <w:t>người</w:t>
      </w:r>
      <w:r w:rsidR="00543C52" w:rsidRPr="0069480E">
        <w:rPr>
          <w:rFonts w:ascii="Arial" w:hAnsi="Arial" w:cs="Arial"/>
          <w:b/>
          <w:sz w:val="20"/>
        </w:rPr>
        <w:t xml:space="preserve"> có liên quan</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Hợp đồng, giao dịch giữa Tập đoàn Hóa chất Việt Nam với các đối tượng sau đây phải được Hội đồng thành viên hoặc Tổng giám đốc xem xét quyết định theo nguyên tắc đa số, mỗi người có một phiếu bi</w:t>
      </w:r>
      <w:r w:rsidR="00653EA2" w:rsidRPr="0069480E">
        <w:rPr>
          <w:rFonts w:ascii="Arial" w:hAnsi="Arial" w:cs="Arial"/>
          <w:sz w:val="20"/>
          <w:lang w:val="en-US"/>
        </w:rPr>
        <w:t>ể</w:t>
      </w:r>
      <w:r w:rsidR="00543C52" w:rsidRPr="0069480E">
        <w:rPr>
          <w:rFonts w:ascii="Arial" w:hAnsi="Arial" w:cs="Arial"/>
          <w:sz w:val="20"/>
        </w:rPr>
        <w:t>u quy</w:t>
      </w:r>
      <w:r w:rsidR="00653EA2" w:rsidRPr="0069480E">
        <w:rPr>
          <w:rFonts w:ascii="Arial" w:hAnsi="Arial" w:cs="Arial"/>
          <w:sz w:val="20"/>
          <w:lang w:val="en-US"/>
        </w:rPr>
        <w:t>ế</w:t>
      </w:r>
      <w:r w:rsidR="00543C52" w:rsidRPr="0069480E">
        <w:rPr>
          <w:rFonts w:ascii="Arial" w:hAnsi="Arial" w:cs="Arial"/>
          <w:sz w:val="20"/>
        </w:rPr>
        <w:t>t:</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Chủ sở hữu và người có liên quan của chủ sở hữu công ty;</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Người đại diện theo ủy quyền, Tổng giám đốc và Kiểm soát viên;</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Người có liên quan của những người quy định tại Điểm b Khoản này;</w:t>
      </w:r>
    </w:p>
    <w:p w:rsidR="00543C52" w:rsidRPr="0069480E" w:rsidRDefault="00C166BF" w:rsidP="006275E7">
      <w:pPr>
        <w:widowControl/>
        <w:spacing w:before="120"/>
        <w:rPr>
          <w:rFonts w:ascii="Arial" w:hAnsi="Arial" w:cs="Arial"/>
          <w:sz w:val="20"/>
        </w:rPr>
      </w:pPr>
      <w:r w:rsidRPr="0069480E">
        <w:rPr>
          <w:rFonts w:ascii="Arial" w:hAnsi="Arial" w:cs="Arial"/>
          <w:sz w:val="20"/>
          <w:lang w:val="en-US"/>
        </w:rPr>
        <w:t xml:space="preserve">d) </w:t>
      </w:r>
      <w:r w:rsidR="00543C52" w:rsidRPr="0069480E">
        <w:rPr>
          <w:rFonts w:ascii="Arial" w:hAnsi="Arial" w:cs="Arial"/>
          <w:sz w:val="20"/>
        </w:rPr>
        <w:t>Người có thẩm quyền bổ nhiệm chủ sở hữu đó;</w:t>
      </w:r>
    </w:p>
    <w:p w:rsidR="00543C52" w:rsidRPr="0069480E" w:rsidRDefault="00543C52" w:rsidP="006275E7">
      <w:pPr>
        <w:widowControl/>
        <w:spacing w:before="120"/>
        <w:rPr>
          <w:rFonts w:ascii="Arial" w:hAnsi="Arial" w:cs="Arial"/>
          <w:sz w:val="20"/>
        </w:rPr>
      </w:pPr>
      <w:r w:rsidRPr="0069480E">
        <w:rPr>
          <w:rFonts w:ascii="Arial" w:hAnsi="Arial" w:cs="Arial"/>
          <w:sz w:val="20"/>
        </w:rPr>
        <w:t>đ) Người có liên quan của những quy định tại Điểm d Khoản này.</w:t>
      </w:r>
    </w:p>
    <w:p w:rsidR="00543C52" w:rsidRPr="0069480E" w:rsidRDefault="00543C52" w:rsidP="006275E7">
      <w:pPr>
        <w:widowControl/>
        <w:spacing w:before="120"/>
        <w:rPr>
          <w:rFonts w:ascii="Arial" w:hAnsi="Arial" w:cs="Arial"/>
          <w:sz w:val="20"/>
        </w:rPr>
      </w:pPr>
      <w:r w:rsidRPr="0069480E">
        <w:rPr>
          <w:rFonts w:ascii="Arial" w:hAnsi="Arial" w:cs="Arial"/>
          <w:sz w:val="20"/>
        </w:rPr>
        <w:t>Người đại diện theo pháp luật của Tập đoàn Hóa chất Việt Nam phải gửi cho Hội đồng thành viên hoặc Tổng giám đốc, đồng thờ</w:t>
      </w:r>
      <w:r w:rsidR="00B56907" w:rsidRPr="0069480E">
        <w:rPr>
          <w:rFonts w:ascii="Arial" w:hAnsi="Arial" w:cs="Arial"/>
          <w:sz w:val="20"/>
        </w:rPr>
        <w:t>i, niêm y</w:t>
      </w:r>
      <w:r w:rsidR="00B56907" w:rsidRPr="0069480E">
        <w:rPr>
          <w:rFonts w:ascii="Arial" w:hAnsi="Arial" w:cs="Arial"/>
          <w:sz w:val="20"/>
          <w:lang w:val="en-US"/>
        </w:rPr>
        <w:t>ế</w:t>
      </w:r>
      <w:r w:rsidRPr="0069480E">
        <w:rPr>
          <w:rFonts w:ascii="Arial" w:hAnsi="Arial" w:cs="Arial"/>
          <w:sz w:val="20"/>
        </w:rPr>
        <w:t>t tại trụ sở chính và chi nhánh của Tập đoàn Hóa chất Việt Nam dự thảo hợp đồng hoặc thông báo nội dung giao dịch đó.</w:t>
      </w:r>
    </w:p>
    <w:p w:rsidR="00543C52" w:rsidRPr="0069480E" w:rsidRDefault="0011535A"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Hợp đồng, giao dịch quy định tại Khoản 1 </w:t>
      </w:r>
      <w:r w:rsidR="0069480E" w:rsidRPr="0069480E">
        <w:rPr>
          <w:rFonts w:ascii="Arial" w:hAnsi="Arial" w:cs="Arial"/>
          <w:sz w:val="20"/>
        </w:rPr>
        <w:t>Điều</w:t>
      </w:r>
      <w:r w:rsidR="00543C52" w:rsidRPr="0069480E">
        <w:rPr>
          <w:rFonts w:ascii="Arial" w:hAnsi="Arial" w:cs="Arial"/>
          <w:sz w:val="20"/>
        </w:rPr>
        <w:t xml:space="preserve"> này chỉ được chấp thuận khi có đủ các </w:t>
      </w:r>
      <w:r w:rsidR="0069480E" w:rsidRPr="0069480E">
        <w:rPr>
          <w:rFonts w:ascii="Arial" w:hAnsi="Arial" w:cs="Arial"/>
          <w:sz w:val="20"/>
        </w:rPr>
        <w:t>điều</w:t>
      </w:r>
      <w:r w:rsidR="00543C52" w:rsidRPr="0069480E">
        <w:rPr>
          <w:rFonts w:ascii="Arial" w:hAnsi="Arial" w:cs="Arial"/>
          <w:sz w:val="20"/>
        </w:rPr>
        <w:t xml:space="preserve"> kiện sau đây:</w:t>
      </w:r>
    </w:p>
    <w:p w:rsidR="00543C52" w:rsidRPr="0069480E" w:rsidRDefault="0011535A"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Các bên ký kết hợp đồng hoặc thực hiện giao dịch là những chủ thể pháp lý độc lập, có quyền, nghĩa vụ, tài sản và lợi ích riêng biệt;</w:t>
      </w:r>
    </w:p>
    <w:p w:rsidR="00543C52" w:rsidRPr="0069480E" w:rsidRDefault="0011535A"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 xml:space="preserve">Giá trị sử dụng </w:t>
      </w:r>
      <w:r w:rsidR="004C1E9D" w:rsidRPr="0069480E">
        <w:rPr>
          <w:rFonts w:ascii="Arial" w:hAnsi="Arial" w:cs="Arial"/>
          <w:sz w:val="20"/>
        </w:rPr>
        <w:t>trong</w:t>
      </w:r>
      <w:r w:rsidR="00543C52" w:rsidRPr="0069480E">
        <w:rPr>
          <w:rFonts w:ascii="Arial" w:hAnsi="Arial" w:cs="Arial"/>
          <w:sz w:val="20"/>
        </w:rPr>
        <w:t xml:space="preserve"> hợp đồng hoặc giao dịch là giá thị trường tại thời điểm hợp đồng được ký kết hoặc giao dịch được thực hiện;</w:t>
      </w:r>
    </w:p>
    <w:p w:rsidR="00543C52" w:rsidRPr="0069480E" w:rsidRDefault="0011535A"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 xml:space="preserve">Chủ sở hữu tuân thủ đúng nghĩa vụ quy định tại </w:t>
      </w:r>
      <w:bookmarkStart w:id="123" w:name="dc_4"/>
      <w:r w:rsidR="00543C52" w:rsidRPr="0069480E">
        <w:rPr>
          <w:rFonts w:ascii="Arial" w:hAnsi="Arial" w:cs="Arial"/>
          <w:sz w:val="20"/>
        </w:rPr>
        <w:t xml:space="preserve">Khoản 4 </w:t>
      </w:r>
      <w:r w:rsidR="0069480E" w:rsidRPr="0069480E">
        <w:rPr>
          <w:rFonts w:ascii="Arial" w:hAnsi="Arial" w:cs="Arial"/>
          <w:sz w:val="20"/>
        </w:rPr>
        <w:t>Điều</w:t>
      </w:r>
      <w:r w:rsidR="00543C52" w:rsidRPr="0069480E">
        <w:rPr>
          <w:rFonts w:ascii="Arial" w:hAnsi="Arial" w:cs="Arial"/>
          <w:sz w:val="20"/>
        </w:rPr>
        <w:t xml:space="preserve"> 65 của Luật doanh nghiệp.</w:t>
      </w:r>
      <w:bookmarkEnd w:id="123"/>
    </w:p>
    <w:p w:rsidR="00543C52" w:rsidRPr="0069480E" w:rsidRDefault="00BB4BE0" w:rsidP="006275E7">
      <w:pPr>
        <w:widowControl/>
        <w:spacing w:before="120"/>
        <w:rPr>
          <w:rFonts w:ascii="Arial" w:hAnsi="Arial" w:cs="Arial"/>
          <w:sz w:val="20"/>
        </w:rPr>
      </w:pPr>
      <w:r w:rsidRPr="0069480E">
        <w:rPr>
          <w:rFonts w:ascii="Arial" w:hAnsi="Arial" w:cs="Arial"/>
          <w:sz w:val="20"/>
          <w:lang w:val="en-US"/>
        </w:rPr>
        <w:t>3</w:t>
      </w:r>
      <w:r w:rsidR="0011535A" w:rsidRPr="0069480E">
        <w:rPr>
          <w:rFonts w:ascii="Arial" w:hAnsi="Arial" w:cs="Arial"/>
          <w:sz w:val="20"/>
          <w:lang w:val="en-US"/>
        </w:rPr>
        <w:t xml:space="preserve">. </w:t>
      </w:r>
      <w:r w:rsidR="00543C52" w:rsidRPr="0069480E">
        <w:rPr>
          <w:rFonts w:ascii="Arial" w:hAnsi="Arial" w:cs="Arial"/>
          <w:sz w:val="20"/>
        </w:rPr>
        <w:t xml:space="preserve">Hợp đồng, giao dịch bị vô hiệu và xử lý theo quy định của pháp luật nếu được giao kết không đúng quy định tại Khoản 1 </w:t>
      </w:r>
      <w:r w:rsidR="0069480E" w:rsidRPr="0069480E">
        <w:rPr>
          <w:rFonts w:ascii="Arial" w:hAnsi="Arial" w:cs="Arial"/>
          <w:sz w:val="20"/>
        </w:rPr>
        <w:t>Điều</w:t>
      </w:r>
      <w:r w:rsidR="00543C52" w:rsidRPr="0069480E">
        <w:rPr>
          <w:rFonts w:ascii="Arial" w:hAnsi="Arial" w:cs="Arial"/>
          <w:sz w:val="20"/>
        </w:rPr>
        <w:t xml:space="preserve"> này. Người đại diện theo pháp luật của Tập đoàn Hóa chất Việt Nam và các bên của hợp đồng phải bồi thường thiệt hại phát sinh, hoàn </w:t>
      </w:r>
      <w:r w:rsidR="00B17DEF" w:rsidRPr="0069480E">
        <w:rPr>
          <w:rFonts w:ascii="Arial" w:hAnsi="Arial" w:cs="Arial"/>
          <w:sz w:val="20"/>
          <w:lang w:val="en-US"/>
        </w:rPr>
        <w:t>tr</w:t>
      </w:r>
      <w:r w:rsidR="00543C52" w:rsidRPr="0069480E">
        <w:rPr>
          <w:rFonts w:ascii="Arial" w:hAnsi="Arial" w:cs="Arial"/>
          <w:sz w:val="20"/>
        </w:rPr>
        <w:t xml:space="preserve">ả cho Tập đoàn các khoản </w:t>
      </w:r>
      <w:r w:rsidR="00B17DEF" w:rsidRPr="0069480E">
        <w:rPr>
          <w:rFonts w:ascii="Arial" w:hAnsi="Arial" w:cs="Arial"/>
          <w:sz w:val="20"/>
          <w:lang w:val="en-US"/>
        </w:rPr>
        <w:t>l</w:t>
      </w:r>
      <w:r w:rsidR="00543C52" w:rsidRPr="0069480E">
        <w:rPr>
          <w:rFonts w:ascii="Arial" w:hAnsi="Arial" w:cs="Arial"/>
          <w:sz w:val="20"/>
        </w:rPr>
        <w:t>ợi thu được từ việc thực hiện hợp đồng, giao dịch đó.</w:t>
      </w:r>
    </w:p>
    <w:p w:rsidR="00543C52" w:rsidRPr="0069480E" w:rsidRDefault="0093512B" w:rsidP="006275E7">
      <w:pPr>
        <w:widowControl/>
        <w:spacing w:before="120"/>
        <w:rPr>
          <w:rFonts w:ascii="Arial" w:hAnsi="Arial" w:cs="Arial"/>
          <w:b/>
          <w:sz w:val="20"/>
          <w:lang w:val="en-US"/>
        </w:rPr>
      </w:pPr>
      <w:bookmarkStart w:id="124" w:name="chuong_8"/>
      <w:r w:rsidRPr="0069480E">
        <w:rPr>
          <w:rFonts w:ascii="Arial" w:hAnsi="Arial" w:cs="Arial"/>
          <w:b/>
          <w:sz w:val="20"/>
        </w:rPr>
        <w:t xml:space="preserve">Chương </w:t>
      </w:r>
      <w:r w:rsidRPr="0069480E">
        <w:rPr>
          <w:rFonts w:ascii="Arial" w:hAnsi="Arial" w:cs="Arial"/>
          <w:b/>
          <w:sz w:val="20"/>
          <w:lang w:val="en-US"/>
        </w:rPr>
        <w:t>8.</w:t>
      </w:r>
    </w:p>
    <w:p w:rsidR="00543C52" w:rsidRPr="0069480E" w:rsidRDefault="0011535A" w:rsidP="006275E7">
      <w:pPr>
        <w:widowControl/>
        <w:spacing w:before="120"/>
        <w:jc w:val="center"/>
        <w:rPr>
          <w:rFonts w:ascii="Arial" w:hAnsi="Arial" w:cs="Arial"/>
          <w:b/>
        </w:rPr>
      </w:pPr>
      <w:bookmarkStart w:id="125" w:name="chuong_8_name"/>
      <w:bookmarkEnd w:id="124"/>
      <w:r w:rsidRPr="0069480E">
        <w:rPr>
          <w:rFonts w:ascii="Arial" w:hAnsi="Arial" w:cs="Arial"/>
          <w:b/>
        </w:rPr>
        <w:t>T</w:t>
      </w:r>
      <w:r w:rsidRPr="0069480E">
        <w:rPr>
          <w:rFonts w:ascii="Arial" w:hAnsi="Arial" w:cs="Arial"/>
          <w:b/>
          <w:lang w:val="en-US"/>
        </w:rPr>
        <w:t>Ổ</w:t>
      </w:r>
      <w:r w:rsidRPr="0069480E">
        <w:rPr>
          <w:rFonts w:ascii="Arial" w:hAnsi="Arial" w:cs="Arial"/>
          <w:b/>
        </w:rPr>
        <w:t xml:space="preserve"> CHỨC LẠI, ĐA DẠNG HÓA SỞ HỮU, GIẢI TH</w:t>
      </w:r>
      <w:r w:rsidRPr="0069480E">
        <w:rPr>
          <w:rFonts w:ascii="Arial" w:hAnsi="Arial" w:cs="Arial"/>
          <w:b/>
          <w:lang w:val="en-US"/>
        </w:rPr>
        <w:t>Ể</w:t>
      </w:r>
      <w:r w:rsidRPr="0069480E">
        <w:rPr>
          <w:rFonts w:ascii="Arial" w:hAnsi="Arial" w:cs="Arial"/>
          <w:b/>
        </w:rPr>
        <w:t>, PHÁ SẢN TẬP ĐO</w:t>
      </w:r>
      <w:r w:rsidRPr="0069480E">
        <w:rPr>
          <w:rFonts w:ascii="Arial" w:hAnsi="Arial" w:cs="Arial"/>
          <w:b/>
          <w:lang w:val="en-US"/>
        </w:rPr>
        <w:t>À</w:t>
      </w:r>
      <w:r w:rsidRPr="0069480E">
        <w:rPr>
          <w:rFonts w:ascii="Arial" w:hAnsi="Arial" w:cs="Arial"/>
          <w:b/>
        </w:rPr>
        <w:t>N HÓA CH</w:t>
      </w:r>
      <w:r w:rsidR="00F17216" w:rsidRPr="0069480E">
        <w:rPr>
          <w:rFonts w:ascii="Arial" w:hAnsi="Arial" w:cs="Arial"/>
          <w:b/>
          <w:lang w:val="en-US"/>
        </w:rPr>
        <w:t>Ấ</w:t>
      </w:r>
      <w:r w:rsidRPr="0069480E">
        <w:rPr>
          <w:rFonts w:ascii="Arial" w:hAnsi="Arial" w:cs="Arial"/>
          <w:b/>
        </w:rPr>
        <w:t>T VIỆT NAM</w:t>
      </w:r>
    </w:p>
    <w:p w:rsidR="005F1187" w:rsidRPr="0069480E" w:rsidRDefault="0069480E" w:rsidP="006275E7">
      <w:pPr>
        <w:widowControl/>
        <w:spacing w:before="120"/>
        <w:rPr>
          <w:rFonts w:ascii="Arial" w:hAnsi="Arial" w:cs="Arial"/>
          <w:b/>
          <w:sz w:val="20"/>
          <w:lang w:val="en-US"/>
        </w:rPr>
      </w:pPr>
      <w:bookmarkStart w:id="126" w:name="dieu_86"/>
      <w:bookmarkEnd w:id="125"/>
      <w:r w:rsidRPr="0069480E">
        <w:rPr>
          <w:rFonts w:ascii="Arial" w:hAnsi="Arial" w:cs="Arial"/>
          <w:b/>
          <w:sz w:val="20"/>
        </w:rPr>
        <w:t>Điều</w:t>
      </w:r>
      <w:r w:rsidR="005F1187" w:rsidRPr="0069480E">
        <w:rPr>
          <w:rFonts w:ascii="Arial" w:hAnsi="Arial" w:cs="Arial"/>
          <w:b/>
          <w:sz w:val="20"/>
        </w:rPr>
        <w:t xml:space="preserve"> 86. Tổ chức lại Tập đoàn Hóa chất Việt Nam</w:t>
      </w:r>
    </w:p>
    <w:bookmarkEnd w:id="126"/>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Các hình thức tổ chức lại Tập đoàn Hóa chất </w:t>
      </w:r>
      <w:r w:rsidR="00C86418" w:rsidRPr="0069480E">
        <w:rPr>
          <w:rFonts w:ascii="Arial" w:hAnsi="Arial" w:cs="Arial"/>
          <w:sz w:val="20"/>
        </w:rPr>
        <w:t>Việt</w:t>
      </w:r>
      <w:r w:rsidRPr="0069480E">
        <w:rPr>
          <w:rFonts w:ascii="Arial" w:hAnsi="Arial" w:cs="Arial"/>
          <w:sz w:val="20"/>
        </w:rPr>
        <w:t xml:space="preserve"> Nam bao gồm: Sáp nhập, hợp nhất, chia, tách và các hình thức khác theo quy định của pháp luật.</w:t>
      </w:r>
    </w:p>
    <w:p w:rsidR="00543C52" w:rsidRPr="0069480E" w:rsidRDefault="00F17216" w:rsidP="006275E7">
      <w:pPr>
        <w:widowControl/>
        <w:spacing w:before="120"/>
        <w:rPr>
          <w:rFonts w:ascii="Arial" w:hAnsi="Arial" w:cs="Arial"/>
          <w:sz w:val="20"/>
          <w:lang w:val="en-US"/>
        </w:rPr>
      </w:pPr>
      <w:r w:rsidRPr="0069480E">
        <w:rPr>
          <w:rFonts w:ascii="Arial" w:hAnsi="Arial" w:cs="Arial"/>
          <w:sz w:val="20"/>
          <w:lang w:val="en-US"/>
        </w:rPr>
        <w:t xml:space="preserve">1. </w:t>
      </w:r>
      <w:r w:rsidR="00543C52" w:rsidRPr="0069480E">
        <w:rPr>
          <w:rFonts w:ascii="Arial" w:hAnsi="Arial" w:cs="Arial"/>
          <w:sz w:val="20"/>
        </w:rPr>
        <w:t>Việc tổ chức lại Tập đoàn Hóa chất Việt Nam do Thủ tướng Chính phủ quyết định trên cơ sở đề nghị của Bộ Công Thương và thực hiện theo trình tự, thủ tục của pháp luậ</w:t>
      </w:r>
      <w:r w:rsidRPr="0069480E">
        <w:rPr>
          <w:rFonts w:ascii="Arial" w:hAnsi="Arial" w:cs="Arial"/>
          <w:sz w:val="20"/>
        </w:rPr>
        <w:t>t.</w:t>
      </w:r>
    </w:p>
    <w:p w:rsidR="00543C52" w:rsidRPr="0069480E" w:rsidRDefault="00F17216"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Thủ tướng Chính phủ quyết định biện pháp cụ thể tổ chức lại Tập đoàn Hóa chất Việt Nam theo quy định của pháp luật.</w:t>
      </w:r>
    </w:p>
    <w:p w:rsidR="005F1187" w:rsidRPr="0069480E" w:rsidRDefault="0069480E" w:rsidP="006275E7">
      <w:pPr>
        <w:widowControl/>
        <w:spacing w:before="120"/>
        <w:rPr>
          <w:rFonts w:ascii="Arial" w:hAnsi="Arial" w:cs="Arial"/>
          <w:b/>
          <w:sz w:val="20"/>
          <w:lang w:val="en-US"/>
        </w:rPr>
      </w:pPr>
      <w:bookmarkStart w:id="127" w:name="dieu_87"/>
      <w:r w:rsidRPr="0069480E">
        <w:rPr>
          <w:rFonts w:ascii="Arial" w:hAnsi="Arial" w:cs="Arial"/>
          <w:b/>
          <w:sz w:val="20"/>
        </w:rPr>
        <w:t>Điều</w:t>
      </w:r>
      <w:r w:rsidR="005F1187" w:rsidRPr="0069480E">
        <w:rPr>
          <w:rFonts w:ascii="Arial" w:hAnsi="Arial" w:cs="Arial"/>
          <w:b/>
          <w:sz w:val="20"/>
        </w:rPr>
        <w:t xml:space="preserve"> 87. Đa dạng hóa sở hữu Tập đoàn Hóa chất Việt Nam</w:t>
      </w:r>
    </w:p>
    <w:bookmarkEnd w:id="127"/>
    <w:p w:rsidR="00543C52" w:rsidRPr="0069480E" w:rsidRDefault="00F17216"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 xml:space="preserve">Tập đoàn Hóa chất Việt Nam thực hiện đa dạng hóa sở hữu trong trường hợp Thủ tướng Chính phủ quyết định </w:t>
      </w:r>
      <w:r w:rsidR="003842DD" w:rsidRPr="0069480E">
        <w:rPr>
          <w:rFonts w:ascii="Arial" w:hAnsi="Arial" w:cs="Arial"/>
          <w:sz w:val="20"/>
        </w:rPr>
        <w:t>cổ phần</w:t>
      </w:r>
      <w:r w:rsidR="00543C52" w:rsidRPr="0069480E">
        <w:rPr>
          <w:rFonts w:ascii="Arial" w:hAnsi="Arial" w:cs="Arial"/>
          <w:sz w:val="20"/>
        </w:rPr>
        <w:t xml:space="preserve"> hóa, bán một phần hoặc toàn bộ vốn nhà nước tại Tập đoàn Hóa chất Việt Nam.</w:t>
      </w:r>
    </w:p>
    <w:p w:rsidR="00543C52" w:rsidRPr="0069480E" w:rsidRDefault="00370A1C"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Trình tự, thủ tục đa dạng hóa sở hữu Tập đoàn </w:t>
      </w:r>
      <w:r w:rsidR="00C2604A" w:rsidRPr="0069480E">
        <w:rPr>
          <w:rFonts w:ascii="Arial" w:hAnsi="Arial" w:cs="Arial"/>
          <w:sz w:val="20"/>
        </w:rPr>
        <w:t>Hóa</w:t>
      </w:r>
      <w:r w:rsidR="00543C52" w:rsidRPr="0069480E">
        <w:rPr>
          <w:rFonts w:ascii="Arial" w:hAnsi="Arial" w:cs="Arial"/>
          <w:sz w:val="20"/>
        </w:rPr>
        <w:t xml:space="preserve"> chất Việt Nam thực hiện theo quy định của pháp luật tương ứng với hình thức đa dạng hóa </w:t>
      </w:r>
      <w:r w:rsidR="0093512B" w:rsidRPr="0069480E">
        <w:rPr>
          <w:rFonts w:ascii="Arial" w:hAnsi="Arial" w:cs="Arial"/>
          <w:sz w:val="20"/>
        </w:rPr>
        <w:t>sở hữu</w:t>
      </w:r>
      <w:r w:rsidR="00543C52" w:rsidRPr="0069480E">
        <w:rPr>
          <w:rFonts w:ascii="Arial" w:hAnsi="Arial" w:cs="Arial"/>
          <w:sz w:val="20"/>
        </w:rPr>
        <w:t>.</w:t>
      </w:r>
    </w:p>
    <w:p w:rsidR="005F1187" w:rsidRPr="0069480E" w:rsidRDefault="0069480E" w:rsidP="006275E7">
      <w:pPr>
        <w:widowControl/>
        <w:spacing w:before="120"/>
        <w:rPr>
          <w:rFonts w:ascii="Arial" w:hAnsi="Arial" w:cs="Arial"/>
          <w:b/>
          <w:sz w:val="20"/>
          <w:lang w:val="en-US"/>
        </w:rPr>
      </w:pPr>
      <w:bookmarkStart w:id="128" w:name="dieu_88"/>
      <w:r w:rsidRPr="0069480E">
        <w:rPr>
          <w:rFonts w:ascii="Arial" w:hAnsi="Arial" w:cs="Arial"/>
          <w:b/>
          <w:sz w:val="20"/>
        </w:rPr>
        <w:t>Điều</w:t>
      </w:r>
      <w:r w:rsidR="005F1187" w:rsidRPr="0069480E">
        <w:rPr>
          <w:rFonts w:ascii="Arial" w:hAnsi="Arial" w:cs="Arial"/>
          <w:b/>
          <w:sz w:val="20"/>
        </w:rPr>
        <w:t xml:space="preserve"> 88. Giải thể Tập đoàn Hóa chất Việt Nam</w:t>
      </w:r>
    </w:p>
    <w:bookmarkEnd w:id="128"/>
    <w:p w:rsidR="00543C52" w:rsidRPr="0069480E" w:rsidRDefault="00370A1C"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Tập đoàn Hóa chất Việt Nam bị giải thể trong các trường hợp sau:</w:t>
      </w:r>
    </w:p>
    <w:p w:rsidR="00543C52" w:rsidRPr="0069480E" w:rsidRDefault="00370A1C" w:rsidP="006275E7">
      <w:pPr>
        <w:widowControl/>
        <w:spacing w:before="120"/>
        <w:rPr>
          <w:rFonts w:ascii="Arial" w:hAnsi="Arial" w:cs="Arial"/>
          <w:sz w:val="20"/>
        </w:rPr>
      </w:pPr>
      <w:r w:rsidRPr="0069480E">
        <w:rPr>
          <w:rFonts w:ascii="Arial" w:hAnsi="Arial" w:cs="Arial"/>
          <w:sz w:val="20"/>
          <w:lang w:val="en-US"/>
        </w:rPr>
        <w:t xml:space="preserve">a) </w:t>
      </w:r>
      <w:r w:rsidR="00543C52" w:rsidRPr="0069480E">
        <w:rPr>
          <w:rFonts w:ascii="Arial" w:hAnsi="Arial" w:cs="Arial"/>
          <w:sz w:val="20"/>
        </w:rPr>
        <w:t>Kinh doanh thua lỗ kéo dài nhưng chưa lâm vào tình trạng mất khả năng thanh toán nợ đến hạn;</w:t>
      </w:r>
    </w:p>
    <w:p w:rsidR="00543C52" w:rsidRPr="0069480E" w:rsidRDefault="00370A1C" w:rsidP="006275E7">
      <w:pPr>
        <w:widowControl/>
        <w:spacing w:before="120"/>
        <w:rPr>
          <w:rFonts w:ascii="Arial" w:hAnsi="Arial" w:cs="Arial"/>
          <w:sz w:val="20"/>
        </w:rPr>
      </w:pPr>
      <w:r w:rsidRPr="0069480E">
        <w:rPr>
          <w:rFonts w:ascii="Arial" w:hAnsi="Arial" w:cs="Arial"/>
          <w:sz w:val="20"/>
          <w:lang w:val="en-US"/>
        </w:rPr>
        <w:t xml:space="preserve">b) </w:t>
      </w:r>
      <w:r w:rsidR="00543C52" w:rsidRPr="0069480E">
        <w:rPr>
          <w:rFonts w:ascii="Arial" w:hAnsi="Arial" w:cs="Arial"/>
          <w:sz w:val="20"/>
        </w:rPr>
        <w:t>Không thực hiện được các nhiệm vụ do Nhà nước quy định sau khi đã áp dụng các biện pháp cần thiết;</w:t>
      </w:r>
    </w:p>
    <w:p w:rsidR="00543C52" w:rsidRPr="0069480E" w:rsidRDefault="00370A1C" w:rsidP="006275E7">
      <w:pPr>
        <w:widowControl/>
        <w:spacing w:before="120"/>
        <w:rPr>
          <w:rFonts w:ascii="Arial" w:hAnsi="Arial" w:cs="Arial"/>
          <w:sz w:val="20"/>
        </w:rPr>
      </w:pPr>
      <w:r w:rsidRPr="0069480E">
        <w:rPr>
          <w:rFonts w:ascii="Arial" w:hAnsi="Arial" w:cs="Arial"/>
          <w:sz w:val="20"/>
          <w:lang w:val="en-US"/>
        </w:rPr>
        <w:t xml:space="preserve">c) </w:t>
      </w:r>
      <w:r w:rsidR="00543C52" w:rsidRPr="0069480E">
        <w:rPr>
          <w:rFonts w:ascii="Arial" w:hAnsi="Arial" w:cs="Arial"/>
          <w:sz w:val="20"/>
        </w:rPr>
        <w:t>Việc tiếp tục duy trì Tập đoàn Hóa chất Việt Nam là không cần thiết.</w:t>
      </w:r>
    </w:p>
    <w:p w:rsidR="00543C52" w:rsidRPr="0069480E" w:rsidRDefault="00B86C07"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Thủ tướng Chính phủ quyết định giải thể Tập đoàn Hóa chất Việt Nam. Trình tự, thủ tục giải thể Tập đoàn Hóa chất Việt Nam theo quy định của pháp luật.</w:t>
      </w:r>
    </w:p>
    <w:p w:rsidR="005F1187" w:rsidRPr="0069480E" w:rsidRDefault="0069480E" w:rsidP="006275E7">
      <w:pPr>
        <w:widowControl/>
        <w:spacing w:before="120"/>
        <w:rPr>
          <w:rFonts w:ascii="Arial" w:hAnsi="Arial" w:cs="Arial"/>
          <w:b/>
          <w:sz w:val="20"/>
          <w:lang w:val="en-US"/>
        </w:rPr>
      </w:pPr>
      <w:bookmarkStart w:id="129" w:name="dieu_89"/>
      <w:r w:rsidRPr="0069480E">
        <w:rPr>
          <w:rFonts w:ascii="Arial" w:hAnsi="Arial" w:cs="Arial"/>
          <w:b/>
          <w:sz w:val="20"/>
        </w:rPr>
        <w:t>Điều</w:t>
      </w:r>
      <w:r w:rsidR="005F1187" w:rsidRPr="0069480E">
        <w:rPr>
          <w:rFonts w:ascii="Arial" w:hAnsi="Arial" w:cs="Arial"/>
          <w:b/>
          <w:sz w:val="20"/>
        </w:rPr>
        <w:t xml:space="preserve"> 89. Phá sản Tập đoàn Hóa chất Việt Nam</w:t>
      </w:r>
    </w:p>
    <w:bookmarkEnd w:id="129"/>
    <w:p w:rsidR="00543C52" w:rsidRPr="0069480E" w:rsidRDefault="00543C52" w:rsidP="006275E7">
      <w:pPr>
        <w:widowControl/>
        <w:spacing w:before="120"/>
        <w:rPr>
          <w:rFonts w:ascii="Arial" w:hAnsi="Arial" w:cs="Arial"/>
          <w:sz w:val="20"/>
        </w:rPr>
      </w:pPr>
      <w:r w:rsidRPr="0069480E">
        <w:rPr>
          <w:rFonts w:ascii="Arial" w:hAnsi="Arial" w:cs="Arial"/>
          <w:sz w:val="20"/>
        </w:rPr>
        <w:t xml:space="preserve">Trường hợp Tập đoàn Hóa chất </w:t>
      </w:r>
      <w:r w:rsidR="00C86418" w:rsidRPr="0069480E">
        <w:rPr>
          <w:rFonts w:ascii="Arial" w:hAnsi="Arial" w:cs="Arial"/>
          <w:sz w:val="20"/>
        </w:rPr>
        <w:t>Việt</w:t>
      </w:r>
      <w:r w:rsidRPr="0069480E">
        <w:rPr>
          <w:rFonts w:ascii="Arial" w:hAnsi="Arial" w:cs="Arial"/>
          <w:sz w:val="20"/>
        </w:rPr>
        <w:t xml:space="preserve"> Nam mất khả năng thanh toán nợ đến hạn phải trả, mặc dù đã áp dụng các biện pháp tài chính cần thiết nhưng vẫn không có khả năng thanh toán được các khoản nợ này thì xử lý theo quy định của Luật phá sản.</w:t>
      </w:r>
    </w:p>
    <w:p w:rsidR="00543C52" w:rsidRPr="0069480E" w:rsidRDefault="0093512B" w:rsidP="006275E7">
      <w:pPr>
        <w:widowControl/>
        <w:spacing w:before="120"/>
        <w:rPr>
          <w:rFonts w:ascii="Arial" w:hAnsi="Arial" w:cs="Arial"/>
          <w:b/>
          <w:sz w:val="20"/>
          <w:lang w:val="en-US"/>
        </w:rPr>
      </w:pPr>
      <w:bookmarkStart w:id="130" w:name="chuong_9"/>
      <w:r w:rsidRPr="0069480E">
        <w:rPr>
          <w:rFonts w:ascii="Arial" w:hAnsi="Arial" w:cs="Arial"/>
          <w:b/>
          <w:sz w:val="20"/>
        </w:rPr>
        <w:t xml:space="preserve">Chương </w:t>
      </w:r>
      <w:r w:rsidRPr="0069480E">
        <w:rPr>
          <w:rFonts w:ascii="Arial" w:hAnsi="Arial" w:cs="Arial"/>
          <w:b/>
          <w:sz w:val="20"/>
          <w:lang w:val="en-US"/>
        </w:rPr>
        <w:t>9.</w:t>
      </w:r>
    </w:p>
    <w:p w:rsidR="00543C52" w:rsidRPr="0069480E" w:rsidRDefault="00AF0B13" w:rsidP="006275E7">
      <w:pPr>
        <w:widowControl/>
        <w:spacing w:before="120"/>
        <w:jc w:val="center"/>
        <w:rPr>
          <w:rFonts w:ascii="Arial" w:hAnsi="Arial" w:cs="Arial"/>
          <w:b/>
        </w:rPr>
      </w:pPr>
      <w:bookmarkStart w:id="131" w:name="chuong_9_name"/>
      <w:bookmarkEnd w:id="130"/>
      <w:r w:rsidRPr="0069480E">
        <w:rPr>
          <w:rFonts w:ascii="Arial" w:hAnsi="Arial" w:cs="Arial"/>
          <w:b/>
        </w:rPr>
        <w:t>S</w:t>
      </w:r>
      <w:r w:rsidRPr="0069480E">
        <w:rPr>
          <w:rFonts w:ascii="Arial" w:hAnsi="Arial" w:cs="Arial"/>
          <w:b/>
          <w:lang w:val="en-US"/>
        </w:rPr>
        <w:t>Ổ</w:t>
      </w:r>
      <w:r w:rsidRPr="0069480E">
        <w:rPr>
          <w:rFonts w:ascii="Arial" w:hAnsi="Arial" w:cs="Arial"/>
          <w:b/>
        </w:rPr>
        <w:t xml:space="preserve"> SÁCH VÀ H</w:t>
      </w:r>
      <w:r w:rsidRPr="0069480E">
        <w:rPr>
          <w:rFonts w:ascii="Arial" w:hAnsi="Arial" w:cs="Arial"/>
          <w:b/>
          <w:lang w:val="en-US"/>
        </w:rPr>
        <w:t>Ồ</w:t>
      </w:r>
      <w:r w:rsidRPr="0069480E">
        <w:rPr>
          <w:rFonts w:ascii="Arial" w:hAnsi="Arial" w:cs="Arial"/>
          <w:b/>
        </w:rPr>
        <w:t xml:space="preserve"> SƠ CỦA TẬP ĐOÀN HÓA CHẤT VIỆT NAM</w:t>
      </w:r>
    </w:p>
    <w:p w:rsidR="005F1187" w:rsidRPr="0069480E" w:rsidRDefault="0069480E" w:rsidP="006275E7">
      <w:pPr>
        <w:widowControl/>
        <w:spacing w:before="120"/>
        <w:rPr>
          <w:rFonts w:ascii="Arial" w:hAnsi="Arial" w:cs="Arial"/>
          <w:b/>
          <w:sz w:val="20"/>
          <w:lang w:val="en-US"/>
        </w:rPr>
      </w:pPr>
      <w:bookmarkStart w:id="132" w:name="dieu_90"/>
      <w:bookmarkEnd w:id="131"/>
      <w:r w:rsidRPr="0069480E">
        <w:rPr>
          <w:rFonts w:ascii="Arial" w:hAnsi="Arial" w:cs="Arial"/>
          <w:b/>
          <w:sz w:val="20"/>
        </w:rPr>
        <w:t>Điều</w:t>
      </w:r>
      <w:r w:rsidR="005F1187" w:rsidRPr="0069480E">
        <w:rPr>
          <w:rFonts w:ascii="Arial" w:hAnsi="Arial" w:cs="Arial"/>
          <w:b/>
          <w:sz w:val="20"/>
        </w:rPr>
        <w:t xml:space="preserve"> 90. Quyền tiếp cận sổ sách và hồ sơ Tập đoàn Hóa chất Việt Nam</w:t>
      </w:r>
    </w:p>
    <w:bookmarkEnd w:id="132"/>
    <w:p w:rsidR="00543C52" w:rsidRPr="0069480E" w:rsidRDefault="009B4E48"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Định kỳ hàng quý, năm, Tập đoàn Hóa chất Việt Nam có trách nhiệm gửi Bộ Tài chính và các cơ quan nhà nước có liên quan các báo cáo theo quy định của pháp luật.</w:t>
      </w:r>
    </w:p>
    <w:p w:rsidR="00543C52" w:rsidRPr="0069480E" w:rsidRDefault="009B4E48" w:rsidP="006275E7">
      <w:pPr>
        <w:widowControl/>
        <w:spacing w:before="120"/>
        <w:rPr>
          <w:rFonts w:ascii="Arial" w:hAnsi="Arial" w:cs="Arial"/>
          <w:sz w:val="20"/>
        </w:rPr>
      </w:pPr>
      <w:r w:rsidRPr="0069480E">
        <w:rPr>
          <w:rFonts w:ascii="Arial" w:hAnsi="Arial" w:cs="Arial"/>
          <w:sz w:val="20"/>
          <w:lang w:val="en-US"/>
        </w:rPr>
        <w:t xml:space="preserve">2. </w:t>
      </w:r>
      <w:r w:rsidR="00543C52" w:rsidRPr="0069480E">
        <w:rPr>
          <w:rFonts w:ascii="Arial" w:hAnsi="Arial" w:cs="Arial"/>
          <w:sz w:val="20"/>
        </w:rPr>
        <w:t xml:space="preserve">Trong trường hợp đột xuất, các cơ quan quản lý nhà nước và các cơ quan đại diện chủ sở hữu nhà nước có thẩm quyền có quyền yêu cầu (bằng văn bản) Tập đoàn Hóa chất Việt Nam cung cấp bất kỳ hồ sơ, tài liệu nào liên quan đến việc tổ chức thực hiện quyền quản lý nhà nước và </w:t>
      </w:r>
      <w:r w:rsidR="00580820" w:rsidRPr="0069480E">
        <w:rPr>
          <w:rFonts w:ascii="Arial" w:hAnsi="Arial" w:cs="Arial"/>
          <w:sz w:val="20"/>
        </w:rPr>
        <w:t>quyền</w:t>
      </w:r>
      <w:r w:rsidR="00543C52" w:rsidRPr="0069480E">
        <w:rPr>
          <w:rFonts w:ascii="Arial" w:hAnsi="Arial" w:cs="Arial"/>
          <w:sz w:val="20"/>
        </w:rPr>
        <w:t xml:space="preserve"> của chủ sở hữu nhà nước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43C52" w:rsidRPr="0069480E" w:rsidRDefault="009B4E48" w:rsidP="006275E7">
      <w:pPr>
        <w:widowControl/>
        <w:spacing w:before="120"/>
        <w:rPr>
          <w:rFonts w:ascii="Arial" w:hAnsi="Arial" w:cs="Arial"/>
          <w:sz w:val="20"/>
        </w:rPr>
      </w:pPr>
      <w:r w:rsidRPr="0069480E">
        <w:rPr>
          <w:rFonts w:ascii="Arial" w:hAnsi="Arial" w:cs="Arial"/>
          <w:sz w:val="20"/>
          <w:lang w:val="en-US"/>
        </w:rPr>
        <w:t xml:space="preserve">3. </w:t>
      </w:r>
      <w:r w:rsidR="00543C52" w:rsidRPr="0069480E">
        <w:rPr>
          <w:rFonts w:ascii="Arial" w:hAnsi="Arial" w:cs="Arial"/>
          <w:sz w:val="20"/>
        </w:rPr>
        <w:t xml:space="preserve">Ngoài việc yêu cầu cung cấp hồ sơ, tài liệu chuẩn bị cho các cuộc họp thường kỳ của </w:t>
      </w:r>
      <w:r w:rsidR="00351C75" w:rsidRPr="0069480E">
        <w:rPr>
          <w:rFonts w:ascii="Arial" w:hAnsi="Arial" w:cs="Arial"/>
          <w:sz w:val="20"/>
        </w:rPr>
        <w:t>Hội đồng</w:t>
      </w:r>
      <w:r w:rsidR="00543C52" w:rsidRPr="0069480E">
        <w:rPr>
          <w:rFonts w:ascii="Arial" w:hAnsi="Arial" w:cs="Arial"/>
          <w:sz w:val="20"/>
        </w:rPr>
        <w:t xml:space="preserve"> thành viên, Chủ tịch và các thành viên </w:t>
      </w:r>
      <w:r w:rsidR="00351C75" w:rsidRPr="0069480E">
        <w:rPr>
          <w:rFonts w:ascii="Arial" w:hAnsi="Arial" w:cs="Arial"/>
          <w:sz w:val="20"/>
        </w:rPr>
        <w:t>Hội đồng</w:t>
      </w:r>
      <w:r w:rsidR="00543C52" w:rsidRPr="0069480E">
        <w:rPr>
          <w:rFonts w:ascii="Arial" w:hAnsi="Arial" w:cs="Arial"/>
          <w:sz w:val="20"/>
        </w:rPr>
        <w:t xml:space="preserve"> thành viên có quyền yêu cầu </w:t>
      </w:r>
      <w:r w:rsidR="003842DD" w:rsidRPr="0069480E">
        <w:rPr>
          <w:rFonts w:ascii="Arial" w:hAnsi="Arial" w:cs="Arial"/>
          <w:sz w:val="20"/>
        </w:rPr>
        <w:t>Tổng</w:t>
      </w:r>
      <w:r w:rsidR="00543C52" w:rsidRPr="0069480E">
        <w:rPr>
          <w:rFonts w:ascii="Arial" w:hAnsi="Arial" w:cs="Arial"/>
          <w:sz w:val="20"/>
        </w:rPr>
        <w:t xml:space="preserve"> giám đốc, các Phó Tổng giám đốc, Kế toán</w:t>
      </w:r>
      <w:r w:rsidR="0050142F" w:rsidRPr="0069480E">
        <w:rPr>
          <w:rFonts w:ascii="Arial" w:hAnsi="Arial" w:cs="Arial"/>
          <w:sz w:val="20"/>
          <w:lang w:val="en-US"/>
        </w:rPr>
        <w:t xml:space="preserve"> </w:t>
      </w:r>
      <w:r w:rsidR="00543C52" w:rsidRPr="0069480E">
        <w:rPr>
          <w:rFonts w:ascii="Arial" w:hAnsi="Arial" w:cs="Arial"/>
          <w:sz w:val="20"/>
        </w:rPr>
        <w:t xml:space="preserve">trưởng hoặc người giữ chức vụ quản lý của Tập đoàn Hóa chất Việt Nam cung cấp mọi </w:t>
      </w:r>
      <w:r w:rsidR="006C23C8" w:rsidRPr="0069480E">
        <w:rPr>
          <w:rFonts w:ascii="Arial" w:hAnsi="Arial" w:cs="Arial"/>
          <w:sz w:val="20"/>
          <w:lang w:val="en-US"/>
        </w:rPr>
        <w:t>hồ sơ</w:t>
      </w:r>
      <w:r w:rsidR="00543C52" w:rsidRPr="0069480E">
        <w:rPr>
          <w:rFonts w:ascii="Arial" w:hAnsi="Arial" w:cs="Arial"/>
          <w:sz w:val="20"/>
        </w:rPr>
        <w:t>, tài liệu liên quan đến tổ chức thực hiện chức năng, nhiệm vụ của Hội đồng thành viên.</w:t>
      </w:r>
    </w:p>
    <w:p w:rsidR="00543C52" w:rsidRPr="0069480E" w:rsidRDefault="00E31FB3" w:rsidP="006275E7">
      <w:pPr>
        <w:widowControl/>
        <w:spacing w:before="120"/>
        <w:rPr>
          <w:rFonts w:ascii="Arial" w:hAnsi="Arial" w:cs="Arial"/>
          <w:sz w:val="20"/>
        </w:rPr>
      </w:pPr>
      <w:r w:rsidRPr="0069480E">
        <w:rPr>
          <w:rFonts w:ascii="Arial" w:hAnsi="Arial" w:cs="Arial"/>
          <w:sz w:val="20"/>
          <w:lang w:val="en-US"/>
        </w:rPr>
        <w:t xml:space="preserve">4. </w:t>
      </w:r>
      <w:r w:rsidR="00543C52" w:rsidRPr="0069480E">
        <w:rPr>
          <w:rFonts w:ascii="Arial" w:hAnsi="Arial" w:cs="Arial"/>
          <w:sz w:val="20"/>
        </w:rPr>
        <w:t>Tổng giám đốc Tập đoàn Hóa chất Việt Nam là người chịu trách nhiệm tổ chức việc lưu giữ và bảo mật h</w:t>
      </w:r>
      <w:r w:rsidR="00B02957" w:rsidRPr="0069480E">
        <w:rPr>
          <w:rFonts w:ascii="Arial" w:hAnsi="Arial" w:cs="Arial"/>
          <w:sz w:val="20"/>
          <w:lang w:val="en-US"/>
        </w:rPr>
        <w:t>ồ</w:t>
      </w:r>
      <w:r w:rsidR="00543C52" w:rsidRPr="0069480E">
        <w:rPr>
          <w:rFonts w:ascii="Arial" w:hAnsi="Arial" w:cs="Arial"/>
          <w:sz w:val="20"/>
        </w:rPr>
        <w:t xml:space="preserve"> sơ, tài liệu của Tập đoàn Hóa </w:t>
      </w:r>
      <w:r w:rsidR="00351C75" w:rsidRPr="0069480E">
        <w:rPr>
          <w:rFonts w:ascii="Arial" w:hAnsi="Arial" w:cs="Arial"/>
          <w:sz w:val="20"/>
        </w:rPr>
        <w:t>chất</w:t>
      </w:r>
      <w:r w:rsidR="00543C52" w:rsidRPr="0069480E">
        <w:rPr>
          <w:rFonts w:ascii="Arial" w:hAnsi="Arial" w:cs="Arial"/>
          <w:sz w:val="20"/>
        </w:rPr>
        <w:t xml:space="preserve"> Việt Nam theo quy định của Tập đoàn Hóa chất Việt Nam và của pháp luật.</w:t>
      </w:r>
    </w:p>
    <w:p w:rsidR="00543C52" w:rsidRPr="0069480E" w:rsidRDefault="00E31FB3" w:rsidP="006275E7">
      <w:pPr>
        <w:widowControl/>
        <w:spacing w:before="120"/>
        <w:rPr>
          <w:rFonts w:ascii="Arial" w:hAnsi="Arial" w:cs="Arial"/>
          <w:sz w:val="20"/>
        </w:rPr>
      </w:pPr>
      <w:r w:rsidRPr="0069480E">
        <w:rPr>
          <w:rFonts w:ascii="Arial" w:hAnsi="Arial" w:cs="Arial"/>
          <w:sz w:val="20"/>
          <w:lang w:val="en-US"/>
        </w:rPr>
        <w:t xml:space="preserve">5. </w:t>
      </w:r>
      <w:r w:rsidR="00543C52" w:rsidRPr="0069480E">
        <w:rPr>
          <w:rFonts w:ascii="Arial" w:hAnsi="Arial" w:cs="Arial"/>
          <w:sz w:val="20"/>
        </w:rPr>
        <w:t xml:space="preserve">Người lao động trong Tập đoàn Hóa chất Việt Nam có quyền tìm hiểu thông tin về Tập đoàn Hóa chất Việt Nam theo quy định của pháp luật và </w:t>
      </w:r>
      <w:r w:rsidR="0069480E" w:rsidRPr="0069480E">
        <w:rPr>
          <w:rFonts w:ascii="Arial" w:hAnsi="Arial" w:cs="Arial"/>
          <w:sz w:val="20"/>
        </w:rPr>
        <w:t>Điều</w:t>
      </w:r>
      <w:r w:rsidR="00543C52" w:rsidRPr="0069480E">
        <w:rPr>
          <w:rFonts w:ascii="Arial" w:hAnsi="Arial" w:cs="Arial"/>
          <w:sz w:val="20"/>
        </w:rPr>
        <w:t xml:space="preserve"> lệ này.</w:t>
      </w:r>
    </w:p>
    <w:p w:rsidR="005F1187" w:rsidRPr="0069480E" w:rsidRDefault="0069480E" w:rsidP="006275E7">
      <w:pPr>
        <w:widowControl/>
        <w:spacing w:before="120"/>
        <w:rPr>
          <w:rFonts w:ascii="Arial" w:hAnsi="Arial" w:cs="Arial"/>
          <w:b/>
          <w:sz w:val="20"/>
          <w:lang w:val="en-US"/>
        </w:rPr>
      </w:pPr>
      <w:bookmarkStart w:id="133" w:name="dieu_91"/>
      <w:r w:rsidRPr="0069480E">
        <w:rPr>
          <w:rFonts w:ascii="Arial" w:hAnsi="Arial" w:cs="Arial"/>
          <w:b/>
          <w:sz w:val="20"/>
        </w:rPr>
        <w:t>Điều</w:t>
      </w:r>
      <w:r w:rsidR="005F1187" w:rsidRPr="0069480E">
        <w:rPr>
          <w:rFonts w:ascii="Arial" w:hAnsi="Arial" w:cs="Arial"/>
          <w:b/>
          <w:sz w:val="20"/>
        </w:rPr>
        <w:t xml:space="preserve"> 91. Công khai thông tin</w:t>
      </w:r>
    </w:p>
    <w:bookmarkEnd w:id="133"/>
    <w:p w:rsidR="005402A0" w:rsidRPr="0069480E" w:rsidRDefault="00E31FB3" w:rsidP="006275E7">
      <w:pPr>
        <w:widowControl/>
        <w:spacing w:before="120"/>
        <w:rPr>
          <w:rFonts w:ascii="Arial" w:hAnsi="Arial" w:cs="Arial"/>
          <w:sz w:val="20"/>
        </w:rPr>
      </w:pPr>
      <w:r w:rsidRPr="0069480E">
        <w:rPr>
          <w:rFonts w:ascii="Arial" w:hAnsi="Arial" w:cs="Arial"/>
          <w:sz w:val="20"/>
          <w:lang w:val="en-US"/>
        </w:rPr>
        <w:t xml:space="preserve">1. </w:t>
      </w:r>
      <w:r w:rsidR="00543C52" w:rsidRPr="0069480E">
        <w:rPr>
          <w:rFonts w:ascii="Arial" w:hAnsi="Arial" w:cs="Arial"/>
          <w:sz w:val="20"/>
        </w:rPr>
        <w:t>Tổng giám đốc là người quyết định và chịu trách nhiệm về việc công khai thông tin ra ngoài Tập đoàn Hóa chất Việt Nam. Các đơn v</w:t>
      </w:r>
      <w:r w:rsidR="005402A0" w:rsidRPr="0069480E">
        <w:rPr>
          <w:rFonts w:ascii="Arial" w:hAnsi="Arial" w:cs="Arial"/>
          <w:sz w:val="20"/>
        </w:rPr>
        <w:t>ị trực thuộc, các ban và bộ phận lu</w:t>
      </w:r>
      <w:r w:rsidR="00536504" w:rsidRPr="0069480E">
        <w:rPr>
          <w:rFonts w:ascii="Arial" w:hAnsi="Arial" w:cs="Arial"/>
          <w:sz w:val="20"/>
          <w:lang w:val="en-US"/>
        </w:rPr>
        <w:t>ô</w:t>
      </w:r>
      <w:r w:rsidR="005402A0" w:rsidRPr="0069480E">
        <w:rPr>
          <w:rFonts w:ascii="Arial" w:hAnsi="Arial" w:cs="Arial"/>
          <w:sz w:val="20"/>
        </w:rPr>
        <w:t>n giữ hồ sơ, tài liệu của Tập đoàn Hóa chất Việt Nam chỉ được cung cấp thông tin ra bên ngoài theo quy định của Tập đoàn Hóa chất Việt Nam.</w:t>
      </w:r>
    </w:p>
    <w:p w:rsidR="005402A0" w:rsidRPr="0069480E" w:rsidRDefault="00E31FB3"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 xml:space="preserve">Biểu mẫu, nội dung và nơi gửi thông tin thực hiện theo quy định của Tập đoàn Hóa </w:t>
      </w:r>
      <w:r w:rsidR="00351C75" w:rsidRPr="0069480E">
        <w:rPr>
          <w:rFonts w:ascii="Arial" w:hAnsi="Arial" w:cs="Arial"/>
          <w:sz w:val="20"/>
        </w:rPr>
        <w:t>chất</w:t>
      </w:r>
      <w:r w:rsidR="005402A0" w:rsidRPr="0069480E">
        <w:rPr>
          <w:rFonts w:ascii="Arial" w:hAnsi="Arial" w:cs="Arial"/>
          <w:sz w:val="20"/>
        </w:rPr>
        <w:t xml:space="preserve"> Việt Nam và của pháp luật.</w:t>
      </w:r>
    </w:p>
    <w:p w:rsidR="005402A0" w:rsidRPr="0069480E" w:rsidRDefault="00E31FB3" w:rsidP="006275E7">
      <w:pPr>
        <w:widowControl/>
        <w:spacing w:before="120"/>
        <w:rPr>
          <w:rFonts w:ascii="Arial" w:hAnsi="Arial" w:cs="Arial"/>
          <w:sz w:val="20"/>
        </w:rPr>
      </w:pPr>
      <w:r w:rsidRPr="0069480E">
        <w:rPr>
          <w:rFonts w:ascii="Arial" w:hAnsi="Arial" w:cs="Arial"/>
          <w:sz w:val="20"/>
          <w:lang w:val="en-US"/>
        </w:rPr>
        <w:t xml:space="preserve">3. </w:t>
      </w:r>
      <w:r w:rsidR="005402A0" w:rsidRPr="0069480E">
        <w:rPr>
          <w:rFonts w:ascii="Arial" w:hAnsi="Arial" w:cs="Arial"/>
          <w:sz w:val="20"/>
        </w:rPr>
        <w:t>Trường h</w:t>
      </w:r>
      <w:r w:rsidR="00B97EE4" w:rsidRPr="0069480E">
        <w:rPr>
          <w:rFonts w:ascii="Arial" w:hAnsi="Arial" w:cs="Arial"/>
          <w:sz w:val="20"/>
          <w:lang w:val="en-US"/>
        </w:rPr>
        <w:t>ợ</w:t>
      </w:r>
      <w:r w:rsidR="005402A0" w:rsidRPr="0069480E">
        <w:rPr>
          <w:rFonts w:ascii="Arial" w:hAnsi="Arial" w:cs="Arial"/>
          <w:sz w:val="20"/>
        </w:rPr>
        <w:t>p có yêu cầu thanh tra, kiểm tra của các cơ quan quản lý nhà nước có thẩm quyền, Tổng giám đốc là người chịu trách nhiệm tổ chức cung cấp thông tin theo quy định của pháp luật về thanh tra, kiểm tra.</w:t>
      </w:r>
    </w:p>
    <w:p w:rsidR="005402A0" w:rsidRPr="0069480E" w:rsidRDefault="0093512B" w:rsidP="006275E7">
      <w:pPr>
        <w:widowControl/>
        <w:spacing w:before="120"/>
        <w:rPr>
          <w:rFonts w:ascii="Arial" w:hAnsi="Arial" w:cs="Arial"/>
          <w:b/>
          <w:sz w:val="20"/>
          <w:lang w:val="en-US"/>
        </w:rPr>
      </w:pPr>
      <w:bookmarkStart w:id="134" w:name="chuong_10"/>
      <w:r w:rsidRPr="0069480E">
        <w:rPr>
          <w:rFonts w:ascii="Arial" w:hAnsi="Arial" w:cs="Arial"/>
          <w:b/>
          <w:sz w:val="20"/>
        </w:rPr>
        <w:t xml:space="preserve">Chương </w:t>
      </w:r>
      <w:r w:rsidRPr="0069480E">
        <w:rPr>
          <w:rFonts w:ascii="Arial" w:hAnsi="Arial" w:cs="Arial"/>
          <w:b/>
          <w:sz w:val="20"/>
          <w:lang w:val="en-US"/>
        </w:rPr>
        <w:t>10.</w:t>
      </w:r>
    </w:p>
    <w:p w:rsidR="005402A0" w:rsidRPr="0069480E" w:rsidRDefault="00E31FB3" w:rsidP="006275E7">
      <w:pPr>
        <w:widowControl/>
        <w:spacing w:before="120"/>
        <w:jc w:val="center"/>
        <w:rPr>
          <w:rFonts w:ascii="Arial" w:hAnsi="Arial" w:cs="Arial"/>
          <w:b/>
        </w:rPr>
      </w:pPr>
      <w:bookmarkStart w:id="135" w:name="chuong_10_name"/>
      <w:bookmarkEnd w:id="134"/>
      <w:r w:rsidRPr="0069480E">
        <w:rPr>
          <w:rFonts w:ascii="Arial" w:hAnsi="Arial" w:cs="Arial"/>
          <w:b/>
        </w:rPr>
        <w:t>GIẢI QUYẾT TRANH CHẤP NỘI BỘ VÀ SỬA Đ</w:t>
      </w:r>
      <w:r w:rsidRPr="0069480E">
        <w:rPr>
          <w:rFonts w:ascii="Arial" w:hAnsi="Arial" w:cs="Arial"/>
          <w:b/>
          <w:lang w:val="en-US"/>
        </w:rPr>
        <w:t>Ổ</w:t>
      </w:r>
      <w:r w:rsidRPr="0069480E">
        <w:rPr>
          <w:rFonts w:ascii="Arial" w:hAnsi="Arial" w:cs="Arial"/>
          <w:b/>
        </w:rPr>
        <w:t>I ĐIỀU LỆ T</w:t>
      </w:r>
      <w:r w:rsidRPr="0069480E">
        <w:rPr>
          <w:rFonts w:ascii="Arial" w:hAnsi="Arial" w:cs="Arial"/>
          <w:b/>
          <w:lang w:val="en-US"/>
        </w:rPr>
        <w:t>Ổ</w:t>
      </w:r>
      <w:r w:rsidRPr="0069480E">
        <w:rPr>
          <w:rFonts w:ascii="Arial" w:hAnsi="Arial" w:cs="Arial"/>
          <w:b/>
        </w:rPr>
        <w:t xml:space="preserve"> CHỨC VÀ HOẠT ĐỘNG CỦA TẬP </w:t>
      </w:r>
      <w:r w:rsidRPr="0069480E">
        <w:rPr>
          <w:rFonts w:ascii="Arial" w:hAnsi="Arial" w:cs="Arial"/>
          <w:b/>
          <w:lang w:val="en-US"/>
        </w:rPr>
        <w:t>ĐOÀN</w:t>
      </w:r>
      <w:r w:rsidRPr="0069480E">
        <w:rPr>
          <w:rFonts w:ascii="Arial" w:hAnsi="Arial" w:cs="Arial"/>
          <w:b/>
        </w:rPr>
        <w:t xml:space="preserve"> HÓA CH</w:t>
      </w:r>
      <w:r w:rsidRPr="0069480E">
        <w:rPr>
          <w:rFonts w:ascii="Arial" w:hAnsi="Arial" w:cs="Arial"/>
          <w:b/>
          <w:lang w:val="en-US"/>
        </w:rPr>
        <w:t>Ấ</w:t>
      </w:r>
      <w:r w:rsidRPr="0069480E">
        <w:rPr>
          <w:rFonts w:ascii="Arial" w:hAnsi="Arial" w:cs="Arial"/>
          <w:b/>
        </w:rPr>
        <w:t>T VIỆT NAM</w:t>
      </w:r>
    </w:p>
    <w:p w:rsidR="005F1187" w:rsidRPr="0069480E" w:rsidRDefault="0069480E" w:rsidP="006275E7">
      <w:pPr>
        <w:widowControl/>
        <w:spacing w:before="120"/>
        <w:rPr>
          <w:rFonts w:ascii="Arial" w:hAnsi="Arial" w:cs="Arial"/>
          <w:b/>
          <w:sz w:val="20"/>
          <w:lang w:val="en-US"/>
        </w:rPr>
      </w:pPr>
      <w:bookmarkStart w:id="136" w:name="dieu_92"/>
      <w:bookmarkEnd w:id="135"/>
      <w:r w:rsidRPr="0069480E">
        <w:rPr>
          <w:rFonts w:ascii="Arial" w:hAnsi="Arial" w:cs="Arial"/>
          <w:b/>
          <w:sz w:val="20"/>
        </w:rPr>
        <w:t>Điều</w:t>
      </w:r>
      <w:r w:rsidR="005F1187" w:rsidRPr="0069480E">
        <w:rPr>
          <w:rFonts w:ascii="Arial" w:hAnsi="Arial" w:cs="Arial"/>
          <w:b/>
          <w:sz w:val="20"/>
        </w:rPr>
        <w:t xml:space="preserve"> 92. Giải quyết tranh chấp nội bộ</w:t>
      </w:r>
    </w:p>
    <w:bookmarkEnd w:id="136"/>
    <w:p w:rsidR="005402A0" w:rsidRPr="0069480E" w:rsidRDefault="005B7C27" w:rsidP="006275E7">
      <w:pPr>
        <w:widowControl/>
        <w:spacing w:before="120"/>
        <w:rPr>
          <w:rFonts w:ascii="Arial" w:hAnsi="Arial" w:cs="Arial"/>
          <w:sz w:val="20"/>
        </w:rPr>
      </w:pPr>
      <w:r w:rsidRPr="0069480E">
        <w:rPr>
          <w:rFonts w:ascii="Arial" w:hAnsi="Arial" w:cs="Arial"/>
          <w:sz w:val="20"/>
          <w:lang w:val="en-US"/>
        </w:rPr>
        <w:t xml:space="preserve">1. </w:t>
      </w:r>
      <w:r w:rsidR="005402A0" w:rsidRPr="0069480E">
        <w:rPr>
          <w:rFonts w:ascii="Arial" w:hAnsi="Arial" w:cs="Arial"/>
          <w:sz w:val="20"/>
        </w:rPr>
        <w:t xml:space="preserve">Việc giải quyết tranh chấp nội bộ Tập đoàn Hóa chất Việt Nam được căn cứ theo </w:t>
      </w:r>
      <w:r w:rsidR="0069480E" w:rsidRPr="0069480E">
        <w:rPr>
          <w:rFonts w:ascii="Arial" w:hAnsi="Arial" w:cs="Arial"/>
          <w:sz w:val="20"/>
        </w:rPr>
        <w:t>Điều</w:t>
      </w:r>
      <w:r w:rsidR="005402A0" w:rsidRPr="0069480E">
        <w:rPr>
          <w:rFonts w:ascii="Arial" w:hAnsi="Arial" w:cs="Arial"/>
          <w:sz w:val="20"/>
        </w:rPr>
        <w:t xml:space="preserve"> lệ này trên nguyên tắc hòa giải.</w:t>
      </w:r>
    </w:p>
    <w:p w:rsidR="005402A0" w:rsidRPr="0069480E" w:rsidRDefault="005B7C27"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Trường hợp giải quyết tranh chấp theo nguyên tắc hòa giải không được các bên ch</w:t>
      </w:r>
      <w:r w:rsidRPr="0069480E">
        <w:rPr>
          <w:rFonts w:ascii="Arial" w:hAnsi="Arial" w:cs="Arial"/>
          <w:sz w:val="20"/>
          <w:lang w:val="en-US"/>
        </w:rPr>
        <w:t>ấ</w:t>
      </w:r>
      <w:r w:rsidR="005402A0" w:rsidRPr="0069480E">
        <w:rPr>
          <w:rFonts w:ascii="Arial" w:hAnsi="Arial" w:cs="Arial"/>
          <w:sz w:val="20"/>
        </w:rPr>
        <w:t xml:space="preserve">p thuận thì </w:t>
      </w:r>
      <w:r w:rsidR="00780468" w:rsidRPr="0069480E">
        <w:rPr>
          <w:rFonts w:ascii="Arial" w:hAnsi="Arial" w:cs="Arial"/>
          <w:sz w:val="20"/>
        </w:rPr>
        <w:t>bất</w:t>
      </w:r>
      <w:r w:rsidR="005402A0" w:rsidRPr="0069480E">
        <w:rPr>
          <w:rFonts w:ascii="Arial" w:hAnsi="Arial" w:cs="Arial"/>
          <w:sz w:val="20"/>
        </w:rPr>
        <w:t xml:space="preserve"> kỳ bên nào cũng có </w:t>
      </w:r>
      <w:r w:rsidR="00580820" w:rsidRPr="0069480E">
        <w:rPr>
          <w:rFonts w:ascii="Arial" w:hAnsi="Arial" w:cs="Arial"/>
          <w:sz w:val="20"/>
        </w:rPr>
        <w:t>quyền</w:t>
      </w:r>
      <w:r w:rsidR="005402A0" w:rsidRPr="0069480E">
        <w:rPr>
          <w:rFonts w:ascii="Arial" w:hAnsi="Arial" w:cs="Arial"/>
          <w:sz w:val="20"/>
        </w:rPr>
        <w:t xml:space="preserve"> đưa ra các cơ quan có thẩm quyền về giải quyết tranh chấp để giải quyết.</w:t>
      </w:r>
    </w:p>
    <w:p w:rsidR="005F1187" w:rsidRPr="0069480E" w:rsidRDefault="0069480E" w:rsidP="006275E7">
      <w:pPr>
        <w:widowControl/>
        <w:spacing w:before="120"/>
        <w:rPr>
          <w:rFonts w:ascii="Arial" w:hAnsi="Arial" w:cs="Arial"/>
          <w:b/>
          <w:sz w:val="20"/>
          <w:lang w:val="en-US"/>
        </w:rPr>
      </w:pPr>
      <w:bookmarkStart w:id="137" w:name="dieu_93"/>
      <w:r w:rsidRPr="0069480E">
        <w:rPr>
          <w:rFonts w:ascii="Arial" w:hAnsi="Arial" w:cs="Arial"/>
          <w:b/>
          <w:sz w:val="20"/>
        </w:rPr>
        <w:t>Điều</w:t>
      </w:r>
      <w:r w:rsidR="005F1187" w:rsidRPr="0069480E">
        <w:rPr>
          <w:rFonts w:ascii="Arial" w:hAnsi="Arial" w:cs="Arial"/>
          <w:b/>
          <w:sz w:val="20"/>
        </w:rPr>
        <w:t xml:space="preserve"> 93. Sửa đổi, bổ sung </w:t>
      </w:r>
      <w:r w:rsidRPr="0069480E">
        <w:rPr>
          <w:rFonts w:ascii="Arial" w:hAnsi="Arial" w:cs="Arial"/>
          <w:b/>
          <w:sz w:val="20"/>
        </w:rPr>
        <w:t>Điều</w:t>
      </w:r>
      <w:r w:rsidR="005F1187" w:rsidRPr="0069480E">
        <w:rPr>
          <w:rFonts w:ascii="Arial" w:hAnsi="Arial" w:cs="Arial"/>
          <w:b/>
          <w:sz w:val="20"/>
        </w:rPr>
        <w:t xml:space="preserve"> lệ</w:t>
      </w:r>
    </w:p>
    <w:bookmarkEnd w:id="137"/>
    <w:p w:rsidR="005402A0" w:rsidRPr="0069480E" w:rsidRDefault="005B7C27" w:rsidP="006275E7">
      <w:pPr>
        <w:widowControl/>
        <w:spacing w:before="120"/>
        <w:rPr>
          <w:rFonts w:ascii="Arial" w:hAnsi="Arial" w:cs="Arial"/>
          <w:sz w:val="20"/>
        </w:rPr>
      </w:pPr>
      <w:r w:rsidRPr="0069480E">
        <w:rPr>
          <w:rFonts w:ascii="Arial" w:hAnsi="Arial" w:cs="Arial"/>
          <w:sz w:val="20"/>
          <w:lang w:val="en-US"/>
        </w:rPr>
        <w:t xml:space="preserve">1. </w:t>
      </w:r>
      <w:r w:rsidR="005402A0" w:rsidRPr="0069480E">
        <w:rPr>
          <w:rFonts w:ascii="Arial" w:hAnsi="Arial" w:cs="Arial"/>
          <w:sz w:val="20"/>
        </w:rPr>
        <w:t xml:space="preserve">Chính phủ quyết định việc sửa đổi, bổ sung </w:t>
      </w:r>
      <w:r w:rsidR="0069480E" w:rsidRPr="0069480E">
        <w:rPr>
          <w:rFonts w:ascii="Arial" w:hAnsi="Arial" w:cs="Arial"/>
          <w:sz w:val="20"/>
        </w:rPr>
        <w:t>Điều</w:t>
      </w:r>
      <w:r w:rsidR="005402A0" w:rsidRPr="0069480E">
        <w:rPr>
          <w:rFonts w:ascii="Arial" w:hAnsi="Arial" w:cs="Arial"/>
          <w:sz w:val="20"/>
        </w:rPr>
        <w:t xml:space="preserve"> lệ này.</w:t>
      </w:r>
    </w:p>
    <w:p w:rsidR="005402A0" w:rsidRPr="0069480E" w:rsidRDefault="005B7C27"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Hội đồng thành viên Tập đoàn Hóa chất Việt Nam có quyền đề nghị Bộ</w:t>
      </w:r>
      <w:r w:rsidR="00917A09" w:rsidRPr="0069480E">
        <w:rPr>
          <w:rFonts w:ascii="Arial" w:hAnsi="Arial" w:cs="Arial"/>
          <w:sz w:val="20"/>
        </w:rPr>
        <w:t xml:space="preserve"> Công Thương ki</w:t>
      </w:r>
      <w:r w:rsidR="00917A09" w:rsidRPr="0069480E">
        <w:rPr>
          <w:rFonts w:ascii="Arial" w:hAnsi="Arial" w:cs="Arial"/>
          <w:sz w:val="20"/>
          <w:lang w:val="en-US"/>
        </w:rPr>
        <w:t>ế</w:t>
      </w:r>
      <w:r w:rsidR="005402A0" w:rsidRPr="0069480E">
        <w:rPr>
          <w:rFonts w:ascii="Arial" w:hAnsi="Arial" w:cs="Arial"/>
          <w:sz w:val="20"/>
        </w:rPr>
        <w:t>n nghị Chính phủ về việc sửa đ</w:t>
      </w:r>
      <w:r w:rsidR="00917A09" w:rsidRPr="0069480E">
        <w:rPr>
          <w:rFonts w:ascii="Arial" w:hAnsi="Arial" w:cs="Arial"/>
          <w:sz w:val="20"/>
          <w:lang w:val="en-US"/>
        </w:rPr>
        <w:t>ổ</w:t>
      </w:r>
      <w:r w:rsidR="005402A0" w:rsidRPr="0069480E">
        <w:rPr>
          <w:rFonts w:ascii="Arial" w:hAnsi="Arial" w:cs="Arial"/>
          <w:sz w:val="20"/>
        </w:rPr>
        <w:t>i, b</w:t>
      </w:r>
      <w:r w:rsidR="00917A09" w:rsidRPr="0069480E">
        <w:rPr>
          <w:rFonts w:ascii="Arial" w:hAnsi="Arial" w:cs="Arial"/>
          <w:sz w:val="20"/>
          <w:lang w:val="en-US"/>
        </w:rPr>
        <w:t>ổ</w:t>
      </w:r>
      <w:r w:rsidR="005402A0" w:rsidRPr="0069480E">
        <w:rPr>
          <w:rFonts w:ascii="Arial" w:hAnsi="Arial" w:cs="Arial"/>
          <w:sz w:val="20"/>
        </w:rPr>
        <w:t xml:space="preserve"> sung </w:t>
      </w:r>
      <w:r w:rsidR="0069480E" w:rsidRPr="0069480E">
        <w:rPr>
          <w:rFonts w:ascii="Arial" w:hAnsi="Arial" w:cs="Arial"/>
          <w:sz w:val="20"/>
        </w:rPr>
        <w:t>Điều</w:t>
      </w:r>
      <w:r w:rsidR="005402A0" w:rsidRPr="0069480E">
        <w:rPr>
          <w:rFonts w:ascii="Arial" w:hAnsi="Arial" w:cs="Arial"/>
          <w:sz w:val="20"/>
        </w:rPr>
        <w:t xml:space="preserve"> lệ này.</w:t>
      </w:r>
    </w:p>
    <w:p w:rsidR="00B32718" w:rsidRPr="0069480E" w:rsidRDefault="005402A0" w:rsidP="006275E7">
      <w:pPr>
        <w:widowControl/>
        <w:spacing w:before="120"/>
        <w:rPr>
          <w:rFonts w:ascii="Arial" w:hAnsi="Arial" w:cs="Arial"/>
          <w:sz w:val="20"/>
          <w:lang w:val="en-US"/>
        </w:rPr>
      </w:pPr>
      <w:bookmarkStart w:id="138" w:name="chuong_11"/>
      <w:r w:rsidRPr="0069480E">
        <w:rPr>
          <w:rFonts w:ascii="Arial" w:hAnsi="Arial" w:cs="Arial"/>
          <w:b/>
          <w:sz w:val="20"/>
        </w:rPr>
        <w:t xml:space="preserve">Chương </w:t>
      </w:r>
      <w:r w:rsidR="0093512B" w:rsidRPr="0069480E">
        <w:rPr>
          <w:rFonts w:ascii="Arial" w:hAnsi="Arial" w:cs="Arial"/>
          <w:b/>
          <w:sz w:val="20"/>
          <w:lang w:val="en-US"/>
        </w:rPr>
        <w:t>11.</w:t>
      </w:r>
    </w:p>
    <w:p w:rsidR="005402A0" w:rsidRPr="0069480E" w:rsidRDefault="00B32718" w:rsidP="006275E7">
      <w:pPr>
        <w:widowControl/>
        <w:spacing w:before="120"/>
        <w:jc w:val="center"/>
        <w:rPr>
          <w:rFonts w:ascii="Arial" w:hAnsi="Arial" w:cs="Arial"/>
          <w:b/>
        </w:rPr>
      </w:pPr>
      <w:bookmarkStart w:id="139" w:name="chuong_11_name"/>
      <w:bookmarkEnd w:id="138"/>
      <w:r w:rsidRPr="0069480E">
        <w:rPr>
          <w:rFonts w:ascii="Arial" w:hAnsi="Arial" w:cs="Arial"/>
          <w:b/>
          <w:lang w:val="en-US"/>
        </w:rPr>
        <w:t>ĐIỀU</w:t>
      </w:r>
      <w:r w:rsidRPr="0069480E">
        <w:rPr>
          <w:rFonts w:ascii="Arial" w:hAnsi="Arial" w:cs="Arial"/>
          <w:b/>
        </w:rPr>
        <w:t xml:space="preserve"> KHOẢN THI HÀNH</w:t>
      </w:r>
    </w:p>
    <w:p w:rsidR="005F1187" w:rsidRPr="0069480E" w:rsidRDefault="0069480E" w:rsidP="006275E7">
      <w:pPr>
        <w:widowControl/>
        <w:spacing w:before="120"/>
        <w:rPr>
          <w:rFonts w:ascii="Arial" w:hAnsi="Arial" w:cs="Arial"/>
          <w:b/>
          <w:sz w:val="20"/>
          <w:lang w:val="en-US"/>
        </w:rPr>
      </w:pPr>
      <w:bookmarkStart w:id="140" w:name="dieu_94"/>
      <w:bookmarkEnd w:id="139"/>
      <w:r w:rsidRPr="0069480E">
        <w:rPr>
          <w:rFonts w:ascii="Arial" w:hAnsi="Arial" w:cs="Arial"/>
          <w:b/>
          <w:sz w:val="20"/>
        </w:rPr>
        <w:t>Điều</w:t>
      </w:r>
      <w:r w:rsidR="005F1187" w:rsidRPr="0069480E">
        <w:rPr>
          <w:rFonts w:ascii="Arial" w:hAnsi="Arial" w:cs="Arial"/>
          <w:b/>
          <w:sz w:val="20"/>
        </w:rPr>
        <w:t xml:space="preserve"> 94. Hiệu lực và phạm vi thi hành</w:t>
      </w:r>
    </w:p>
    <w:bookmarkEnd w:id="140"/>
    <w:p w:rsidR="005402A0" w:rsidRPr="0069480E" w:rsidRDefault="00B32718" w:rsidP="006275E7">
      <w:pPr>
        <w:widowControl/>
        <w:spacing w:before="120"/>
        <w:rPr>
          <w:rFonts w:ascii="Arial" w:hAnsi="Arial" w:cs="Arial"/>
          <w:sz w:val="20"/>
        </w:rPr>
      </w:pPr>
      <w:r w:rsidRPr="0069480E">
        <w:rPr>
          <w:rFonts w:ascii="Arial" w:hAnsi="Arial" w:cs="Arial"/>
          <w:sz w:val="20"/>
          <w:lang w:val="en-US"/>
        </w:rPr>
        <w:t xml:space="preserve">1. </w:t>
      </w:r>
      <w:r w:rsidR="0069480E" w:rsidRPr="0069480E">
        <w:rPr>
          <w:rFonts w:ascii="Arial" w:hAnsi="Arial" w:cs="Arial"/>
          <w:sz w:val="20"/>
        </w:rPr>
        <w:t>Điều</w:t>
      </w:r>
      <w:r w:rsidR="005402A0" w:rsidRPr="0069480E">
        <w:rPr>
          <w:rFonts w:ascii="Arial" w:hAnsi="Arial" w:cs="Arial"/>
          <w:sz w:val="20"/>
        </w:rPr>
        <w:t xml:space="preserve"> lệ này là cơ sở pháp lý cho tổ chức và hoạt động của Tập đoàn Hóa chất Việt Nam. Tất cả các cá nhân, các đơn vị trực thuộc, các công ty con và các đơn vị sự nghiệp của Tập đoàn Hóa chất Việt Nam có trách nhiệm thi hành </w:t>
      </w:r>
      <w:r w:rsidR="0069480E" w:rsidRPr="0069480E">
        <w:rPr>
          <w:rFonts w:ascii="Arial" w:hAnsi="Arial" w:cs="Arial"/>
          <w:sz w:val="20"/>
        </w:rPr>
        <w:t>Điều</w:t>
      </w:r>
      <w:r w:rsidR="005402A0" w:rsidRPr="0069480E">
        <w:rPr>
          <w:rFonts w:ascii="Arial" w:hAnsi="Arial" w:cs="Arial"/>
          <w:sz w:val="20"/>
        </w:rPr>
        <w:t xml:space="preserve"> lệ này.</w:t>
      </w:r>
    </w:p>
    <w:p w:rsidR="005402A0" w:rsidRPr="0069480E" w:rsidRDefault="00B32718"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 xml:space="preserve">Các đơn vị trực thuộc, đơn vị sự nghiệp, các công ty con của Tập đoàn Hóa chất Việt Nam căn cứ vào quy định của pháp luật tương ứng với hình thức pháp lý của mình và </w:t>
      </w:r>
      <w:r w:rsidR="0069480E" w:rsidRPr="0069480E">
        <w:rPr>
          <w:rFonts w:ascii="Arial" w:hAnsi="Arial" w:cs="Arial"/>
          <w:sz w:val="20"/>
        </w:rPr>
        <w:t>Điều</w:t>
      </w:r>
      <w:r w:rsidR="005402A0" w:rsidRPr="0069480E">
        <w:rPr>
          <w:rFonts w:ascii="Arial" w:hAnsi="Arial" w:cs="Arial"/>
          <w:sz w:val="20"/>
        </w:rPr>
        <w:t xml:space="preserve"> lệ này để xây dựng </w:t>
      </w:r>
      <w:r w:rsidR="0069480E" w:rsidRPr="0069480E">
        <w:rPr>
          <w:rFonts w:ascii="Arial" w:hAnsi="Arial" w:cs="Arial"/>
          <w:sz w:val="20"/>
        </w:rPr>
        <w:t>Điều</w:t>
      </w:r>
      <w:r w:rsidR="005402A0" w:rsidRPr="0069480E">
        <w:rPr>
          <w:rFonts w:ascii="Arial" w:hAnsi="Arial" w:cs="Arial"/>
          <w:sz w:val="20"/>
        </w:rPr>
        <w:t xml:space="preserve"> lệ hoặc Quy chế </w:t>
      </w:r>
      <w:r w:rsidR="00E11840" w:rsidRPr="0069480E">
        <w:rPr>
          <w:rFonts w:ascii="Arial" w:hAnsi="Arial" w:cs="Arial"/>
          <w:sz w:val="20"/>
          <w:lang w:val="en-US"/>
        </w:rPr>
        <w:t>tổ chức</w:t>
      </w:r>
      <w:r w:rsidR="005402A0" w:rsidRPr="0069480E">
        <w:rPr>
          <w:rFonts w:ascii="Arial" w:hAnsi="Arial" w:cs="Arial"/>
          <w:sz w:val="20"/>
        </w:rPr>
        <w:t xml:space="preserve"> và hoạt động của mình trình cấp có thẩm quyền phê duyệt. </w:t>
      </w:r>
      <w:r w:rsidR="0069480E" w:rsidRPr="0069480E">
        <w:rPr>
          <w:rFonts w:ascii="Arial" w:hAnsi="Arial" w:cs="Arial"/>
          <w:sz w:val="20"/>
        </w:rPr>
        <w:t>Điều</w:t>
      </w:r>
      <w:r w:rsidR="005402A0" w:rsidRPr="0069480E">
        <w:rPr>
          <w:rFonts w:ascii="Arial" w:hAnsi="Arial" w:cs="Arial"/>
          <w:sz w:val="20"/>
        </w:rPr>
        <w:t xml:space="preserve"> lệ hoặc Quy chế của đơn vị trực thuộc, đơn vị sự nghiệp, công ty con không được trái với </w:t>
      </w:r>
      <w:r w:rsidR="0069480E" w:rsidRPr="0069480E">
        <w:rPr>
          <w:rFonts w:ascii="Arial" w:hAnsi="Arial" w:cs="Arial"/>
          <w:sz w:val="20"/>
        </w:rPr>
        <w:t>Điều</w:t>
      </w:r>
      <w:r w:rsidR="005402A0" w:rsidRPr="0069480E">
        <w:rPr>
          <w:rFonts w:ascii="Arial" w:hAnsi="Arial" w:cs="Arial"/>
          <w:sz w:val="20"/>
        </w:rPr>
        <w:t xml:space="preserve"> lệ này./.</w:t>
      </w:r>
    </w:p>
    <w:p w:rsidR="00377782" w:rsidRPr="0069480E" w:rsidRDefault="00377782" w:rsidP="006275E7">
      <w:pPr>
        <w:widowControl/>
        <w:spacing w:before="120"/>
        <w:rPr>
          <w:rFonts w:ascii="Arial" w:hAnsi="Arial" w:cs="Arial"/>
          <w:sz w:val="20"/>
          <w:lang w:val="en-US"/>
        </w:rPr>
      </w:pPr>
      <w:r w:rsidRPr="0069480E">
        <w:rPr>
          <w:rFonts w:ascii="Arial" w:hAnsi="Arial" w:cs="Arial"/>
          <w:sz w:val="20"/>
          <w:lang w:val="en-US"/>
        </w:rPr>
        <w:t xml:space="preserve"> </w:t>
      </w:r>
    </w:p>
    <w:p w:rsidR="00807F84" w:rsidRPr="0069480E" w:rsidRDefault="00807F84" w:rsidP="006275E7">
      <w:pPr>
        <w:widowControl/>
        <w:spacing w:before="120"/>
        <w:jc w:val="center"/>
        <w:rPr>
          <w:rFonts w:ascii="Arial" w:hAnsi="Arial" w:cs="Arial"/>
          <w:b/>
          <w:lang w:val="en-US"/>
        </w:rPr>
      </w:pPr>
      <w:bookmarkStart w:id="141" w:name="loai_phuluc1"/>
      <w:r w:rsidRPr="0069480E">
        <w:rPr>
          <w:rFonts w:ascii="Arial" w:hAnsi="Arial" w:cs="Arial"/>
          <w:b/>
          <w:lang w:val="en-US"/>
        </w:rPr>
        <w:t>PHỤ LỤC I</w:t>
      </w:r>
    </w:p>
    <w:p w:rsidR="005402A0" w:rsidRPr="0069480E" w:rsidRDefault="00807F84" w:rsidP="006275E7">
      <w:pPr>
        <w:widowControl/>
        <w:spacing w:before="120"/>
        <w:jc w:val="center"/>
        <w:rPr>
          <w:rFonts w:ascii="Arial" w:hAnsi="Arial" w:cs="Arial"/>
          <w:sz w:val="20"/>
        </w:rPr>
      </w:pPr>
      <w:bookmarkStart w:id="142" w:name="loai_phuluc1_name"/>
      <w:bookmarkEnd w:id="141"/>
      <w:r w:rsidRPr="0069480E">
        <w:rPr>
          <w:rFonts w:ascii="Arial" w:hAnsi="Arial" w:cs="Arial"/>
          <w:sz w:val="20"/>
          <w:lang w:val="en-US"/>
        </w:rPr>
        <w:t>DANH SÁCH CÁC ĐƠN VỊ TRỰC THUỘC, ĐƠN VỊ SỰ NGHIỆP THUỘC TẬP ĐOÀN HÓA CHẤT VIỆT NAM</w:t>
      </w:r>
      <w:r w:rsidRPr="0069480E">
        <w:rPr>
          <w:rFonts w:ascii="Arial" w:hAnsi="Arial" w:cs="Arial"/>
          <w:sz w:val="20"/>
          <w:lang w:val="en-US"/>
        </w:rPr>
        <w:br/>
      </w:r>
      <w:bookmarkEnd w:id="142"/>
      <w:r w:rsidRPr="0069480E">
        <w:rPr>
          <w:rFonts w:ascii="Arial" w:hAnsi="Arial" w:cs="Arial"/>
          <w:i/>
          <w:sz w:val="20"/>
          <w:lang w:val="en-US"/>
        </w:rPr>
        <w:t xml:space="preserve">(Ban hành kèm </w:t>
      </w:r>
      <w:r w:rsidR="005402A0" w:rsidRPr="0069480E">
        <w:rPr>
          <w:rFonts w:ascii="Arial" w:hAnsi="Arial" w:cs="Arial"/>
          <w:i/>
          <w:sz w:val="20"/>
        </w:rPr>
        <w:t xml:space="preserve">theo </w:t>
      </w:r>
      <w:r w:rsidR="0069480E" w:rsidRPr="0069480E">
        <w:rPr>
          <w:rFonts w:ascii="Arial" w:hAnsi="Arial" w:cs="Arial"/>
          <w:i/>
          <w:sz w:val="20"/>
        </w:rPr>
        <w:t>Điều</w:t>
      </w:r>
      <w:r w:rsidR="005402A0" w:rsidRPr="0069480E">
        <w:rPr>
          <w:rFonts w:ascii="Arial" w:hAnsi="Arial" w:cs="Arial"/>
          <w:i/>
          <w:sz w:val="20"/>
        </w:rPr>
        <w:t xml:space="preserve"> </w:t>
      </w:r>
      <w:r w:rsidRPr="0069480E">
        <w:rPr>
          <w:rFonts w:ascii="Arial" w:hAnsi="Arial" w:cs="Arial"/>
          <w:i/>
          <w:sz w:val="20"/>
          <w:lang w:val="en-US"/>
        </w:rPr>
        <w:t>l</w:t>
      </w:r>
      <w:r w:rsidR="005402A0" w:rsidRPr="0069480E">
        <w:rPr>
          <w:rFonts w:ascii="Arial" w:hAnsi="Arial" w:cs="Arial"/>
          <w:i/>
          <w:sz w:val="20"/>
        </w:rPr>
        <w:t>ệ tổ chức và hoạt động của Tập đoàn Hóa chất Việt Nam được ban hành tại Nghị định s</w:t>
      </w:r>
      <w:r w:rsidRPr="0069480E">
        <w:rPr>
          <w:rFonts w:ascii="Arial" w:hAnsi="Arial" w:cs="Arial"/>
          <w:i/>
          <w:sz w:val="20"/>
          <w:lang w:val="en-US"/>
        </w:rPr>
        <w:t>ố</w:t>
      </w:r>
      <w:r w:rsidRPr="0069480E">
        <w:rPr>
          <w:rFonts w:ascii="Arial" w:hAnsi="Arial" w:cs="Arial"/>
          <w:i/>
          <w:sz w:val="20"/>
        </w:rPr>
        <w:t xml:space="preserve"> 190/2013/NĐ-CP ngày 21 tháng </w:t>
      </w:r>
      <w:r w:rsidRPr="0069480E">
        <w:rPr>
          <w:rFonts w:ascii="Arial" w:hAnsi="Arial" w:cs="Arial"/>
          <w:i/>
          <w:sz w:val="20"/>
          <w:lang w:val="en-US"/>
        </w:rPr>
        <w:t>11</w:t>
      </w:r>
      <w:r w:rsidR="005402A0" w:rsidRPr="0069480E">
        <w:rPr>
          <w:rFonts w:ascii="Arial" w:hAnsi="Arial" w:cs="Arial"/>
          <w:i/>
          <w:sz w:val="20"/>
        </w:rPr>
        <w:t xml:space="preserve"> năm 2013 của Ch</w:t>
      </w:r>
      <w:r w:rsidRPr="0069480E">
        <w:rPr>
          <w:rFonts w:ascii="Arial" w:hAnsi="Arial" w:cs="Arial"/>
          <w:i/>
          <w:sz w:val="20"/>
          <w:lang w:val="en-US"/>
        </w:rPr>
        <w:t>í</w:t>
      </w:r>
      <w:r w:rsidR="005402A0" w:rsidRPr="0069480E">
        <w:rPr>
          <w:rFonts w:ascii="Arial" w:hAnsi="Arial" w:cs="Arial"/>
          <w:i/>
          <w:sz w:val="20"/>
        </w:rPr>
        <w:t>nh phủ)</w:t>
      </w:r>
    </w:p>
    <w:p w:rsidR="005402A0" w:rsidRPr="0069480E" w:rsidRDefault="00807F84" w:rsidP="006275E7">
      <w:pPr>
        <w:widowControl/>
        <w:spacing w:before="120"/>
        <w:rPr>
          <w:rFonts w:ascii="Arial" w:hAnsi="Arial" w:cs="Arial"/>
          <w:sz w:val="20"/>
        </w:rPr>
      </w:pPr>
      <w:r w:rsidRPr="0069480E">
        <w:rPr>
          <w:rFonts w:ascii="Arial" w:hAnsi="Arial" w:cs="Arial"/>
          <w:sz w:val="20"/>
          <w:lang w:val="en-US"/>
        </w:rPr>
        <w:t xml:space="preserve">1. </w:t>
      </w:r>
      <w:r w:rsidR="005402A0" w:rsidRPr="0069480E">
        <w:rPr>
          <w:rFonts w:ascii="Arial" w:hAnsi="Arial" w:cs="Arial"/>
          <w:sz w:val="20"/>
        </w:rPr>
        <w:t>Trung tâm Thông tin khoa học kỹ thuật Hóa chất.</w:t>
      </w:r>
    </w:p>
    <w:p w:rsidR="005402A0" w:rsidRPr="0069480E" w:rsidRDefault="00807F84"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Trung tâm Thương mại và Dịch vụ Hóa chất.</w:t>
      </w:r>
    </w:p>
    <w:p w:rsidR="005402A0" w:rsidRPr="0069480E" w:rsidRDefault="00807F84" w:rsidP="006275E7">
      <w:pPr>
        <w:widowControl/>
        <w:spacing w:before="120"/>
        <w:rPr>
          <w:rFonts w:ascii="Arial" w:hAnsi="Arial" w:cs="Arial"/>
          <w:sz w:val="20"/>
        </w:rPr>
      </w:pPr>
      <w:r w:rsidRPr="0069480E">
        <w:rPr>
          <w:rFonts w:ascii="Arial" w:hAnsi="Arial" w:cs="Arial"/>
          <w:sz w:val="20"/>
          <w:lang w:val="en-US"/>
        </w:rPr>
        <w:t xml:space="preserve">3. </w:t>
      </w:r>
      <w:r w:rsidR="005402A0" w:rsidRPr="0069480E">
        <w:rPr>
          <w:rFonts w:ascii="Arial" w:hAnsi="Arial" w:cs="Arial"/>
          <w:sz w:val="20"/>
        </w:rPr>
        <w:t>Trường Cao đẳng Công nghiệp Hóa chất.</w:t>
      </w:r>
    </w:p>
    <w:p w:rsidR="005402A0" w:rsidRPr="0069480E" w:rsidRDefault="00807F84" w:rsidP="006275E7">
      <w:pPr>
        <w:widowControl/>
        <w:spacing w:before="120"/>
        <w:rPr>
          <w:rFonts w:ascii="Arial" w:hAnsi="Arial" w:cs="Arial"/>
          <w:sz w:val="20"/>
        </w:rPr>
      </w:pPr>
      <w:r w:rsidRPr="0069480E">
        <w:rPr>
          <w:rFonts w:ascii="Arial" w:hAnsi="Arial" w:cs="Arial"/>
          <w:sz w:val="20"/>
          <w:lang w:val="en-US"/>
        </w:rPr>
        <w:t xml:space="preserve">4. </w:t>
      </w:r>
      <w:r w:rsidR="005402A0" w:rsidRPr="0069480E">
        <w:rPr>
          <w:rFonts w:ascii="Arial" w:hAnsi="Arial" w:cs="Arial"/>
          <w:sz w:val="20"/>
        </w:rPr>
        <w:t>Viện Hóa học Công nghiệp Việt Nam.</w:t>
      </w:r>
    </w:p>
    <w:p w:rsidR="000D42DF" w:rsidRPr="0069480E" w:rsidRDefault="000D42DF" w:rsidP="006275E7">
      <w:pPr>
        <w:widowControl/>
        <w:spacing w:before="120"/>
        <w:jc w:val="center"/>
        <w:rPr>
          <w:rFonts w:ascii="Arial" w:hAnsi="Arial" w:cs="Arial"/>
          <w:b/>
          <w:lang w:val="en-US"/>
        </w:rPr>
      </w:pPr>
    </w:p>
    <w:p w:rsidR="005402A0" w:rsidRPr="0069480E" w:rsidRDefault="00807F84" w:rsidP="006275E7">
      <w:pPr>
        <w:widowControl/>
        <w:spacing w:before="120"/>
        <w:jc w:val="center"/>
        <w:rPr>
          <w:rFonts w:ascii="Arial" w:hAnsi="Arial" w:cs="Arial"/>
          <w:b/>
        </w:rPr>
      </w:pPr>
      <w:bookmarkStart w:id="143" w:name="loai_phuluc2"/>
      <w:r w:rsidRPr="0069480E">
        <w:rPr>
          <w:rFonts w:ascii="Arial" w:hAnsi="Arial" w:cs="Arial"/>
          <w:b/>
        </w:rPr>
        <w:t>PHỤ LỤC II</w:t>
      </w:r>
    </w:p>
    <w:p w:rsidR="00162BA5" w:rsidRPr="0069480E" w:rsidRDefault="00162BA5" w:rsidP="006275E7">
      <w:pPr>
        <w:widowControl/>
        <w:spacing w:before="120"/>
        <w:jc w:val="center"/>
        <w:rPr>
          <w:rFonts w:ascii="Arial" w:hAnsi="Arial" w:cs="Arial"/>
          <w:sz w:val="20"/>
        </w:rPr>
      </w:pPr>
      <w:bookmarkStart w:id="144" w:name="loai_phuluc2_name"/>
      <w:bookmarkEnd w:id="143"/>
      <w:r w:rsidRPr="0069480E">
        <w:rPr>
          <w:rFonts w:ascii="Arial" w:hAnsi="Arial" w:cs="Arial"/>
          <w:sz w:val="20"/>
          <w:lang w:val="en-US"/>
        </w:rPr>
        <w:t>DANH SÁCH CÁC CÔNG TY CON DO TẬP ĐOÀN HÓA CHẤT VIỆT NAM N</w:t>
      </w:r>
      <w:r w:rsidR="000D42DF" w:rsidRPr="0069480E">
        <w:rPr>
          <w:rFonts w:ascii="Arial" w:hAnsi="Arial" w:cs="Arial"/>
          <w:sz w:val="20"/>
          <w:lang w:val="en-US"/>
        </w:rPr>
        <w:t>Ắ</w:t>
      </w:r>
      <w:r w:rsidRPr="0069480E">
        <w:rPr>
          <w:rFonts w:ascii="Arial" w:hAnsi="Arial" w:cs="Arial"/>
          <w:sz w:val="20"/>
          <w:lang w:val="en-US"/>
        </w:rPr>
        <w:t>M GIỮ TRÊN 50% VỐN ĐIỀU LỆ</w:t>
      </w:r>
      <w:r w:rsidRPr="0069480E">
        <w:rPr>
          <w:rFonts w:ascii="Arial" w:hAnsi="Arial" w:cs="Arial"/>
          <w:sz w:val="20"/>
          <w:lang w:val="en-US"/>
        </w:rPr>
        <w:br/>
      </w:r>
      <w:bookmarkEnd w:id="144"/>
      <w:r w:rsidRPr="0069480E">
        <w:rPr>
          <w:rFonts w:ascii="Arial" w:hAnsi="Arial" w:cs="Arial"/>
          <w:i/>
          <w:sz w:val="20"/>
          <w:lang w:val="en-US"/>
        </w:rPr>
        <w:t xml:space="preserve">(Ban hành kèm </w:t>
      </w:r>
      <w:r w:rsidRPr="0069480E">
        <w:rPr>
          <w:rFonts w:ascii="Arial" w:hAnsi="Arial" w:cs="Arial"/>
          <w:i/>
          <w:sz w:val="20"/>
        </w:rPr>
        <w:t xml:space="preserve">theo </w:t>
      </w:r>
      <w:r w:rsidR="0069480E" w:rsidRPr="0069480E">
        <w:rPr>
          <w:rFonts w:ascii="Arial" w:hAnsi="Arial" w:cs="Arial"/>
          <w:i/>
          <w:sz w:val="20"/>
        </w:rPr>
        <w:t>Điều</w:t>
      </w:r>
      <w:r w:rsidRPr="0069480E">
        <w:rPr>
          <w:rFonts w:ascii="Arial" w:hAnsi="Arial" w:cs="Arial"/>
          <w:i/>
          <w:sz w:val="20"/>
        </w:rPr>
        <w:t xml:space="preserve"> </w:t>
      </w:r>
      <w:r w:rsidRPr="0069480E">
        <w:rPr>
          <w:rFonts w:ascii="Arial" w:hAnsi="Arial" w:cs="Arial"/>
          <w:i/>
          <w:sz w:val="20"/>
          <w:lang w:val="en-US"/>
        </w:rPr>
        <w:t>l</w:t>
      </w:r>
      <w:r w:rsidRPr="0069480E">
        <w:rPr>
          <w:rFonts w:ascii="Arial" w:hAnsi="Arial" w:cs="Arial"/>
          <w:i/>
          <w:sz w:val="20"/>
        </w:rPr>
        <w:t>ệ tổ chức và hoạt động của Tập đoàn Hóa chất Việt Nam được ban hành tại Nghị định s</w:t>
      </w:r>
      <w:r w:rsidRPr="0069480E">
        <w:rPr>
          <w:rFonts w:ascii="Arial" w:hAnsi="Arial" w:cs="Arial"/>
          <w:i/>
          <w:sz w:val="20"/>
          <w:lang w:val="en-US"/>
        </w:rPr>
        <w:t>ố</w:t>
      </w:r>
      <w:r w:rsidRPr="0069480E">
        <w:rPr>
          <w:rFonts w:ascii="Arial" w:hAnsi="Arial" w:cs="Arial"/>
          <w:i/>
          <w:sz w:val="20"/>
        </w:rPr>
        <w:t xml:space="preserve"> 190/2013/NĐ-CP ngày 21 tháng </w:t>
      </w:r>
      <w:r w:rsidRPr="0069480E">
        <w:rPr>
          <w:rFonts w:ascii="Arial" w:hAnsi="Arial" w:cs="Arial"/>
          <w:i/>
          <w:sz w:val="20"/>
          <w:lang w:val="en-US"/>
        </w:rPr>
        <w:t>11</w:t>
      </w:r>
      <w:r w:rsidRPr="0069480E">
        <w:rPr>
          <w:rFonts w:ascii="Arial" w:hAnsi="Arial" w:cs="Arial"/>
          <w:i/>
          <w:sz w:val="20"/>
        </w:rPr>
        <w:t xml:space="preserve"> năm 2013 của Ch</w:t>
      </w:r>
      <w:r w:rsidRPr="0069480E">
        <w:rPr>
          <w:rFonts w:ascii="Arial" w:hAnsi="Arial" w:cs="Arial"/>
          <w:i/>
          <w:sz w:val="20"/>
          <w:lang w:val="en-US"/>
        </w:rPr>
        <w:t>í</w:t>
      </w:r>
      <w:r w:rsidRPr="0069480E">
        <w:rPr>
          <w:rFonts w:ascii="Arial" w:hAnsi="Arial" w:cs="Arial"/>
          <w:i/>
          <w:sz w:val="20"/>
        </w:rPr>
        <w:t>nh phủ)</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I</w:t>
      </w:r>
      <w:r w:rsidR="005402A0" w:rsidRPr="0069480E">
        <w:rPr>
          <w:rFonts w:ascii="Arial" w:hAnsi="Arial" w:cs="Arial"/>
          <w:sz w:val="20"/>
        </w:rPr>
        <w:t>. Công ty con là công ty trách nhiệm hữu hạn (TNHH) một thành viên</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1. </w:t>
      </w:r>
      <w:r w:rsidR="005402A0" w:rsidRPr="0069480E">
        <w:rPr>
          <w:rFonts w:ascii="Arial" w:hAnsi="Arial" w:cs="Arial"/>
          <w:sz w:val="20"/>
        </w:rPr>
        <w:t>Công ty TN</w:t>
      </w:r>
      <w:r w:rsidR="00293BD2" w:rsidRPr="0069480E">
        <w:rPr>
          <w:rFonts w:ascii="Arial" w:hAnsi="Arial" w:cs="Arial"/>
          <w:sz w:val="20"/>
          <w:lang w:val="en-US"/>
        </w:rPr>
        <w:t>H</w:t>
      </w:r>
      <w:r w:rsidR="005402A0" w:rsidRPr="0069480E">
        <w:rPr>
          <w:rFonts w:ascii="Arial" w:hAnsi="Arial" w:cs="Arial"/>
          <w:sz w:val="20"/>
        </w:rPr>
        <w:t>H một thành viên Đạm Ninh Bình.</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Công ty TNHH một thành viên Apatit Việt Nam.</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3. </w:t>
      </w:r>
      <w:r w:rsidR="005402A0" w:rsidRPr="0069480E">
        <w:rPr>
          <w:rFonts w:ascii="Arial" w:hAnsi="Arial" w:cs="Arial"/>
          <w:sz w:val="20"/>
        </w:rPr>
        <w:t>Công ty TNHH một thành viên Hóa chất cơ bản miền Nam.</w:t>
      </w:r>
    </w:p>
    <w:p w:rsidR="005402A0" w:rsidRPr="0069480E" w:rsidRDefault="00162BA5" w:rsidP="006275E7">
      <w:pPr>
        <w:widowControl/>
        <w:spacing w:before="120"/>
        <w:rPr>
          <w:rFonts w:ascii="Arial" w:hAnsi="Arial" w:cs="Arial"/>
          <w:sz w:val="20"/>
          <w:lang w:val="en-US"/>
        </w:rPr>
      </w:pPr>
      <w:r w:rsidRPr="0069480E">
        <w:rPr>
          <w:rFonts w:ascii="Arial" w:hAnsi="Arial" w:cs="Arial"/>
          <w:sz w:val="20"/>
          <w:lang w:val="en-US"/>
        </w:rPr>
        <w:t xml:space="preserve">4. </w:t>
      </w:r>
      <w:r w:rsidR="005402A0" w:rsidRPr="0069480E">
        <w:rPr>
          <w:rFonts w:ascii="Arial" w:hAnsi="Arial" w:cs="Arial"/>
          <w:sz w:val="20"/>
        </w:rPr>
        <w:t>Công ty TNHH một thành viên Hơi kỹ nghệ que hàn.</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5. </w:t>
      </w:r>
      <w:r w:rsidR="005402A0" w:rsidRPr="0069480E">
        <w:rPr>
          <w:rFonts w:ascii="Arial" w:hAnsi="Arial" w:cs="Arial"/>
          <w:sz w:val="20"/>
        </w:rPr>
        <w:t>Công ty TNHH một thành viên Phân đạm và Hóa chất Hà Bắc.</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6. </w:t>
      </w:r>
      <w:r w:rsidR="005402A0" w:rsidRPr="0069480E">
        <w:rPr>
          <w:rFonts w:ascii="Arial" w:hAnsi="Arial" w:cs="Arial"/>
          <w:sz w:val="20"/>
        </w:rPr>
        <w:t>Công ty TNHH một thành viên DAP - VINACHEM.</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7. </w:t>
      </w:r>
      <w:r w:rsidR="005402A0" w:rsidRPr="0069480E">
        <w:rPr>
          <w:rFonts w:ascii="Arial" w:hAnsi="Arial" w:cs="Arial"/>
          <w:sz w:val="20"/>
        </w:rPr>
        <w:t>Công ty TNHH một thành viên Vật tư và Xuất nhập khẩu Hóa chất.</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8. </w:t>
      </w:r>
      <w:r w:rsidR="005402A0" w:rsidRPr="0069480E">
        <w:rPr>
          <w:rFonts w:ascii="Arial" w:hAnsi="Arial" w:cs="Arial"/>
          <w:sz w:val="20"/>
        </w:rPr>
        <w:t>Công ty TNHH Hóa chất và Muối mỏ Việt Lào.</w:t>
      </w:r>
    </w:p>
    <w:p w:rsidR="005402A0" w:rsidRPr="0069480E" w:rsidRDefault="00162BA5" w:rsidP="006275E7">
      <w:pPr>
        <w:widowControl/>
        <w:spacing w:before="120"/>
        <w:rPr>
          <w:rFonts w:ascii="Arial" w:hAnsi="Arial" w:cs="Arial"/>
          <w:b/>
          <w:sz w:val="20"/>
        </w:rPr>
      </w:pPr>
      <w:r w:rsidRPr="0069480E">
        <w:rPr>
          <w:rFonts w:ascii="Arial" w:hAnsi="Arial" w:cs="Arial"/>
          <w:b/>
          <w:sz w:val="20"/>
          <w:lang w:val="en-US"/>
        </w:rPr>
        <w:t xml:space="preserve">II. </w:t>
      </w:r>
      <w:r w:rsidR="005402A0" w:rsidRPr="0069480E">
        <w:rPr>
          <w:rFonts w:ascii="Arial" w:hAnsi="Arial" w:cs="Arial"/>
          <w:b/>
          <w:sz w:val="20"/>
        </w:rPr>
        <w:t xml:space="preserve">Các công ty con do Tập đoàn Hóa chất Việt Nam nắm giữ trên 50% vốn </w:t>
      </w:r>
      <w:r w:rsidR="0069480E" w:rsidRPr="0069480E">
        <w:rPr>
          <w:rFonts w:ascii="Arial" w:hAnsi="Arial" w:cs="Arial"/>
          <w:b/>
          <w:sz w:val="20"/>
        </w:rPr>
        <w:t>điều</w:t>
      </w:r>
      <w:r w:rsidR="005402A0" w:rsidRPr="0069480E">
        <w:rPr>
          <w:rFonts w:ascii="Arial" w:hAnsi="Arial" w:cs="Arial"/>
          <w:b/>
          <w:sz w:val="20"/>
        </w:rPr>
        <w:t xml:space="preserve"> lệ</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1. </w:t>
      </w:r>
      <w:r w:rsidR="005402A0" w:rsidRPr="0069480E">
        <w:rPr>
          <w:rFonts w:ascii="Arial" w:hAnsi="Arial" w:cs="Arial"/>
          <w:sz w:val="20"/>
        </w:rPr>
        <w:t>Công ty cổ phần Bột giặt NET.</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Công ty cổ phần Bột giặt LIX.</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3. </w:t>
      </w:r>
      <w:r w:rsidR="005402A0" w:rsidRPr="0069480E">
        <w:rPr>
          <w:rFonts w:ascii="Arial" w:hAnsi="Arial" w:cs="Arial"/>
          <w:sz w:val="20"/>
        </w:rPr>
        <w:t>Công ty cổ phầ</w:t>
      </w:r>
      <w:r w:rsidR="005A1346" w:rsidRPr="0069480E">
        <w:rPr>
          <w:rFonts w:ascii="Arial" w:hAnsi="Arial" w:cs="Arial"/>
          <w:sz w:val="20"/>
        </w:rPr>
        <w:t xml:space="preserve">n Pin </w:t>
      </w:r>
      <w:r w:rsidR="005A1346" w:rsidRPr="0069480E">
        <w:rPr>
          <w:rFonts w:ascii="Arial" w:hAnsi="Arial" w:cs="Arial"/>
          <w:sz w:val="20"/>
          <w:lang w:val="en-US"/>
        </w:rPr>
        <w:t>Ă</w:t>
      </w:r>
      <w:r w:rsidR="005402A0" w:rsidRPr="0069480E">
        <w:rPr>
          <w:rFonts w:ascii="Arial" w:hAnsi="Arial" w:cs="Arial"/>
          <w:sz w:val="20"/>
        </w:rPr>
        <w:t>c quy miền Nam.</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4. </w:t>
      </w:r>
      <w:r w:rsidR="005402A0" w:rsidRPr="0069480E">
        <w:rPr>
          <w:rFonts w:ascii="Arial" w:hAnsi="Arial" w:cs="Arial"/>
          <w:sz w:val="20"/>
        </w:rPr>
        <w:t>Công ty cổ phần Phân lân Ninh Bình.</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5. </w:t>
      </w:r>
      <w:r w:rsidR="005402A0" w:rsidRPr="0069480E">
        <w:rPr>
          <w:rFonts w:ascii="Arial" w:hAnsi="Arial" w:cs="Arial"/>
          <w:sz w:val="20"/>
        </w:rPr>
        <w:t>Công ty cổ phần Sản xuất và Thương mại Phương Đông.</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6. </w:t>
      </w:r>
      <w:r w:rsidR="005402A0" w:rsidRPr="0069480E">
        <w:rPr>
          <w:rFonts w:ascii="Arial" w:hAnsi="Arial" w:cs="Arial"/>
          <w:sz w:val="20"/>
        </w:rPr>
        <w:t>Công ty cổ phần Công nghiệp Hóa chất và Vi sinh.</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7. </w:t>
      </w:r>
      <w:r w:rsidR="005402A0" w:rsidRPr="0069480E">
        <w:rPr>
          <w:rFonts w:ascii="Arial" w:hAnsi="Arial" w:cs="Arial"/>
          <w:sz w:val="20"/>
        </w:rPr>
        <w:t xml:space="preserve">Công ty </w:t>
      </w:r>
      <w:r w:rsidR="00FF1B4F" w:rsidRPr="0069480E">
        <w:rPr>
          <w:rFonts w:ascii="Arial" w:hAnsi="Arial" w:cs="Arial"/>
          <w:sz w:val="20"/>
        </w:rPr>
        <w:t>cổ</w:t>
      </w:r>
      <w:r w:rsidR="005402A0" w:rsidRPr="0069480E">
        <w:rPr>
          <w:rFonts w:ascii="Arial" w:hAnsi="Arial" w:cs="Arial"/>
          <w:sz w:val="20"/>
        </w:rPr>
        <w:t xml:space="preserve"> </w:t>
      </w:r>
      <w:r w:rsidR="00FF1B4F" w:rsidRPr="0069480E">
        <w:rPr>
          <w:rFonts w:ascii="Arial" w:hAnsi="Arial" w:cs="Arial"/>
          <w:sz w:val="20"/>
        </w:rPr>
        <w:t>phần</w:t>
      </w:r>
      <w:r w:rsidR="005402A0" w:rsidRPr="0069480E">
        <w:rPr>
          <w:rFonts w:ascii="Arial" w:hAnsi="Arial" w:cs="Arial"/>
          <w:sz w:val="20"/>
        </w:rPr>
        <w:t xml:space="preserve"> </w:t>
      </w:r>
      <w:r w:rsidR="00FF1B4F" w:rsidRPr="0069480E">
        <w:rPr>
          <w:rFonts w:ascii="Arial" w:hAnsi="Arial" w:cs="Arial"/>
          <w:sz w:val="20"/>
          <w:lang w:val="en-US"/>
        </w:rPr>
        <w:t>Ắ</w:t>
      </w:r>
      <w:r w:rsidR="005402A0" w:rsidRPr="0069480E">
        <w:rPr>
          <w:rFonts w:ascii="Arial" w:hAnsi="Arial" w:cs="Arial"/>
          <w:sz w:val="20"/>
        </w:rPr>
        <w:t>c quy Tia sáng.</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8. </w:t>
      </w:r>
      <w:r w:rsidR="005402A0" w:rsidRPr="0069480E">
        <w:rPr>
          <w:rFonts w:ascii="Arial" w:hAnsi="Arial" w:cs="Arial"/>
          <w:sz w:val="20"/>
        </w:rPr>
        <w:t>Công ty cổ phần Xà phòng Hà Nội.</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9. </w:t>
      </w:r>
      <w:r w:rsidR="005402A0" w:rsidRPr="0069480E">
        <w:rPr>
          <w:rFonts w:ascii="Arial" w:hAnsi="Arial" w:cs="Arial"/>
          <w:sz w:val="20"/>
        </w:rPr>
        <w:t>Công ty cổ phần Phân bón và Hóa chất</w:t>
      </w:r>
      <w:r w:rsidRPr="0069480E">
        <w:rPr>
          <w:rFonts w:ascii="Arial" w:hAnsi="Arial" w:cs="Arial"/>
          <w:sz w:val="20"/>
          <w:lang w:val="en-US"/>
        </w:rPr>
        <w:t xml:space="preserve"> C</w:t>
      </w:r>
      <w:r w:rsidR="005402A0" w:rsidRPr="0069480E">
        <w:rPr>
          <w:rFonts w:ascii="Arial" w:hAnsi="Arial" w:cs="Arial"/>
          <w:sz w:val="20"/>
        </w:rPr>
        <w:t>ần Thơ.</w:t>
      </w:r>
    </w:p>
    <w:p w:rsidR="005402A0" w:rsidRPr="0069480E" w:rsidRDefault="00162BA5" w:rsidP="006275E7">
      <w:pPr>
        <w:widowControl/>
        <w:spacing w:before="120"/>
        <w:rPr>
          <w:rFonts w:ascii="Arial" w:hAnsi="Arial" w:cs="Arial"/>
          <w:sz w:val="20"/>
        </w:rPr>
      </w:pPr>
      <w:r w:rsidRPr="0069480E">
        <w:rPr>
          <w:rFonts w:ascii="Arial" w:hAnsi="Arial" w:cs="Arial"/>
          <w:sz w:val="20"/>
          <w:lang w:val="en-US"/>
        </w:rPr>
        <w:t xml:space="preserve">10. </w:t>
      </w:r>
      <w:r w:rsidR="005402A0" w:rsidRPr="0069480E">
        <w:rPr>
          <w:rFonts w:ascii="Arial" w:hAnsi="Arial" w:cs="Arial"/>
          <w:sz w:val="20"/>
        </w:rPr>
        <w:t>Công ty cổ phần Hóa chất Việt Trì.</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11. </w:t>
      </w:r>
      <w:r w:rsidR="005402A0" w:rsidRPr="0069480E">
        <w:rPr>
          <w:rFonts w:ascii="Arial" w:hAnsi="Arial" w:cs="Arial"/>
          <w:sz w:val="20"/>
        </w:rPr>
        <w:t>Công ty cổ phần Công nghiệp Cao su miền Nam.</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12. </w:t>
      </w:r>
      <w:r w:rsidR="005402A0" w:rsidRPr="0069480E">
        <w:rPr>
          <w:rFonts w:ascii="Arial" w:hAnsi="Arial" w:cs="Arial"/>
          <w:sz w:val="20"/>
        </w:rPr>
        <w:t xml:space="preserve">Công ty </w:t>
      </w:r>
      <w:r w:rsidR="0033755D" w:rsidRPr="0069480E">
        <w:rPr>
          <w:rFonts w:ascii="Arial" w:hAnsi="Arial" w:cs="Arial"/>
          <w:sz w:val="20"/>
        </w:rPr>
        <w:t>cổ phần</w:t>
      </w:r>
      <w:r w:rsidR="005402A0" w:rsidRPr="0069480E">
        <w:rPr>
          <w:rFonts w:ascii="Arial" w:hAnsi="Arial" w:cs="Arial"/>
          <w:sz w:val="20"/>
        </w:rPr>
        <w:t xml:space="preserve"> Ca</w:t>
      </w:r>
      <w:r w:rsidRPr="0069480E">
        <w:rPr>
          <w:rFonts w:ascii="Arial" w:hAnsi="Arial" w:cs="Arial"/>
          <w:sz w:val="20"/>
          <w:lang w:val="en-US"/>
        </w:rPr>
        <w:t>o</w:t>
      </w:r>
      <w:r w:rsidR="005402A0" w:rsidRPr="0069480E">
        <w:rPr>
          <w:rFonts w:ascii="Arial" w:hAnsi="Arial" w:cs="Arial"/>
          <w:sz w:val="20"/>
        </w:rPr>
        <w:t xml:space="preserve"> su </w:t>
      </w:r>
      <w:r w:rsidRPr="0069480E">
        <w:rPr>
          <w:rFonts w:ascii="Arial" w:hAnsi="Arial" w:cs="Arial"/>
          <w:sz w:val="20"/>
          <w:lang w:val="en-US"/>
        </w:rPr>
        <w:t>Đà Nẵng</w:t>
      </w:r>
      <w:r w:rsidR="005402A0" w:rsidRPr="0069480E">
        <w:rPr>
          <w:rFonts w:ascii="Arial" w:hAnsi="Arial" w:cs="Arial"/>
          <w:sz w:val="20"/>
        </w:rPr>
        <w:t>.</w:t>
      </w:r>
    </w:p>
    <w:p w:rsidR="005402A0" w:rsidRPr="0069480E" w:rsidRDefault="00E22D6C" w:rsidP="006275E7">
      <w:pPr>
        <w:widowControl/>
        <w:spacing w:before="120"/>
        <w:rPr>
          <w:rFonts w:ascii="Arial" w:hAnsi="Arial" w:cs="Arial"/>
          <w:sz w:val="20"/>
          <w:lang w:val="en-US"/>
        </w:rPr>
      </w:pPr>
      <w:r w:rsidRPr="0069480E">
        <w:rPr>
          <w:rFonts w:ascii="Arial" w:hAnsi="Arial" w:cs="Arial"/>
          <w:sz w:val="20"/>
          <w:lang w:val="en-US"/>
        </w:rPr>
        <w:t xml:space="preserve">13. </w:t>
      </w:r>
      <w:r w:rsidR="00FF1B4F" w:rsidRPr="0069480E">
        <w:rPr>
          <w:rFonts w:ascii="Arial" w:hAnsi="Arial" w:cs="Arial"/>
          <w:sz w:val="20"/>
        </w:rPr>
        <w:t>C</w:t>
      </w:r>
      <w:r w:rsidR="000D42DF" w:rsidRPr="0069480E">
        <w:rPr>
          <w:rFonts w:ascii="Arial" w:hAnsi="Arial" w:cs="Arial"/>
          <w:sz w:val="20"/>
        </w:rPr>
        <w:t>ô</w:t>
      </w:r>
      <w:r w:rsidR="005402A0" w:rsidRPr="0069480E">
        <w:rPr>
          <w:rFonts w:ascii="Arial" w:hAnsi="Arial" w:cs="Arial"/>
          <w:sz w:val="20"/>
        </w:rPr>
        <w:t>ng ty cổ phần</w:t>
      </w:r>
      <w:r w:rsidR="00497666" w:rsidRPr="0069480E">
        <w:rPr>
          <w:rFonts w:ascii="Arial" w:hAnsi="Arial" w:cs="Arial"/>
          <w:sz w:val="20"/>
        </w:rPr>
        <w:t xml:space="preserve"> Cao su Sao </w:t>
      </w:r>
      <w:r w:rsidR="00497666" w:rsidRPr="0069480E">
        <w:rPr>
          <w:rFonts w:ascii="Arial" w:hAnsi="Arial" w:cs="Arial"/>
          <w:sz w:val="20"/>
          <w:lang w:val="en-US"/>
        </w:rPr>
        <w:t>V</w:t>
      </w:r>
      <w:r w:rsidR="00497666" w:rsidRPr="0069480E">
        <w:rPr>
          <w:rFonts w:ascii="Arial" w:hAnsi="Arial" w:cs="Arial"/>
          <w:sz w:val="20"/>
        </w:rPr>
        <w:t>àng.</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14. </w:t>
      </w:r>
      <w:r w:rsidR="005402A0" w:rsidRPr="0069480E">
        <w:rPr>
          <w:rFonts w:ascii="Arial" w:hAnsi="Arial" w:cs="Arial"/>
          <w:sz w:val="20"/>
        </w:rPr>
        <w:t>Công ty cổ phần Thuốc sát trùng Việt Nam.</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15. </w:t>
      </w:r>
      <w:r w:rsidR="005402A0" w:rsidRPr="0069480E">
        <w:rPr>
          <w:rFonts w:ascii="Arial" w:hAnsi="Arial" w:cs="Arial"/>
          <w:sz w:val="20"/>
        </w:rPr>
        <w:t>Công ty cổ phần Thiết kế Công nghiệp Hóa chất.</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16. </w:t>
      </w:r>
      <w:r w:rsidR="005402A0" w:rsidRPr="0069480E">
        <w:rPr>
          <w:rFonts w:ascii="Arial" w:hAnsi="Arial" w:cs="Arial"/>
          <w:sz w:val="20"/>
        </w:rPr>
        <w:t>Công ty cổ phần Sơn chất dẻo.</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17. </w:t>
      </w:r>
      <w:r w:rsidR="005402A0" w:rsidRPr="0069480E">
        <w:rPr>
          <w:rFonts w:ascii="Arial" w:hAnsi="Arial" w:cs="Arial"/>
          <w:sz w:val="20"/>
        </w:rPr>
        <w:t xml:space="preserve">Công ty </w:t>
      </w:r>
      <w:r w:rsidR="003842DD" w:rsidRPr="0069480E">
        <w:rPr>
          <w:rFonts w:ascii="Arial" w:hAnsi="Arial" w:cs="Arial"/>
          <w:sz w:val="20"/>
        </w:rPr>
        <w:t>cổ phần</w:t>
      </w:r>
      <w:r w:rsidR="005402A0" w:rsidRPr="0069480E">
        <w:rPr>
          <w:rFonts w:ascii="Arial" w:hAnsi="Arial" w:cs="Arial"/>
          <w:sz w:val="20"/>
        </w:rPr>
        <w:t xml:space="preserve"> DAP số 2 - VINACHEM.</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18. </w:t>
      </w:r>
      <w:r w:rsidR="005402A0" w:rsidRPr="0069480E">
        <w:rPr>
          <w:rFonts w:ascii="Arial" w:hAnsi="Arial" w:cs="Arial"/>
          <w:sz w:val="20"/>
        </w:rPr>
        <w:t>Công ty cổ phần Phân lân nung chảy Văn Điển.</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1</w:t>
      </w:r>
      <w:r w:rsidR="005402A0" w:rsidRPr="0069480E">
        <w:rPr>
          <w:rFonts w:ascii="Arial" w:hAnsi="Arial" w:cs="Arial"/>
          <w:sz w:val="20"/>
        </w:rPr>
        <w:t>9. Công ty cổ phần Supe phốt phát và Hóa chất Lâm Thao.</w:t>
      </w:r>
    </w:p>
    <w:p w:rsidR="005402A0" w:rsidRPr="0069480E" w:rsidRDefault="00E22D6C" w:rsidP="006275E7">
      <w:pPr>
        <w:widowControl/>
        <w:spacing w:before="120"/>
        <w:rPr>
          <w:rFonts w:ascii="Arial" w:hAnsi="Arial" w:cs="Arial"/>
          <w:sz w:val="20"/>
          <w:lang w:val="en-US"/>
        </w:rPr>
      </w:pPr>
      <w:r w:rsidRPr="0069480E">
        <w:rPr>
          <w:rFonts w:ascii="Arial" w:hAnsi="Arial" w:cs="Arial"/>
          <w:sz w:val="20"/>
          <w:lang w:val="en-US"/>
        </w:rPr>
        <w:t xml:space="preserve">20. </w:t>
      </w:r>
      <w:r w:rsidR="005402A0" w:rsidRPr="0069480E">
        <w:rPr>
          <w:rFonts w:ascii="Arial" w:hAnsi="Arial" w:cs="Arial"/>
          <w:sz w:val="20"/>
        </w:rPr>
        <w:t>Công ty cổ phần Phân bón miề</w:t>
      </w:r>
      <w:r w:rsidRPr="0069480E">
        <w:rPr>
          <w:rFonts w:ascii="Arial" w:hAnsi="Arial" w:cs="Arial"/>
          <w:sz w:val="20"/>
        </w:rPr>
        <w:t xml:space="preserve">n Nam. </w:t>
      </w:r>
    </w:p>
    <w:p w:rsidR="005402A0" w:rsidRPr="0069480E" w:rsidRDefault="00E22D6C" w:rsidP="006275E7">
      <w:pPr>
        <w:widowControl/>
        <w:spacing w:before="120"/>
        <w:rPr>
          <w:rFonts w:ascii="Arial" w:hAnsi="Arial" w:cs="Arial"/>
          <w:sz w:val="20"/>
        </w:rPr>
      </w:pPr>
      <w:r w:rsidRPr="0069480E">
        <w:rPr>
          <w:rFonts w:ascii="Arial" w:hAnsi="Arial" w:cs="Arial"/>
          <w:sz w:val="20"/>
          <w:lang w:val="en-US"/>
        </w:rPr>
        <w:t xml:space="preserve">21. </w:t>
      </w:r>
      <w:r w:rsidR="005402A0" w:rsidRPr="0069480E">
        <w:rPr>
          <w:rFonts w:ascii="Arial" w:hAnsi="Arial" w:cs="Arial"/>
          <w:sz w:val="20"/>
        </w:rPr>
        <w:t>Công ty cổ phần Phân bón Bình Điền.</w:t>
      </w:r>
    </w:p>
    <w:p w:rsidR="005402A0" w:rsidRPr="0069480E" w:rsidRDefault="005402A0" w:rsidP="006275E7">
      <w:pPr>
        <w:widowControl/>
        <w:spacing w:before="120"/>
        <w:rPr>
          <w:rFonts w:ascii="Arial" w:hAnsi="Arial" w:cs="Arial"/>
          <w:sz w:val="20"/>
          <w:lang w:val="en-US"/>
        </w:rPr>
      </w:pPr>
    </w:p>
    <w:p w:rsidR="005402A0" w:rsidRPr="0069480E" w:rsidRDefault="005A1346" w:rsidP="006275E7">
      <w:pPr>
        <w:widowControl/>
        <w:tabs>
          <w:tab w:val="left" w:pos="900"/>
        </w:tabs>
        <w:spacing w:before="120"/>
        <w:jc w:val="center"/>
        <w:rPr>
          <w:rFonts w:ascii="Arial" w:hAnsi="Arial" w:cs="Arial"/>
          <w:b/>
          <w:lang w:val="en-US"/>
        </w:rPr>
      </w:pPr>
      <w:bookmarkStart w:id="145" w:name="loai_phuluc3"/>
      <w:r w:rsidRPr="0069480E">
        <w:rPr>
          <w:rFonts w:ascii="Arial" w:hAnsi="Arial" w:cs="Arial"/>
          <w:b/>
          <w:lang w:val="en-US"/>
        </w:rPr>
        <w:t>PHỤ LỤC III</w:t>
      </w:r>
    </w:p>
    <w:p w:rsidR="00946DBD" w:rsidRPr="0069480E" w:rsidRDefault="005A1346" w:rsidP="00946DBD">
      <w:pPr>
        <w:widowControl/>
        <w:spacing w:before="120"/>
        <w:jc w:val="center"/>
        <w:rPr>
          <w:rFonts w:ascii="Arial" w:hAnsi="Arial" w:cs="Arial"/>
          <w:i/>
          <w:sz w:val="20"/>
          <w:lang w:val="en-US"/>
        </w:rPr>
      </w:pPr>
      <w:bookmarkStart w:id="146" w:name="loai_phuluc3_name"/>
      <w:bookmarkEnd w:id="145"/>
      <w:r w:rsidRPr="0069480E">
        <w:rPr>
          <w:rFonts w:ascii="Arial" w:hAnsi="Arial" w:cs="Arial"/>
          <w:sz w:val="20"/>
          <w:lang w:val="en-US"/>
        </w:rPr>
        <w:t>DANH SÁCH CÁC CÔNG TY LIÊN KẾT DO TẬP ĐOÀN HÓA CHẤT VIỆT NAM NẮM GIỮ TỪ 50% VỐN ĐIỀU LỆ TRỞ XUỐNG</w:t>
      </w:r>
      <w:r w:rsidR="00375699" w:rsidRPr="0069480E">
        <w:rPr>
          <w:rFonts w:ascii="Arial" w:hAnsi="Arial" w:cs="Arial"/>
          <w:sz w:val="20"/>
          <w:lang w:val="en-US"/>
        </w:rPr>
        <w:br/>
      </w:r>
      <w:bookmarkEnd w:id="146"/>
      <w:r w:rsidR="00375699" w:rsidRPr="0069480E">
        <w:rPr>
          <w:rFonts w:ascii="Arial" w:hAnsi="Arial" w:cs="Arial"/>
          <w:i/>
          <w:sz w:val="20"/>
          <w:lang w:val="en-US"/>
        </w:rPr>
        <w:t xml:space="preserve">(Ban hành kèm </w:t>
      </w:r>
      <w:r w:rsidR="00375699" w:rsidRPr="0069480E">
        <w:rPr>
          <w:rFonts w:ascii="Arial" w:hAnsi="Arial" w:cs="Arial"/>
          <w:i/>
          <w:sz w:val="20"/>
        </w:rPr>
        <w:t xml:space="preserve">theo </w:t>
      </w:r>
      <w:r w:rsidR="0069480E" w:rsidRPr="0069480E">
        <w:rPr>
          <w:rFonts w:ascii="Arial" w:hAnsi="Arial" w:cs="Arial"/>
          <w:i/>
          <w:sz w:val="20"/>
        </w:rPr>
        <w:t>Điều</w:t>
      </w:r>
      <w:r w:rsidR="00375699" w:rsidRPr="0069480E">
        <w:rPr>
          <w:rFonts w:ascii="Arial" w:hAnsi="Arial" w:cs="Arial"/>
          <w:i/>
          <w:sz w:val="20"/>
        </w:rPr>
        <w:t xml:space="preserve"> </w:t>
      </w:r>
      <w:r w:rsidR="00375699" w:rsidRPr="0069480E">
        <w:rPr>
          <w:rFonts w:ascii="Arial" w:hAnsi="Arial" w:cs="Arial"/>
          <w:i/>
          <w:sz w:val="20"/>
          <w:lang w:val="en-US"/>
        </w:rPr>
        <w:t>l</w:t>
      </w:r>
      <w:r w:rsidR="00375699" w:rsidRPr="0069480E">
        <w:rPr>
          <w:rFonts w:ascii="Arial" w:hAnsi="Arial" w:cs="Arial"/>
          <w:i/>
          <w:sz w:val="20"/>
        </w:rPr>
        <w:t>ệ tổ chức và hoạt động của Tập đoàn Hóa chất Việt Nam được ban hành tại Nghị định s</w:t>
      </w:r>
      <w:r w:rsidR="00375699" w:rsidRPr="0069480E">
        <w:rPr>
          <w:rFonts w:ascii="Arial" w:hAnsi="Arial" w:cs="Arial"/>
          <w:i/>
          <w:sz w:val="20"/>
          <w:lang w:val="en-US"/>
        </w:rPr>
        <w:t>ố</w:t>
      </w:r>
      <w:r w:rsidR="00375699" w:rsidRPr="0069480E">
        <w:rPr>
          <w:rFonts w:ascii="Arial" w:hAnsi="Arial" w:cs="Arial"/>
          <w:i/>
          <w:sz w:val="20"/>
        </w:rPr>
        <w:t xml:space="preserve"> 190/2013/NĐ-CP ngày 21 tháng </w:t>
      </w:r>
      <w:r w:rsidR="00375699" w:rsidRPr="0069480E">
        <w:rPr>
          <w:rFonts w:ascii="Arial" w:hAnsi="Arial" w:cs="Arial"/>
          <w:i/>
          <w:sz w:val="20"/>
          <w:lang w:val="en-US"/>
        </w:rPr>
        <w:t>11</w:t>
      </w:r>
      <w:r w:rsidR="00375699" w:rsidRPr="0069480E">
        <w:rPr>
          <w:rFonts w:ascii="Arial" w:hAnsi="Arial" w:cs="Arial"/>
          <w:i/>
          <w:sz w:val="20"/>
        </w:rPr>
        <w:t xml:space="preserve"> năm 2013 của Ch</w:t>
      </w:r>
      <w:r w:rsidR="00375699" w:rsidRPr="0069480E">
        <w:rPr>
          <w:rFonts w:ascii="Arial" w:hAnsi="Arial" w:cs="Arial"/>
          <w:i/>
          <w:sz w:val="20"/>
          <w:lang w:val="en-US"/>
        </w:rPr>
        <w:t>í</w:t>
      </w:r>
      <w:r w:rsidR="00375699" w:rsidRPr="0069480E">
        <w:rPr>
          <w:rFonts w:ascii="Arial" w:hAnsi="Arial" w:cs="Arial"/>
          <w:i/>
          <w:sz w:val="20"/>
        </w:rPr>
        <w:t>nh phủ)</w:t>
      </w:r>
    </w:p>
    <w:p w:rsidR="005402A0" w:rsidRPr="0069480E" w:rsidRDefault="00375699" w:rsidP="00946DBD">
      <w:pPr>
        <w:widowControl/>
        <w:spacing w:before="120"/>
        <w:rPr>
          <w:rFonts w:ascii="Arial" w:hAnsi="Arial" w:cs="Arial"/>
          <w:sz w:val="20"/>
        </w:rPr>
      </w:pPr>
      <w:r w:rsidRPr="0069480E">
        <w:rPr>
          <w:rFonts w:ascii="Arial" w:hAnsi="Arial" w:cs="Arial"/>
          <w:sz w:val="20"/>
          <w:lang w:val="en-US"/>
        </w:rPr>
        <w:t xml:space="preserve">1. </w:t>
      </w:r>
      <w:r w:rsidR="005402A0" w:rsidRPr="0069480E">
        <w:rPr>
          <w:rFonts w:ascii="Arial" w:hAnsi="Arial" w:cs="Arial"/>
          <w:sz w:val="20"/>
        </w:rPr>
        <w:t>Công ty cổ phần Sơn Tổng h</w:t>
      </w:r>
      <w:r w:rsidR="00C90CD4" w:rsidRPr="0069480E">
        <w:rPr>
          <w:rFonts w:ascii="Arial" w:hAnsi="Arial" w:cs="Arial"/>
          <w:sz w:val="20"/>
          <w:lang w:val="en-US"/>
        </w:rPr>
        <w:t>ợ</w:t>
      </w:r>
      <w:r w:rsidR="005402A0" w:rsidRPr="0069480E">
        <w:rPr>
          <w:rFonts w:ascii="Arial" w:hAnsi="Arial" w:cs="Arial"/>
          <w:sz w:val="20"/>
        </w:rPr>
        <w:t>p Hà Nội.</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2. </w:t>
      </w:r>
      <w:r w:rsidR="005402A0" w:rsidRPr="0069480E">
        <w:rPr>
          <w:rFonts w:ascii="Arial" w:hAnsi="Arial" w:cs="Arial"/>
          <w:sz w:val="20"/>
        </w:rPr>
        <w:t xml:space="preserve">Công ty cổ phần Công nghiệp Hóa chất </w:t>
      </w:r>
      <w:r w:rsidR="006749D8" w:rsidRPr="0069480E">
        <w:rPr>
          <w:rFonts w:ascii="Arial" w:hAnsi="Arial" w:cs="Arial"/>
          <w:sz w:val="20"/>
          <w:lang w:val="en-US"/>
        </w:rPr>
        <w:t>Đà Nẵng</w:t>
      </w:r>
      <w:r w:rsidR="005402A0" w:rsidRPr="0069480E">
        <w:rPr>
          <w:rFonts w:ascii="Arial" w:hAnsi="Arial" w:cs="Arial"/>
          <w:sz w:val="20"/>
        </w:rPr>
        <w:t>.</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3. </w:t>
      </w:r>
      <w:r w:rsidR="005402A0" w:rsidRPr="0069480E">
        <w:rPr>
          <w:rFonts w:ascii="Arial" w:hAnsi="Arial" w:cs="Arial"/>
          <w:sz w:val="20"/>
        </w:rPr>
        <w:t xml:space="preserve">Công ty </w:t>
      </w:r>
      <w:r w:rsidR="003842DD" w:rsidRPr="0069480E">
        <w:rPr>
          <w:rFonts w:ascii="Arial" w:hAnsi="Arial" w:cs="Arial"/>
          <w:sz w:val="20"/>
        </w:rPr>
        <w:t>cổ phần</w:t>
      </w:r>
      <w:r w:rsidR="005402A0" w:rsidRPr="0069480E">
        <w:rPr>
          <w:rFonts w:ascii="Arial" w:hAnsi="Arial" w:cs="Arial"/>
          <w:sz w:val="20"/>
        </w:rPr>
        <w:t xml:space="preserve"> Pin Ăc quy Vĩnh Phú.</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4. </w:t>
      </w:r>
      <w:r w:rsidR="005402A0" w:rsidRPr="0069480E">
        <w:rPr>
          <w:rFonts w:ascii="Arial" w:hAnsi="Arial" w:cs="Arial"/>
          <w:sz w:val="20"/>
        </w:rPr>
        <w:t>Công ty cổ phần Tư vấn Đầu tư và Xây dựng mỏ.</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5. </w:t>
      </w:r>
      <w:r w:rsidR="005402A0" w:rsidRPr="0069480E">
        <w:rPr>
          <w:rFonts w:ascii="Arial" w:hAnsi="Arial" w:cs="Arial"/>
          <w:sz w:val="20"/>
        </w:rPr>
        <w:t>Công ty cổ phần Pin Hà Nội.</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6. </w:t>
      </w:r>
      <w:r w:rsidR="005402A0" w:rsidRPr="0069480E">
        <w:rPr>
          <w:rFonts w:ascii="Arial" w:hAnsi="Arial" w:cs="Arial"/>
          <w:sz w:val="20"/>
        </w:rPr>
        <w:t>Công ty cổ phần Phát triển Phụ gia và sản phẩm dầu mỏ.</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7. </w:t>
      </w:r>
      <w:r w:rsidR="005402A0" w:rsidRPr="0069480E">
        <w:rPr>
          <w:rFonts w:ascii="Arial" w:hAnsi="Arial" w:cs="Arial"/>
          <w:sz w:val="20"/>
        </w:rPr>
        <w:t>Công ty cổ phần Hóa chất Vĩnh Thịnh.</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8. </w:t>
      </w:r>
      <w:r w:rsidR="005402A0" w:rsidRPr="0069480E">
        <w:rPr>
          <w:rFonts w:ascii="Arial" w:hAnsi="Arial" w:cs="Arial"/>
          <w:sz w:val="20"/>
        </w:rPr>
        <w:t>Công ty cổ phần Que hàn điện Việt Đức.</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9. </w:t>
      </w:r>
      <w:r w:rsidR="005402A0" w:rsidRPr="0069480E">
        <w:rPr>
          <w:rFonts w:ascii="Arial" w:hAnsi="Arial" w:cs="Arial"/>
          <w:sz w:val="20"/>
        </w:rPr>
        <w:t>Công ty cổ phần Bột giặt và Hóa chất Đức Giang.</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10. </w:t>
      </w:r>
      <w:r w:rsidR="005402A0" w:rsidRPr="0069480E">
        <w:rPr>
          <w:rFonts w:ascii="Arial" w:hAnsi="Arial" w:cs="Arial"/>
          <w:sz w:val="20"/>
        </w:rPr>
        <w:t xml:space="preserve">Công ty </w:t>
      </w:r>
      <w:r w:rsidR="003842DD" w:rsidRPr="0069480E">
        <w:rPr>
          <w:rFonts w:ascii="Arial" w:hAnsi="Arial" w:cs="Arial"/>
          <w:sz w:val="20"/>
        </w:rPr>
        <w:t>cổ phần</w:t>
      </w:r>
      <w:r w:rsidR="005402A0" w:rsidRPr="0069480E">
        <w:rPr>
          <w:rFonts w:ascii="Arial" w:hAnsi="Arial" w:cs="Arial"/>
          <w:sz w:val="20"/>
        </w:rPr>
        <w:t xml:space="preserve"> Xuất nhập khẩu Hóa chất miền Nam.</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11. </w:t>
      </w:r>
      <w:r w:rsidR="005402A0" w:rsidRPr="0069480E">
        <w:rPr>
          <w:rFonts w:ascii="Arial" w:hAnsi="Arial" w:cs="Arial"/>
          <w:sz w:val="20"/>
        </w:rPr>
        <w:t>Công ty Tài chính cổ phần Hóa chất - Việt Nam.</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12. </w:t>
      </w:r>
      <w:r w:rsidR="005402A0" w:rsidRPr="0069480E">
        <w:rPr>
          <w:rFonts w:ascii="Arial" w:hAnsi="Arial" w:cs="Arial"/>
          <w:sz w:val="20"/>
        </w:rPr>
        <w:t>Công ty TNHH Nhựa và Hóa chất TPC VINA.</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13. </w:t>
      </w:r>
      <w:r w:rsidR="005402A0" w:rsidRPr="0069480E">
        <w:rPr>
          <w:rFonts w:ascii="Arial" w:hAnsi="Arial" w:cs="Arial"/>
          <w:sz w:val="20"/>
        </w:rPr>
        <w:t>Công ty TNHH cao su Inoue Việt Nam.</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14. </w:t>
      </w:r>
      <w:r w:rsidR="005402A0" w:rsidRPr="0069480E">
        <w:rPr>
          <w:rFonts w:ascii="Arial" w:hAnsi="Arial" w:cs="Arial"/>
          <w:sz w:val="20"/>
        </w:rPr>
        <w:t>Công ty TNHH Hóa dầu Long Sơn.</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15. </w:t>
      </w:r>
      <w:r w:rsidR="005402A0" w:rsidRPr="0069480E">
        <w:rPr>
          <w:rFonts w:ascii="Arial" w:hAnsi="Arial" w:cs="Arial"/>
          <w:sz w:val="20"/>
        </w:rPr>
        <w:t xml:space="preserve">Tổng công ty </w:t>
      </w:r>
      <w:r w:rsidR="003842DD" w:rsidRPr="0069480E">
        <w:rPr>
          <w:rFonts w:ascii="Arial" w:hAnsi="Arial" w:cs="Arial"/>
          <w:sz w:val="20"/>
        </w:rPr>
        <w:t>cổ phần</w:t>
      </w:r>
      <w:r w:rsidR="005402A0" w:rsidRPr="0069480E">
        <w:rPr>
          <w:rFonts w:ascii="Arial" w:hAnsi="Arial" w:cs="Arial"/>
          <w:sz w:val="20"/>
        </w:rPr>
        <w:t xml:space="preserve"> Bảo Minh.</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16. </w:t>
      </w:r>
      <w:r w:rsidR="005402A0" w:rsidRPr="0069480E">
        <w:rPr>
          <w:rFonts w:ascii="Arial" w:hAnsi="Arial" w:cs="Arial"/>
          <w:sz w:val="20"/>
        </w:rPr>
        <w:t>Công ty cổ phần Chứng khoán Thương mại và Công nghiệp Việt Nam.</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17. </w:t>
      </w:r>
      <w:r w:rsidR="005402A0" w:rsidRPr="0069480E">
        <w:rPr>
          <w:rFonts w:ascii="Arial" w:hAnsi="Arial" w:cs="Arial"/>
          <w:sz w:val="20"/>
        </w:rPr>
        <w:t>Công ty cổ phần Cảng Đạm Ninh Bình.</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18. </w:t>
      </w:r>
      <w:r w:rsidR="005402A0" w:rsidRPr="0069480E">
        <w:rPr>
          <w:rFonts w:ascii="Arial" w:hAnsi="Arial" w:cs="Arial"/>
          <w:sz w:val="20"/>
        </w:rPr>
        <w:t>Công ty cổ phần Công nghiệp Hóa chất Tây Ninh.</w:t>
      </w:r>
    </w:p>
    <w:p w:rsidR="005402A0" w:rsidRPr="0069480E" w:rsidRDefault="00375699" w:rsidP="006275E7">
      <w:pPr>
        <w:widowControl/>
        <w:spacing w:before="120"/>
        <w:rPr>
          <w:rFonts w:ascii="Arial" w:hAnsi="Arial" w:cs="Arial"/>
          <w:sz w:val="20"/>
        </w:rPr>
      </w:pPr>
      <w:r w:rsidRPr="0069480E">
        <w:rPr>
          <w:rFonts w:ascii="Arial" w:hAnsi="Arial" w:cs="Arial"/>
          <w:sz w:val="20"/>
          <w:lang w:val="en-US"/>
        </w:rPr>
        <w:t xml:space="preserve">19. </w:t>
      </w:r>
      <w:r w:rsidR="005402A0" w:rsidRPr="0069480E">
        <w:rPr>
          <w:rFonts w:ascii="Arial" w:hAnsi="Arial" w:cs="Arial"/>
          <w:sz w:val="20"/>
        </w:rPr>
        <w:t>Công ty Phân bón Việt Nhật./.</w:t>
      </w:r>
    </w:p>
    <w:sectPr w:rsidR="005402A0" w:rsidRPr="0069480E" w:rsidSect="0069480E">
      <w:type w:val="continuous"/>
      <w:pgSz w:w="11906" w:h="16838"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2"/>
        <w:w w:val="100"/>
        <w:position w:val="0"/>
        <w:sz w:val="17"/>
        <w:szCs w:val="17"/>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52"/>
    <w:rsid w:val="00000A74"/>
    <w:rsid w:val="00001F9B"/>
    <w:rsid w:val="000068C3"/>
    <w:rsid w:val="00016FDF"/>
    <w:rsid w:val="00022681"/>
    <w:rsid w:val="00031830"/>
    <w:rsid w:val="00047471"/>
    <w:rsid w:val="00056044"/>
    <w:rsid w:val="0006055B"/>
    <w:rsid w:val="00063E00"/>
    <w:rsid w:val="000648B3"/>
    <w:rsid w:val="0007263C"/>
    <w:rsid w:val="000816BB"/>
    <w:rsid w:val="00091615"/>
    <w:rsid w:val="000943CD"/>
    <w:rsid w:val="000957DB"/>
    <w:rsid w:val="000A151B"/>
    <w:rsid w:val="000A23F0"/>
    <w:rsid w:val="000A372A"/>
    <w:rsid w:val="000A68FC"/>
    <w:rsid w:val="000B12C6"/>
    <w:rsid w:val="000B1BB1"/>
    <w:rsid w:val="000B62D7"/>
    <w:rsid w:val="000B6DBD"/>
    <w:rsid w:val="000C69C2"/>
    <w:rsid w:val="000C7DC3"/>
    <w:rsid w:val="000D26BE"/>
    <w:rsid w:val="000D27AE"/>
    <w:rsid w:val="000D42DF"/>
    <w:rsid w:val="000D79D2"/>
    <w:rsid w:val="000D7EDE"/>
    <w:rsid w:val="000F6691"/>
    <w:rsid w:val="000F7C15"/>
    <w:rsid w:val="00101EAD"/>
    <w:rsid w:val="00104782"/>
    <w:rsid w:val="001062A9"/>
    <w:rsid w:val="001063F2"/>
    <w:rsid w:val="0010698B"/>
    <w:rsid w:val="00110596"/>
    <w:rsid w:val="00112970"/>
    <w:rsid w:val="0011535A"/>
    <w:rsid w:val="00116213"/>
    <w:rsid w:val="001205CD"/>
    <w:rsid w:val="00120D9F"/>
    <w:rsid w:val="00126A1E"/>
    <w:rsid w:val="00126E9B"/>
    <w:rsid w:val="00131A58"/>
    <w:rsid w:val="001336BD"/>
    <w:rsid w:val="00137048"/>
    <w:rsid w:val="001472E7"/>
    <w:rsid w:val="00153B48"/>
    <w:rsid w:val="001550A9"/>
    <w:rsid w:val="001562D0"/>
    <w:rsid w:val="00156C32"/>
    <w:rsid w:val="00161868"/>
    <w:rsid w:val="00162BA5"/>
    <w:rsid w:val="00164D7B"/>
    <w:rsid w:val="0016575B"/>
    <w:rsid w:val="0017128B"/>
    <w:rsid w:val="00175D00"/>
    <w:rsid w:val="00176546"/>
    <w:rsid w:val="00180864"/>
    <w:rsid w:val="00194524"/>
    <w:rsid w:val="001A14D3"/>
    <w:rsid w:val="001A4B2D"/>
    <w:rsid w:val="001A5066"/>
    <w:rsid w:val="001A5AD0"/>
    <w:rsid w:val="001B3909"/>
    <w:rsid w:val="001B4678"/>
    <w:rsid w:val="001C0E8A"/>
    <w:rsid w:val="001C49DC"/>
    <w:rsid w:val="001C74C6"/>
    <w:rsid w:val="001D0AF9"/>
    <w:rsid w:val="001D0BD8"/>
    <w:rsid w:val="001D597D"/>
    <w:rsid w:val="001E2F71"/>
    <w:rsid w:val="001E3CCB"/>
    <w:rsid w:val="001F2B00"/>
    <w:rsid w:val="00205DC0"/>
    <w:rsid w:val="0021115D"/>
    <w:rsid w:val="002150C3"/>
    <w:rsid w:val="00216D26"/>
    <w:rsid w:val="002253C0"/>
    <w:rsid w:val="002357C4"/>
    <w:rsid w:val="00237641"/>
    <w:rsid w:val="00237F9A"/>
    <w:rsid w:val="00243D33"/>
    <w:rsid w:val="002459FC"/>
    <w:rsid w:val="00246FB7"/>
    <w:rsid w:val="0026232A"/>
    <w:rsid w:val="0026727F"/>
    <w:rsid w:val="00274741"/>
    <w:rsid w:val="00277273"/>
    <w:rsid w:val="00285874"/>
    <w:rsid w:val="0028686A"/>
    <w:rsid w:val="00292526"/>
    <w:rsid w:val="00293BD2"/>
    <w:rsid w:val="002979C6"/>
    <w:rsid w:val="002A0E87"/>
    <w:rsid w:val="002A2875"/>
    <w:rsid w:val="002B2E23"/>
    <w:rsid w:val="002B7BF3"/>
    <w:rsid w:val="002C4C1F"/>
    <w:rsid w:val="002C7B3E"/>
    <w:rsid w:val="002D1B07"/>
    <w:rsid w:val="002F2802"/>
    <w:rsid w:val="003001ED"/>
    <w:rsid w:val="00316F20"/>
    <w:rsid w:val="00317FFD"/>
    <w:rsid w:val="00324B74"/>
    <w:rsid w:val="0033015A"/>
    <w:rsid w:val="0033755D"/>
    <w:rsid w:val="0034301F"/>
    <w:rsid w:val="00343B4B"/>
    <w:rsid w:val="00350F61"/>
    <w:rsid w:val="00351C75"/>
    <w:rsid w:val="003529FE"/>
    <w:rsid w:val="00360789"/>
    <w:rsid w:val="00365DD8"/>
    <w:rsid w:val="003669F9"/>
    <w:rsid w:val="00370207"/>
    <w:rsid w:val="00370A1C"/>
    <w:rsid w:val="003710FC"/>
    <w:rsid w:val="0037281C"/>
    <w:rsid w:val="00375699"/>
    <w:rsid w:val="00377782"/>
    <w:rsid w:val="003840CC"/>
    <w:rsid w:val="003842DD"/>
    <w:rsid w:val="003855D2"/>
    <w:rsid w:val="00392C4F"/>
    <w:rsid w:val="00394BB0"/>
    <w:rsid w:val="003A5B94"/>
    <w:rsid w:val="003B433C"/>
    <w:rsid w:val="003B6954"/>
    <w:rsid w:val="003B75A0"/>
    <w:rsid w:val="003B7934"/>
    <w:rsid w:val="003C48DC"/>
    <w:rsid w:val="003D5918"/>
    <w:rsid w:val="003E5776"/>
    <w:rsid w:val="003F2E4A"/>
    <w:rsid w:val="00400BD7"/>
    <w:rsid w:val="004049AC"/>
    <w:rsid w:val="0041716C"/>
    <w:rsid w:val="0042241C"/>
    <w:rsid w:val="00431AC5"/>
    <w:rsid w:val="00431FFE"/>
    <w:rsid w:val="004428A8"/>
    <w:rsid w:val="00465ACF"/>
    <w:rsid w:val="00467D7B"/>
    <w:rsid w:val="004775BD"/>
    <w:rsid w:val="00480454"/>
    <w:rsid w:val="0049218D"/>
    <w:rsid w:val="00496076"/>
    <w:rsid w:val="004975B7"/>
    <w:rsid w:val="00497666"/>
    <w:rsid w:val="004A40F3"/>
    <w:rsid w:val="004A4F14"/>
    <w:rsid w:val="004B4BBB"/>
    <w:rsid w:val="004B7242"/>
    <w:rsid w:val="004C1E9D"/>
    <w:rsid w:val="004C2905"/>
    <w:rsid w:val="004C3D94"/>
    <w:rsid w:val="004C4855"/>
    <w:rsid w:val="004C7798"/>
    <w:rsid w:val="004D0BD6"/>
    <w:rsid w:val="004D6D79"/>
    <w:rsid w:val="004F0335"/>
    <w:rsid w:val="004F0796"/>
    <w:rsid w:val="004F5136"/>
    <w:rsid w:val="0050142F"/>
    <w:rsid w:val="00502090"/>
    <w:rsid w:val="00502CAE"/>
    <w:rsid w:val="00505E8C"/>
    <w:rsid w:val="00506685"/>
    <w:rsid w:val="005102F3"/>
    <w:rsid w:val="00510E55"/>
    <w:rsid w:val="005135C7"/>
    <w:rsid w:val="005164AC"/>
    <w:rsid w:val="00536504"/>
    <w:rsid w:val="005402A0"/>
    <w:rsid w:val="00543C52"/>
    <w:rsid w:val="005531BD"/>
    <w:rsid w:val="005575D1"/>
    <w:rsid w:val="00561B0E"/>
    <w:rsid w:val="00567B92"/>
    <w:rsid w:val="005801C6"/>
    <w:rsid w:val="00580820"/>
    <w:rsid w:val="0058781A"/>
    <w:rsid w:val="005A1346"/>
    <w:rsid w:val="005B364C"/>
    <w:rsid w:val="005B61B5"/>
    <w:rsid w:val="005B6457"/>
    <w:rsid w:val="005B721E"/>
    <w:rsid w:val="005B7806"/>
    <w:rsid w:val="005B7C27"/>
    <w:rsid w:val="005B7DD2"/>
    <w:rsid w:val="005C08AF"/>
    <w:rsid w:val="005C7738"/>
    <w:rsid w:val="005D2FF3"/>
    <w:rsid w:val="005D73DC"/>
    <w:rsid w:val="005E4EEB"/>
    <w:rsid w:val="005F1187"/>
    <w:rsid w:val="005F2551"/>
    <w:rsid w:val="005F770A"/>
    <w:rsid w:val="00601870"/>
    <w:rsid w:val="00603563"/>
    <w:rsid w:val="00612108"/>
    <w:rsid w:val="00620F7F"/>
    <w:rsid w:val="006275E7"/>
    <w:rsid w:val="0063049B"/>
    <w:rsid w:val="0063107F"/>
    <w:rsid w:val="006311A6"/>
    <w:rsid w:val="006342A9"/>
    <w:rsid w:val="00635CD8"/>
    <w:rsid w:val="006431C9"/>
    <w:rsid w:val="00644BCE"/>
    <w:rsid w:val="00646ED9"/>
    <w:rsid w:val="006511E7"/>
    <w:rsid w:val="00652DA5"/>
    <w:rsid w:val="0065364C"/>
    <w:rsid w:val="00653EA2"/>
    <w:rsid w:val="00662B29"/>
    <w:rsid w:val="00666E4F"/>
    <w:rsid w:val="006749D8"/>
    <w:rsid w:val="00681972"/>
    <w:rsid w:val="00684E26"/>
    <w:rsid w:val="0068614A"/>
    <w:rsid w:val="00686E5F"/>
    <w:rsid w:val="00686E6F"/>
    <w:rsid w:val="0069480E"/>
    <w:rsid w:val="006A0A2F"/>
    <w:rsid w:val="006A5380"/>
    <w:rsid w:val="006B00CB"/>
    <w:rsid w:val="006B17DD"/>
    <w:rsid w:val="006B5054"/>
    <w:rsid w:val="006B5A4F"/>
    <w:rsid w:val="006C23C8"/>
    <w:rsid w:val="006C4C46"/>
    <w:rsid w:val="006D2E40"/>
    <w:rsid w:val="006E0625"/>
    <w:rsid w:val="006F6A9D"/>
    <w:rsid w:val="00706BAE"/>
    <w:rsid w:val="00707623"/>
    <w:rsid w:val="00717920"/>
    <w:rsid w:val="00717FCB"/>
    <w:rsid w:val="00722AC3"/>
    <w:rsid w:val="00725F4F"/>
    <w:rsid w:val="00733B06"/>
    <w:rsid w:val="00747F2F"/>
    <w:rsid w:val="00752AD6"/>
    <w:rsid w:val="00763D48"/>
    <w:rsid w:val="00767CB3"/>
    <w:rsid w:val="00772975"/>
    <w:rsid w:val="0077546E"/>
    <w:rsid w:val="00780468"/>
    <w:rsid w:val="007918DE"/>
    <w:rsid w:val="0079450D"/>
    <w:rsid w:val="007949A2"/>
    <w:rsid w:val="007968B9"/>
    <w:rsid w:val="007979DC"/>
    <w:rsid w:val="007B274B"/>
    <w:rsid w:val="007B2E87"/>
    <w:rsid w:val="007B4E05"/>
    <w:rsid w:val="007C4128"/>
    <w:rsid w:val="007C6448"/>
    <w:rsid w:val="007D0374"/>
    <w:rsid w:val="007D17D5"/>
    <w:rsid w:val="007D562F"/>
    <w:rsid w:val="007D65AE"/>
    <w:rsid w:val="007E1976"/>
    <w:rsid w:val="007E24BF"/>
    <w:rsid w:val="007E763E"/>
    <w:rsid w:val="007F12FA"/>
    <w:rsid w:val="007F2B45"/>
    <w:rsid w:val="007F6E09"/>
    <w:rsid w:val="007F7DC1"/>
    <w:rsid w:val="00807F84"/>
    <w:rsid w:val="00811F30"/>
    <w:rsid w:val="00814391"/>
    <w:rsid w:val="008155AC"/>
    <w:rsid w:val="008215FF"/>
    <w:rsid w:val="00822485"/>
    <w:rsid w:val="00824E57"/>
    <w:rsid w:val="00825C9E"/>
    <w:rsid w:val="00826245"/>
    <w:rsid w:val="00834443"/>
    <w:rsid w:val="008362EA"/>
    <w:rsid w:val="00844AC0"/>
    <w:rsid w:val="00845B13"/>
    <w:rsid w:val="00847C83"/>
    <w:rsid w:val="00850DF4"/>
    <w:rsid w:val="00857E05"/>
    <w:rsid w:val="008607CE"/>
    <w:rsid w:val="008613DA"/>
    <w:rsid w:val="008627A5"/>
    <w:rsid w:val="0086364D"/>
    <w:rsid w:val="0087091F"/>
    <w:rsid w:val="00870B3C"/>
    <w:rsid w:val="0087371E"/>
    <w:rsid w:val="00881AAA"/>
    <w:rsid w:val="0089046A"/>
    <w:rsid w:val="00897BF1"/>
    <w:rsid w:val="008A423C"/>
    <w:rsid w:val="008A5CC6"/>
    <w:rsid w:val="008B05FF"/>
    <w:rsid w:val="008B252C"/>
    <w:rsid w:val="008B6EC5"/>
    <w:rsid w:val="008B7DF3"/>
    <w:rsid w:val="008C32D5"/>
    <w:rsid w:val="008D152B"/>
    <w:rsid w:val="008D18F8"/>
    <w:rsid w:val="008D2953"/>
    <w:rsid w:val="008D30E4"/>
    <w:rsid w:val="008E16BF"/>
    <w:rsid w:val="008E1A70"/>
    <w:rsid w:val="008E28F7"/>
    <w:rsid w:val="008E3616"/>
    <w:rsid w:val="008E55FD"/>
    <w:rsid w:val="008F4186"/>
    <w:rsid w:val="008F43CD"/>
    <w:rsid w:val="008F689A"/>
    <w:rsid w:val="009005B7"/>
    <w:rsid w:val="00906CBF"/>
    <w:rsid w:val="009141E9"/>
    <w:rsid w:val="00917A09"/>
    <w:rsid w:val="00917FE4"/>
    <w:rsid w:val="00920CC3"/>
    <w:rsid w:val="009219D8"/>
    <w:rsid w:val="00933785"/>
    <w:rsid w:val="0093512B"/>
    <w:rsid w:val="009405D6"/>
    <w:rsid w:val="00941E0F"/>
    <w:rsid w:val="00944B76"/>
    <w:rsid w:val="00946DBD"/>
    <w:rsid w:val="00957CA8"/>
    <w:rsid w:val="009610A2"/>
    <w:rsid w:val="00964362"/>
    <w:rsid w:val="00986FB2"/>
    <w:rsid w:val="009A41FF"/>
    <w:rsid w:val="009B4E48"/>
    <w:rsid w:val="009C67B3"/>
    <w:rsid w:val="009D6650"/>
    <w:rsid w:val="009D770C"/>
    <w:rsid w:val="009E1198"/>
    <w:rsid w:val="009E20D8"/>
    <w:rsid w:val="009E3556"/>
    <w:rsid w:val="009F50DB"/>
    <w:rsid w:val="009F5D60"/>
    <w:rsid w:val="00A02A3C"/>
    <w:rsid w:val="00A20EF4"/>
    <w:rsid w:val="00A2457B"/>
    <w:rsid w:val="00A4478B"/>
    <w:rsid w:val="00A4690B"/>
    <w:rsid w:val="00A554DC"/>
    <w:rsid w:val="00A62C06"/>
    <w:rsid w:val="00A64EAC"/>
    <w:rsid w:val="00A65123"/>
    <w:rsid w:val="00A70A25"/>
    <w:rsid w:val="00A80D0A"/>
    <w:rsid w:val="00A82A8A"/>
    <w:rsid w:val="00A82BE7"/>
    <w:rsid w:val="00A87E2D"/>
    <w:rsid w:val="00A95614"/>
    <w:rsid w:val="00A976F2"/>
    <w:rsid w:val="00AA3FCB"/>
    <w:rsid w:val="00AA4D5D"/>
    <w:rsid w:val="00AA5DAC"/>
    <w:rsid w:val="00AB7267"/>
    <w:rsid w:val="00AB7371"/>
    <w:rsid w:val="00AC01F1"/>
    <w:rsid w:val="00AC4A77"/>
    <w:rsid w:val="00AC73EE"/>
    <w:rsid w:val="00AD2ABD"/>
    <w:rsid w:val="00AD623C"/>
    <w:rsid w:val="00AE1125"/>
    <w:rsid w:val="00AF0B13"/>
    <w:rsid w:val="00AF160A"/>
    <w:rsid w:val="00AF40E2"/>
    <w:rsid w:val="00B003C1"/>
    <w:rsid w:val="00B02957"/>
    <w:rsid w:val="00B066B4"/>
    <w:rsid w:val="00B108D3"/>
    <w:rsid w:val="00B175FE"/>
    <w:rsid w:val="00B17DEF"/>
    <w:rsid w:val="00B229FC"/>
    <w:rsid w:val="00B25E9F"/>
    <w:rsid w:val="00B2700F"/>
    <w:rsid w:val="00B2733A"/>
    <w:rsid w:val="00B30A77"/>
    <w:rsid w:val="00B32718"/>
    <w:rsid w:val="00B32AD5"/>
    <w:rsid w:val="00B37A3D"/>
    <w:rsid w:val="00B44492"/>
    <w:rsid w:val="00B52E63"/>
    <w:rsid w:val="00B53CED"/>
    <w:rsid w:val="00B56907"/>
    <w:rsid w:val="00B6333A"/>
    <w:rsid w:val="00B66F73"/>
    <w:rsid w:val="00B708DB"/>
    <w:rsid w:val="00B73BBC"/>
    <w:rsid w:val="00B74627"/>
    <w:rsid w:val="00B8065E"/>
    <w:rsid w:val="00B86C07"/>
    <w:rsid w:val="00B91ED0"/>
    <w:rsid w:val="00B941CB"/>
    <w:rsid w:val="00B97EE4"/>
    <w:rsid w:val="00BA141E"/>
    <w:rsid w:val="00BA365C"/>
    <w:rsid w:val="00BA49E5"/>
    <w:rsid w:val="00BA4D96"/>
    <w:rsid w:val="00BB0141"/>
    <w:rsid w:val="00BB38D0"/>
    <w:rsid w:val="00BB4BE0"/>
    <w:rsid w:val="00BC0DD8"/>
    <w:rsid w:val="00BC539C"/>
    <w:rsid w:val="00BC7F64"/>
    <w:rsid w:val="00BD25DA"/>
    <w:rsid w:val="00BE31F3"/>
    <w:rsid w:val="00BE32D7"/>
    <w:rsid w:val="00BF24FB"/>
    <w:rsid w:val="00BF6DC0"/>
    <w:rsid w:val="00C0438E"/>
    <w:rsid w:val="00C04F2D"/>
    <w:rsid w:val="00C11252"/>
    <w:rsid w:val="00C148B4"/>
    <w:rsid w:val="00C1540E"/>
    <w:rsid w:val="00C166BF"/>
    <w:rsid w:val="00C2604A"/>
    <w:rsid w:val="00C2639A"/>
    <w:rsid w:val="00C2785A"/>
    <w:rsid w:val="00C54329"/>
    <w:rsid w:val="00C54957"/>
    <w:rsid w:val="00C55E70"/>
    <w:rsid w:val="00C62A3B"/>
    <w:rsid w:val="00C664B9"/>
    <w:rsid w:val="00C675DE"/>
    <w:rsid w:val="00C73E21"/>
    <w:rsid w:val="00C750CD"/>
    <w:rsid w:val="00C86418"/>
    <w:rsid w:val="00C8789C"/>
    <w:rsid w:val="00C90CD4"/>
    <w:rsid w:val="00C92768"/>
    <w:rsid w:val="00C94F46"/>
    <w:rsid w:val="00CB1524"/>
    <w:rsid w:val="00CB1F0F"/>
    <w:rsid w:val="00CC0916"/>
    <w:rsid w:val="00CC097D"/>
    <w:rsid w:val="00CC1E2B"/>
    <w:rsid w:val="00CD0C1F"/>
    <w:rsid w:val="00CD58DF"/>
    <w:rsid w:val="00CE29E9"/>
    <w:rsid w:val="00CE2E1E"/>
    <w:rsid w:val="00CE35D8"/>
    <w:rsid w:val="00D076B2"/>
    <w:rsid w:val="00D11A82"/>
    <w:rsid w:val="00D11EFF"/>
    <w:rsid w:val="00D2545B"/>
    <w:rsid w:val="00D42534"/>
    <w:rsid w:val="00D427F0"/>
    <w:rsid w:val="00D433F8"/>
    <w:rsid w:val="00D45D59"/>
    <w:rsid w:val="00D5184A"/>
    <w:rsid w:val="00D518A7"/>
    <w:rsid w:val="00D51A0B"/>
    <w:rsid w:val="00D61109"/>
    <w:rsid w:val="00D61E52"/>
    <w:rsid w:val="00D63DC1"/>
    <w:rsid w:val="00D66750"/>
    <w:rsid w:val="00D73E4F"/>
    <w:rsid w:val="00D83293"/>
    <w:rsid w:val="00D86C71"/>
    <w:rsid w:val="00D87C54"/>
    <w:rsid w:val="00D95DF5"/>
    <w:rsid w:val="00DB506F"/>
    <w:rsid w:val="00DC02EB"/>
    <w:rsid w:val="00DE386D"/>
    <w:rsid w:val="00DE6175"/>
    <w:rsid w:val="00DF0899"/>
    <w:rsid w:val="00DF46AB"/>
    <w:rsid w:val="00E0669D"/>
    <w:rsid w:val="00E07F08"/>
    <w:rsid w:val="00E11840"/>
    <w:rsid w:val="00E11C02"/>
    <w:rsid w:val="00E22D6C"/>
    <w:rsid w:val="00E235F1"/>
    <w:rsid w:val="00E254FF"/>
    <w:rsid w:val="00E26087"/>
    <w:rsid w:val="00E2619B"/>
    <w:rsid w:val="00E2760F"/>
    <w:rsid w:val="00E31602"/>
    <w:rsid w:val="00E31FB3"/>
    <w:rsid w:val="00E36936"/>
    <w:rsid w:val="00E42476"/>
    <w:rsid w:val="00E451C2"/>
    <w:rsid w:val="00E46D47"/>
    <w:rsid w:val="00E53A76"/>
    <w:rsid w:val="00E56E90"/>
    <w:rsid w:val="00E62CB8"/>
    <w:rsid w:val="00E66CBC"/>
    <w:rsid w:val="00E76DB3"/>
    <w:rsid w:val="00E84A8F"/>
    <w:rsid w:val="00E86A8D"/>
    <w:rsid w:val="00E90AFB"/>
    <w:rsid w:val="00E9330F"/>
    <w:rsid w:val="00E94261"/>
    <w:rsid w:val="00E96AA7"/>
    <w:rsid w:val="00E97FD0"/>
    <w:rsid w:val="00EC0121"/>
    <w:rsid w:val="00ED2105"/>
    <w:rsid w:val="00ED3211"/>
    <w:rsid w:val="00ED4B7E"/>
    <w:rsid w:val="00EE3658"/>
    <w:rsid w:val="00EE5F42"/>
    <w:rsid w:val="00EF4B2D"/>
    <w:rsid w:val="00EF6E18"/>
    <w:rsid w:val="00F01210"/>
    <w:rsid w:val="00F02E5B"/>
    <w:rsid w:val="00F04912"/>
    <w:rsid w:val="00F13AEB"/>
    <w:rsid w:val="00F16BB3"/>
    <w:rsid w:val="00F17216"/>
    <w:rsid w:val="00F303BB"/>
    <w:rsid w:val="00F306FD"/>
    <w:rsid w:val="00F34CD0"/>
    <w:rsid w:val="00F3643F"/>
    <w:rsid w:val="00F4254D"/>
    <w:rsid w:val="00F45F0D"/>
    <w:rsid w:val="00F55C4A"/>
    <w:rsid w:val="00F56625"/>
    <w:rsid w:val="00F573A5"/>
    <w:rsid w:val="00F6290E"/>
    <w:rsid w:val="00F71BC8"/>
    <w:rsid w:val="00F72413"/>
    <w:rsid w:val="00F831F3"/>
    <w:rsid w:val="00FA2C92"/>
    <w:rsid w:val="00FA30BB"/>
    <w:rsid w:val="00FA4A6C"/>
    <w:rsid w:val="00FB2925"/>
    <w:rsid w:val="00FB4D1E"/>
    <w:rsid w:val="00FD0481"/>
    <w:rsid w:val="00FD2CA0"/>
    <w:rsid w:val="00FF1B4F"/>
    <w:rsid w:val="00FF1DCD"/>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0"/>
    <w:rPr>
      <w:rFonts w:ascii="Times New Roman" w:hAnsi="Times New Roman" w:cs="Times New Roman"/>
      <w:b/>
      <w:bCs/>
      <w:spacing w:val="3"/>
      <w:sz w:val="21"/>
      <w:szCs w:val="21"/>
      <w:u w:val="none"/>
    </w:rPr>
  </w:style>
  <w:style w:type="character" w:customStyle="1" w:styleId="Headerorfooter">
    <w:name w:val="Header or footer_"/>
    <w:link w:val="Headerorfooter0"/>
    <w:rPr>
      <w:rFonts w:ascii="Times New Roman" w:hAnsi="Times New Roman" w:cs="Times New Roman"/>
      <w:b/>
      <w:bCs/>
      <w:spacing w:val="4"/>
      <w:sz w:val="21"/>
      <w:szCs w:val="21"/>
      <w:u w:val="none"/>
    </w:rPr>
  </w:style>
  <w:style w:type="character" w:customStyle="1" w:styleId="Bodytext">
    <w:name w:val="Body text_"/>
    <w:link w:val="Bodytext1"/>
    <w:rPr>
      <w:rFonts w:ascii="Times New Roman" w:hAnsi="Times New Roman" w:cs="Times New Roman"/>
      <w:sz w:val="21"/>
      <w:szCs w:val="21"/>
      <w:u w:val="none"/>
    </w:rPr>
  </w:style>
  <w:style w:type="character" w:customStyle="1" w:styleId="Bodytext3">
    <w:name w:val="Body text (3)_"/>
    <w:link w:val="Bodytext30"/>
    <w:rPr>
      <w:rFonts w:ascii="Times New Roman" w:hAnsi="Times New Roman" w:cs="Times New Roman"/>
      <w:i/>
      <w:iCs/>
      <w:sz w:val="20"/>
      <w:szCs w:val="20"/>
      <w:u w:val="none"/>
    </w:rPr>
  </w:style>
  <w:style w:type="character" w:customStyle="1" w:styleId="Picturecaption">
    <w:name w:val="Picture caption_"/>
    <w:link w:val="Picturecaption0"/>
    <w:rPr>
      <w:rFonts w:ascii="Arial" w:hAnsi="Arial" w:cs="Arial"/>
      <w:spacing w:val="2"/>
      <w:w w:val="66"/>
      <w:sz w:val="13"/>
      <w:szCs w:val="13"/>
      <w:u w:val="none"/>
    </w:rPr>
  </w:style>
  <w:style w:type="character" w:customStyle="1" w:styleId="Bodytext3Spacing1pt">
    <w:name w:val="Body text (3) + Spacing 1 pt"/>
    <w:rPr>
      <w:rFonts w:ascii="Times New Roman" w:hAnsi="Times New Roman" w:cs="Times New Roman"/>
      <w:i/>
      <w:iCs/>
      <w:spacing w:val="22"/>
      <w:sz w:val="20"/>
      <w:szCs w:val="20"/>
      <w:u w:val="none"/>
    </w:rPr>
  </w:style>
  <w:style w:type="character" w:customStyle="1" w:styleId="Bodytext375pt">
    <w:name w:val="Body text (3) + 7.5 pt"/>
    <w:aliases w:val="Bold,Not Italic"/>
    <w:rPr>
      <w:rFonts w:ascii="Times New Roman" w:hAnsi="Times New Roman" w:cs="Times New Roman"/>
      <w:b/>
      <w:bCs/>
      <w:i/>
      <w:iCs/>
      <w:noProof/>
      <w:sz w:val="15"/>
      <w:szCs w:val="15"/>
      <w:u w:val="none"/>
    </w:rPr>
  </w:style>
  <w:style w:type="character" w:customStyle="1" w:styleId="BodytextBold">
    <w:name w:val="Body text + Bold"/>
    <w:aliases w:val="Spacing 0 pt"/>
    <w:rPr>
      <w:rFonts w:ascii="Times New Roman" w:hAnsi="Times New Roman" w:cs="Times New Roman"/>
      <w:b/>
      <w:bCs/>
      <w:spacing w:val="3"/>
      <w:sz w:val="21"/>
      <w:szCs w:val="21"/>
      <w:u w:val="none"/>
    </w:rPr>
  </w:style>
  <w:style w:type="character" w:customStyle="1" w:styleId="Bodytext4">
    <w:name w:val="Body text (4)_"/>
    <w:link w:val="Bodytext40"/>
    <w:rPr>
      <w:rFonts w:ascii="Times New Roman" w:hAnsi="Times New Roman" w:cs="Times New Roman"/>
      <w:b/>
      <w:bCs/>
      <w:i/>
      <w:iCs/>
      <w:sz w:val="19"/>
      <w:szCs w:val="19"/>
      <w:u w:val="none"/>
    </w:rPr>
  </w:style>
  <w:style w:type="character" w:customStyle="1" w:styleId="Bodytext5">
    <w:name w:val="Body text (5)_"/>
    <w:link w:val="Bodytext50"/>
    <w:rPr>
      <w:rFonts w:ascii="Times New Roman" w:hAnsi="Times New Roman" w:cs="Times New Roman"/>
      <w:spacing w:val="2"/>
      <w:sz w:val="17"/>
      <w:szCs w:val="17"/>
      <w:u w:val="none"/>
    </w:rPr>
  </w:style>
  <w:style w:type="character" w:customStyle="1" w:styleId="Bodytext6">
    <w:name w:val="Body text (6)_"/>
    <w:link w:val="Bodytext60"/>
    <w:rPr>
      <w:rFonts w:ascii="Times New Roman" w:hAnsi="Times New Roman" w:cs="Times New Roman"/>
      <w:b/>
      <w:bCs/>
      <w:sz w:val="21"/>
      <w:szCs w:val="21"/>
      <w:u w:val="none"/>
    </w:rPr>
  </w:style>
  <w:style w:type="character" w:customStyle="1" w:styleId="Bodytext6Spacing0pt">
    <w:name w:val="Body text (6) + Spacing 0 pt"/>
    <w:rPr>
      <w:rFonts w:ascii="Times New Roman" w:hAnsi="Times New Roman" w:cs="Times New Roman"/>
      <w:b/>
      <w:bCs/>
      <w:spacing w:val="3"/>
      <w:sz w:val="21"/>
      <w:szCs w:val="21"/>
      <w:u w:val="none"/>
    </w:rPr>
  </w:style>
  <w:style w:type="character" w:customStyle="1" w:styleId="BodytextItalic">
    <w:name w:val="Body text + Italic"/>
    <w:aliases w:val="Spacing 0 pt11"/>
    <w:rPr>
      <w:rFonts w:ascii="Times New Roman" w:hAnsi="Times New Roman" w:cs="Times New Roman"/>
      <w:i/>
      <w:iCs/>
      <w:spacing w:val="9"/>
      <w:sz w:val="21"/>
      <w:szCs w:val="21"/>
      <w:u w:val="none"/>
    </w:rPr>
  </w:style>
  <w:style w:type="character" w:customStyle="1" w:styleId="Heading1">
    <w:name w:val="Heading #1_"/>
    <w:link w:val="Heading10"/>
    <w:rPr>
      <w:rFonts w:ascii="Bookman Old Style" w:hAnsi="Bookman Old Style" w:cs="Bookman Old Style"/>
      <w:spacing w:val="2"/>
      <w:sz w:val="17"/>
      <w:szCs w:val="17"/>
      <w:u w:val="none"/>
    </w:rPr>
  </w:style>
  <w:style w:type="character" w:customStyle="1" w:styleId="BodytextSpacing1pt">
    <w:name w:val="Body text + Spacing 1 pt"/>
    <w:rPr>
      <w:rFonts w:ascii="Times New Roman" w:hAnsi="Times New Roman" w:cs="Times New Roman"/>
      <w:spacing w:val="23"/>
      <w:sz w:val="21"/>
      <w:szCs w:val="21"/>
      <w:u w:val="none"/>
    </w:rPr>
  </w:style>
  <w:style w:type="character" w:customStyle="1" w:styleId="Headerorfooter2">
    <w:name w:val="Header or footer (2)_"/>
    <w:link w:val="Headerorfooter20"/>
    <w:rPr>
      <w:rFonts w:ascii="Palatino Linotype" w:hAnsi="Palatino Linotype" w:cs="Palatino Linotype"/>
      <w:i/>
      <w:iCs/>
      <w:spacing w:val="-2"/>
      <w:sz w:val="8"/>
      <w:szCs w:val="8"/>
      <w:u w:val="none"/>
    </w:rPr>
  </w:style>
  <w:style w:type="character" w:customStyle="1" w:styleId="Bodytext7">
    <w:name w:val="Body text (7)_"/>
    <w:link w:val="Bodytext70"/>
    <w:rPr>
      <w:rFonts w:ascii="Times New Roman" w:hAnsi="Times New Roman" w:cs="Times New Roman"/>
      <w:spacing w:val="1"/>
      <w:sz w:val="22"/>
      <w:szCs w:val="22"/>
      <w:u w:val="none"/>
    </w:rPr>
  </w:style>
  <w:style w:type="character" w:customStyle="1" w:styleId="Bodytext7105pt">
    <w:name w:val="Body text (7) + 10.5 pt"/>
    <w:aliases w:val="Bold1,Spacing 0 pt10"/>
    <w:rPr>
      <w:rFonts w:ascii="Times New Roman" w:hAnsi="Times New Roman" w:cs="Times New Roman"/>
      <w:b/>
      <w:bCs/>
      <w:spacing w:val="3"/>
      <w:sz w:val="21"/>
      <w:szCs w:val="21"/>
      <w:u w:val="none"/>
    </w:rPr>
  </w:style>
  <w:style w:type="character" w:customStyle="1" w:styleId="Bodytext9pt">
    <w:name w:val="Body text + 9 pt"/>
    <w:aliases w:val="Spacing 0 pt9"/>
    <w:rPr>
      <w:rFonts w:ascii="Times New Roman" w:hAnsi="Times New Roman" w:cs="Times New Roman"/>
      <w:spacing w:val="5"/>
      <w:sz w:val="18"/>
      <w:szCs w:val="18"/>
      <w:u w:val="none"/>
    </w:rPr>
  </w:style>
  <w:style w:type="character" w:customStyle="1" w:styleId="Bodytext0">
    <w:name w:val="Body text"/>
    <w:basedOn w:val="Bodytext"/>
    <w:rPr>
      <w:rFonts w:ascii="Times New Roman" w:hAnsi="Times New Roman" w:cs="Times New Roman"/>
      <w:sz w:val="21"/>
      <w:szCs w:val="21"/>
      <w:u w:val="none"/>
    </w:rPr>
  </w:style>
  <w:style w:type="character" w:customStyle="1" w:styleId="HeaderorfooterSpacing0pt">
    <w:name w:val="Header or footer + Spacing 0 pt"/>
    <w:rPr>
      <w:rFonts w:ascii="Times New Roman" w:hAnsi="Times New Roman" w:cs="Times New Roman"/>
      <w:b/>
      <w:bCs/>
      <w:spacing w:val="9"/>
      <w:sz w:val="21"/>
      <w:szCs w:val="21"/>
      <w:u w:val="none"/>
    </w:rPr>
  </w:style>
  <w:style w:type="character" w:customStyle="1" w:styleId="Bodytext9pt1">
    <w:name w:val="Body text + 9 pt1"/>
    <w:rPr>
      <w:rFonts w:ascii="Times New Roman" w:hAnsi="Times New Roman" w:cs="Times New Roman"/>
      <w:sz w:val="18"/>
      <w:szCs w:val="18"/>
      <w:u w:val="none"/>
    </w:rPr>
  </w:style>
  <w:style w:type="character" w:customStyle="1" w:styleId="BodytextItalic1">
    <w:name w:val="Body text + Italic1"/>
    <w:aliases w:val="Spacing 0 pt8"/>
    <w:rPr>
      <w:rFonts w:ascii="Times New Roman" w:hAnsi="Times New Roman" w:cs="Times New Roman"/>
      <w:i/>
      <w:iCs/>
      <w:spacing w:val="-7"/>
      <w:sz w:val="21"/>
      <w:szCs w:val="21"/>
      <w:u w:val="none"/>
    </w:rPr>
  </w:style>
  <w:style w:type="character" w:customStyle="1" w:styleId="BodytextSpacing2pt">
    <w:name w:val="Body text + Spacing 2 pt"/>
    <w:rPr>
      <w:rFonts w:ascii="Times New Roman" w:hAnsi="Times New Roman" w:cs="Times New Roman"/>
      <w:spacing w:val="42"/>
      <w:sz w:val="21"/>
      <w:szCs w:val="21"/>
      <w:u w:val="none"/>
    </w:rPr>
  </w:style>
  <w:style w:type="character" w:customStyle="1" w:styleId="Bodytext2Spacing0pt">
    <w:name w:val="Body text (2) + Spacing 0 pt"/>
    <w:rPr>
      <w:rFonts w:ascii="Times New Roman" w:hAnsi="Times New Roman" w:cs="Times New Roman"/>
      <w:b/>
      <w:bCs/>
      <w:spacing w:val="-6"/>
      <w:sz w:val="21"/>
      <w:szCs w:val="21"/>
      <w:u w:val="none"/>
    </w:rPr>
  </w:style>
  <w:style w:type="character" w:customStyle="1" w:styleId="Headerorfooter3">
    <w:name w:val="Header or footer (3)_"/>
    <w:link w:val="Headerorfooter30"/>
    <w:rPr>
      <w:rFonts w:ascii="Verdana" w:hAnsi="Verdana" w:cs="Verdana"/>
      <w:noProof/>
      <w:sz w:val="9"/>
      <w:szCs w:val="9"/>
      <w:u w:val="none"/>
    </w:rPr>
  </w:style>
  <w:style w:type="character" w:customStyle="1" w:styleId="Bodytext2SmallCaps">
    <w:name w:val="Body text (2) + Small Caps"/>
    <w:rPr>
      <w:rFonts w:ascii="Times New Roman" w:hAnsi="Times New Roman" w:cs="Times New Roman"/>
      <w:b/>
      <w:bCs/>
      <w:smallCaps/>
      <w:spacing w:val="3"/>
      <w:sz w:val="21"/>
      <w:szCs w:val="21"/>
      <w:u w:val="none"/>
    </w:rPr>
  </w:style>
  <w:style w:type="character" w:customStyle="1" w:styleId="BodytextBold1">
    <w:name w:val="Body text + Bold1"/>
    <w:aliases w:val="Spacing 0 pt7"/>
    <w:rPr>
      <w:rFonts w:ascii="Times New Roman" w:hAnsi="Times New Roman" w:cs="Times New Roman"/>
      <w:b/>
      <w:bCs/>
      <w:spacing w:val="-6"/>
      <w:sz w:val="21"/>
      <w:szCs w:val="21"/>
      <w:u w:val="none"/>
    </w:rPr>
  </w:style>
  <w:style w:type="character" w:customStyle="1" w:styleId="Bodytext295pt">
    <w:name w:val="Body text (2) + 9.5 pt"/>
    <w:aliases w:val="Italic,Spacing 0 pt6"/>
    <w:rPr>
      <w:rFonts w:ascii="Times New Roman" w:hAnsi="Times New Roman" w:cs="Times New Roman"/>
      <w:b/>
      <w:bCs/>
      <w:i/>
      <w:iCs/>
      <w:noProof/>
      <w:spacing w:val="0"/>
      <w:sz w:val="19"/>
      <w:szCs w:val="19"/>
      <w:u w:val="none"/>
    </w:rPr>
  </w:style>
  <w:style w:type="character" w:customStyle="1" w:styleId="Bodytext210pt">
    <w:name w:val="Body text (2) + 10 pt"/>
    <w:aliases w:val="Not Bold,Spacing 0 pt5"/>
    <w:rPr>
      <w:rFonts w:ascii="Times New Roman" w:hAnsi="Times New Roman" w:cs="Times New Roman"/>
      <w:b/>
      <w:bCs/>
      <w:spacing w:val="0"/>
      <w:sz w:val="20"/>
      <w:szCs w:val="20"/>
      <w:u w:val="none"/>
    </w:rPr>
  </w:style>
  <w:style w:type="character" w:customStyle="1" w:styleId="Bodytext2NotBold">
    <w:name w:val="Body text (2) + Not Bold"/>
    <w:aliases w:val="Spacing 0 pt4"/>
    <w:rPr>
      <w:rFonts w:ascii="Times New Roman" w:hAnsi="Times New Roman" w:cs="Times New Roman"/>
      <w:b/>
      <w:bCs/>
      <w:spacing w:val="0"/>
      <w:sz w:val="21"/>
      <w:szCs w:val="21"/>
      <w:u w:val="none"/>
    </w:rPr>
  </w:style>
  <w:style w:type="character" w:customStyle="1" w:styleId="Picturecaption2">
    <w:name w:val="Picture caption (2)_"/>
    <w:link w:val="Picturecaption20"/>
    <w:rPr>
      <w:rFonts w:ascii="Times New Roman" w:hAnsi="Times New Roman" w:cs="Times New Roman"/>
      <w:b/>
      <w:bCs/>
      <w:spacing w:val="3"/>
      <w:sz w:val="21"/>
      <w:szCs w:val="21"/>
      <w:u w:val="none"/>
    </w:rPr>
  </w:style>
  <w:style w:type="character" w:customStyle="1" w:styleId="Bodytext3Spacing0pt">
    <w:name w:val="Body text (3) + Spacing 0 pt"/>
    <w:rPr>
      <w:rFonts w:ascii="Times New Roman" w:hAnsi="Times New Roman" w:cs="Times New Roman"/>
      <w:i/>
      <w:iCs/>
      <w:spacing w:val="-2"/>
      <w:sz w:val="20"/>
      <w:szCs w:val="20"/>
      <w:u w:val="none"/>
    </w:rPr>
  </w:style>
  <w:style w:type="character" w:customStyle="1" w:styleId="Heading3">
    <w:name w:val="Heading #3_"/>
    <w:link w:val="Heading30"/>
    <w:rPr>
      <w:rFonts w:ascii="Times New Roman" w:hAnsi="Times New Roman" w:cs="Times New Roman"/>
      <w:b/>
      <w:bCs/>
      <w:spacing w:val="3"/>
      <w:sz w:val="21"/>
      <w:szCs w:val="21"/>
      <w:u w:val="none"/>
    </w:rPr>
  </w:style>
  <w:style w:type="character" w:customStyle="1" w:styleId="Bodytext8">
    <w:name w:val="Body text (8)_"/>
    <w:link w:val="Bodytext80"/>
    <w:rPr>
      <w:rFonts w:ascii="Times New Roman" w:hAnsi="Times New Roman" w:cs="Times New Roman"/>
      <w:b/>
      <w:bCs/>
      <w:spacing w:val="-3"/>
      <w:sz w:val="22"/>
      <w:szCs w:val="22"/>
      <w:u w:val="none"/>
    </w:rPr>
  </w:style>
  <w:style w:type="character" w:customStyle="1" w:styleId="Bodytext8105pt">
    <w:name w:val="Body text (8) + 10.5 pt"/>
    <w:aliases w:val="Spacing 0 pt3"/>
    <w:rPr>
      <w:rFonts w:ascii="Times New Roman" w:hAnsi="Times New Roman" w:cs="Times New Roman"/>
      <w:b/>
      <w:bCs/>
      <w:spacing w:val="3"/>
      <w:sz w:val="21"/>
      <w:szCs w:val="21"/>
      <w:u w:val="none"/>
    </w:rPr>
  </w:style>
  <w:style w:type="character" w:customStyle="1" w:styleId="Bodytext812pt">
    <w:name w:val="Body text (8) + 12 pt"/>
    <w:aliases w:val="Italic2,Spacing 0 pt2"/>
    <w:rPr>
      <w:rFonts w:ascii="Times New Roman" w:hAnsi="Times New Roman" w:cs="Times New Roman"/>
      <w:b/>
      <w:bCs/>
      <w:i/>
      <w:iCs/>
      <w:spacing w:val="-3"/>
      <w:sz w:val="24"/>
      <w:szCs w:val="24"/>
      <w:u w:val="none"/>
    </w:rPr>
  </w:style>
  <w:style w:type="character" w:customStyle="1" w:styleId="Bodytext3115pt">
    <w:name w:val="Body text (3) + 11.5 pt"/>
    <w:aliases w:val="Spacing 0 pt1"/>
    <w:rPr>
      <w:rFonts w:ascii="Times New Roman" w:hAnsi="Times New Roman" w:cs="Times New Roman"/>
      <w:i/>
      <w:iCs/>
      <w:spacing w:val="-5"/>
      <w:sz w:val="23"/>
      <w:szCs w:val="23"/>
      <w:u w:val="none"/>
    </w:rPr>
  </w:style>
  <w:style w:type="character" w:customStyle="1" w:styleId="Bodytext9">
    <w:name w:val="Body text (9)_"/>
    <w:link w:val="Bodytext90"/>
    <w:rPr>
      <w:rFonts w:ascii="Times New Roman" w:hAnsi="Times New Roman" w:cs="Times New Roman"/>
      <w:b/>
      <w:bCs/>
      <w:i/>
      <w:iCs/>
      <w:spacing w:val="1"/>
      <w:sz w:val="21"/>
      <w:szCs w:val="21"/>
      <w:u w:val="none"/>
    </w:rPr>
  </w:style>
  <w:style w:type="character" w:customStyle="1" w:styleId="Bodytext210pt1">
    <w:name w:val="Body text (2) + 10 pt1"/>
    <w:aliases w:val="Not Bold1,Italic1,Spacing 1 pt"/>
    <w:rPr>
      <w:rFonts w:ascii="Times New Roman" w:hAnsi="Times New Roman" w:cs="Times New Roman"/>
      <w:b/>
      <w:bCs/>
      <w:i/>
      <w:iCs/>
      <w:spacing w:val="23"/>
      <w:sz w:val="20"/>
      <w:szCs w:val="20"/>
      <w:u w:val="none"/>
    </w:rPr>
  </w:style>
  <w:style w:type="character" w:customStyle="1" w:styleId="Heading12">
    <w:name w:val="Heading #1 (2)_"/>
    <w:link w:val="Heading120"/>
    <w:rPr>
      <w:rFonts w:ascii="Times New Roman" w:hAnsi="Times New Roman" w:cs="Times New Roman"/>
      <w:spacing w:val="-6"/>
      <w:sz w:val="32"/>
      <w:szCs w:val="32"/>
      <w:u w:val="none"/>
    </w:rPr>
  </w:style>
  <w:style w:type="character" w:customStyle="1" w:styleId="Heading12105pt">
    <w:name w:val="Heading #1 (2) + 10.5 pt"/>
    <w:aliases w:val="Spacing -1 pt"/>
    <w:rPr>
      <w:rFonts w:ascii="Times New Roman" w:hAnsi="Times New Roman" w:cs="Times New Roman"/>
      <w:spacing w:val="-32"/>
      <w:sz w:val="21"/>
      <w:szCs w:val="21"/>
      <w:u w:val="none"/>
    </w:rPr>
  </w:style>
  <w:style w:type="paragraph" w:customStyle="1" w:styleId="Bodytext20">
    <w:name w:val="Body text (2)"/>
    <w:basedOn w:val="Normal"/>
    <w:link w:val="Bodytext2"/>
    <w:pPr>
      <w:shd w:val="clear" w:color="auto" w:fill="FFFFFF"/>
      <w:spacing w:line="240" w:lineRule="atLeast"/>
    </w:pPr>
    <w:rPr>
      <w:rFonts w:ascii="Times New Roman" w:hAnsi="Times New Roman" w:cs="Times New Roman"/>
      <w:b/>
      <w:bCs/>
      <w:color w:val="auto"/>
      <w:spacing w:val="3"/>
      <w:sz w:val="21"/>
      <w:szCs w:val="21"/>
      <w:lang w:eastAsia="en-US"/>
    </w:rPr>
  </w:style>
  <w:style w:type="paragraph" w:customStyle="1" w:styleId="Headerorfooter0">
    <w:name w:val="Header or footer"/>
    <w:basedOn w:val="Normal"/>
    <w:link w:val="Headerorfooter"/>
    <w:pPr>
      <w:shd w:val="clear" w:color="auto" w:fill="FFFFFF"/>
      <w:spacing w:line="320" w:lineRule="exact"/>
      <w:jc w:val="center"/>
    </w:pPr>
    <w:rPr>
      <w:rFonts w:ascii="Times New Roman" w:hAnsi="Times New Roman" w:cs="Times New Roman"/>
      <w:b/>
      <w:bCs/>
      <w:color w:val="auto"/>
      <w:spacing w:val="4"/>
      <w:sz w:val="21"/>
      <w:szCs w:val="21"/>
      <w:lang w:eastAsia="en-US"/>
    </w:rPr>
  </w:style>
  <w:style w:type="paragraph" w:customStyle="1" w:styleId="Bodytext1">
    <w:name w:val="Body text1"/>
    <w:basedOn w:val="Normal"/>
    <w:link w:val="Bodytext"/>
    <w:pPr>
      <w:shd w:val="clear" w:color="auto" w:fill="FFFFFF"/>
      <w:spacing w:line="240" w:lineRule="atLeast"/>
    </w:pPr>
    <w:rPr>
      <w:rFonts w:ascii="Times New Roman" w:hAnsi="Times New Roman" w:cs="Times New Roman"/>
      <w:color w:val="auto"/>
      <w:sz w:val="21"/>
      <w:szCs w:val="21"/>
      <w:lang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Picturecaption0">
    <w:name w:val="Picture caption"/>
    <w:basedOn w:val="Normal"/>
    <w:link w:val="Picturecaption"/>
    <w:pPr>
      <w:shd w:val="clear" w:color="auto" w:fill="FFFFFF"/>
      <w:spacing w:line="240" w:lineRule="atLeast"/>
    </w:pPr>
    <w:rPr>
      <w:rFonts w:ascii="Arial" w:hAnsi="Arial" w:cs="Arial"/>
      <w:color w:val="auto"/>
      <w:spacing w:val="2"/>
      <w:w w:val="66"/>
      <w:sz w:val="13"/>
      <w:szCs w:val="13"/>
      <w:lang w:eastAsia="en-US"/>
    </w:rPr>
  </w:style>
  <w:style w:type="paragraph" w:customStyle="1" w:styleId="Bodytext40">
    <w:name w:val="Body text (4)"/>
    <w:basedOn w:val="Normal"/>
    <w:link w:val="Bodytext4"/>
    <w:pPr>
      <w:shd w:val="clear" w:color="auto" w:fill="FFFFFF"/>
      <w:spacing w:line="216" w:lineRule="exact"/>
      <w:jc w:val="both"/>
    </w:pPr>
    <w:rPr>
      <w:rFonts w:ascii="Times New Roman" w:hAnsi="Times New Roman" w:cs="Times New Roman"/>
      <w:b/>
      <w:bCs/>
      <w:i/>
      <w:iCs/>
      <w:color w:val="auto"/>
      <w:spacing w:val="-1"/>
      <w:sz w:val="19"/>
      <w:szCs w:val="19"/>
      <w:lang w:eastAsia="en-US"/>
    </w:rPr>
  </w:style>
  <w:style w:type="paragraph" w:customStyle="1" w:styleId="Bodytext50">
    <w:name w:val="Body text (5)"/>
    <w:basedOn w:val="Normal"/>
    <w:link w:val="Bodytext5"/>
    <w:pPr>
      <w:shd w:val="clear" w:color="auto" w:fill="FFFFFF"/>
      <w:spacing w:line="216" w:lineRule="exact"/>
      <w:jc w:val="both"/>
    </w:pPr>
    <w:rPr>
      <w:rFonts w:ascii="Times New Roman" w:hAnsi="Times New Roman" w:cs="Times New Roman"/>
      <w:color w:val="auto"/>
      <w:spacing w:val="2"/>
      <w:sz w:val="17"/>
      <w:szCs w:val="17"/>
      <w:lang w:eastAsia="en-US"/>
    </w:rPr>
  </w:style>
  <w:style w:type="paragraph" w:customStyle="1" w:styleId="Bodytext60">
    <w:name w:val="Body text (6)"/>
    <w:basedOn w:val="Normal"/>
    <w:link w:val="Bodytext6"/>
    <w:pPr>
      <w:shd w:val="clear" w:color="auto" w:fill="FFFFFF"/>
      <w:spacing w:line="257" w:lineRule="exact"/>
      <w:jc w:val="both"/>
    </w:pPr>
    <w:rPr>
      <w:rFonts w:ascii="Times New Roman" w:hAnsi="Times New Roman" w:cs="Times New Roman"/>
      <w:b/>
      <w:bCs/>
      <w:color w:val="auto"/>
      <w:spacing w:val="-1"/>
      <w:sz w:val="21"/>
      <w:szCs w:val="21"/>
      <w:lang w:eastAsia="en-US"/>
    </w:rPr>
  </w:style>
  <w:style w:type="paragraph" w:customStyle="1" w:styleId="Heading10">
    <w:name w:val="Heading #1"/>
    <w:basedOn w:val="Normal"/>
    <w:link w:val="Heading1"/>
    <w:pPr>
      <w:shd w:val="clear" w:color="auto" w:fill="FFFFFF"/>
      <w:spacing w:line="240" w:lineRule="atLeast"/>
      <w:ind w:firstLine="480"/>
      <w:jc w:val="both"/>
      <w:outlineLvl w:val="0"/>
    </w:pPr>
    <w:rPr>
      <w:rFonts w:ascii="Bookman Old Style" w:hAnsi="Bookman Old Style" w:cs="Bookman Old Style"/>
      <w:color w:val="auto"/>
      <w:spacing w:val="2"/>
      <w:sz w:val="17"/>
      <w:szCs w:val="17"/>
      <w:lang w:eastAsia="en-US"/>
    </w:rPr>
  </w:style>
  <w:style w:type="paragraph" w:customStyle="1" w:styleId="Headerorfooter20">
    <w:name w:val="Header or footer (2)"/>
    <w:basedOn w:val="Normal"/>
    <w:link w:val="Headerorfooter2"/>
    <w:pPr>
      <w:shd w:val="clear" w:color="auto" w:fill="FFFFFF"/>
      <w:spacing w:line="240" w:lineRule="atLeast"/>
    </w:pPr>
    <w:rPr>
      <w:rFonts w:ascii="Palatino Linotype" w:hAnsi="Palatino Linotype" w:cs="Palatino Linotype"/>
      <w:i/>
      <w:iCs/>
      <w:color w:val="auto"/>
      <w:spacing w:val="-2"/>
      <w:sz w:val="8"/>
      <w:szCs w:val="8"/>
      <w:lang w:eastAsia="en-US"/>
    </w:rPr>
  </w:style>
  <w:style w:type="paragraph" w:customStyle="1" w:styleId="Bodytext70">
    <w:name w:val="Body text (7)"/>
    <w:basedOn w:val="Normal"/>
    <w:link w:val="Bodytext7"/>
    <w:pPr>
      <w:shd w:val="clear" w:color="auto" w:fill="FFFFFF"/>
      <w:spacing w:after="180" w:line="240" w:lineRule="atLeast"/>
      <w:jc w:val="center"/>
    </w:pPr>
    <w:rPr>
      <w:rFonts w:ascii="Times New Roman" w:hAnsi="Times New Roman" w:cs="Times New Roman"/>
      <w:color w:val="auto"/>
      <w:spacing w:val="1"/>
      <w:sz w:val="22"/>
      <w:szCs w:val="22"/>
      <w:lang w:eastAsia="en-US"/>
    </w:rPr>
  </w:style>
  <w:style w:type="paragraph" w:customStyle="1" w:styleId="Headerorfooter30">
    <w:name w:val="Header or footer (3)"/>
    <w:basedOn w:val="Normal"/>
    <w:link w:val="Headerorfooter3"/>
    <w:pPr>
      <w:shd w:val="clear" w:color="auto" w:fill="FFFFFF"/>
      <w:spacing w:line="240" w:lineRule="atLeast"/>
    </w:pPr>
    <w:rPr>
      <w:rFonts w:ascii="Verdana" w:hAnsi="Verdana" w:cs="Verdana"/>
      <w:noProof/>
      <w:color w:val="auto"/>
      <w:sz w:val="9"/>
      <w:szCs w:val="9"/>
      <w:lang w:eastAsia="en-US"/>
    </w:rPr>
  </w:style>
  <w:style w:type="paragraph" w:customStyle="1" w:styleId="Picturecaption20">
    <w:name w:val="Picture caption (2)"/>
    <w:basedOn w:val="Normal"/>
    <w:link w:val="Picturecaption2"/>
    <w:pPr>
      <w:shd w:val="clear" w:color="auto" w:fill="FFFFFF"/>
      <w:spacing w:line="260" w:lineRule="exact"/>
      <w:jc w:val="both"/>
    </w:pPr>
    <w:rPr>
      <w:rFonts w:ascii="Times New Roman" w:hAnsi="Times New Roman" w:cs="Times New Roman"/>
      <w:b/>
      <w:bCs/>
      <w:color w:val="auto"/>
      <w:spacing w:val="3"/>
      <w:sz w:val="21"/>
      <w:szCs w:val="21"/>
      <w:lang w:eastAsia="en-US"/>
    </w:rPr>
  </w:style>
  <w:style w:type="paragraph" w:customStyle="1" w:styleId="Heading30">
    <w:name w:val="Heading #3"/>
    <w:basedOn w:val="Normal"/>
    <w:link w:val="Heading3"/>
    <w:pPr>
      <w:shd w:val="clear" w:color="auto" w:fill="FFFFFF"/>
      <w:spacing w:line="266" w:lineRule="exact"/>
      <w:jc w:val="center"/>
      <w:outlineLvl w:val="2"/>
    </w:pPr>
    <w:rPr>
      <w:rFonts w:ascii="Times New Roman" w:hAnsi="Times New Roman" w:cs="Times New Roman"/>
      <w:b/>
      <w:bCs/>
      <w:color w:val="auto"/>
      <w:spacing w:val="3"/>
      <w:sz w:val="21"/>
      <w:szCs w:val="21"/>
      <w:lang w:eastAsia="en-US"/>
    </w:rPr>
  </w:style>
  <w:style w:type="paragraph" w:customStyle="1" w:styleId="Bodytext80">
    <w:name w:val="Body text (8)"/>
    <w:basedOn w:val="Normal"/>
    <w:link w:val="Bodytext8"/>
    <w:pPr>
      <w:shd w:val="clear" w:color="auto" w:fill="FFFFFF"/>
      <w:spacing w:line="266" w:lineRule="exact"/>
      <w:ind w:firstLine="2200"/>
    </w:pPr>
    <w:rPr>
      <w:rFonts w:ascii="Times New Roman" w:hAnsi="Times New Roman" w:cs="Times New Roman"/>
      <w:b/>
      <w:bCs/>
      <w:color w:val="auto"/>
      <w:spacing w:val="-3"/>
      <w:sz w:val="22"/>
      <w:szCs w:val="22"/>
      <w:lang w:eastAsia="en-US"/>
    </w:rPr>
  </w:style>
  <w:style w:type="paragraph" w:customStyle="1" w:styleId="Bodytext90">
    <w:name w:val="Body text (9)"/>
    <w:basedOn w:val="Normal"/>
    <w:link w:val="Bodytext9"/>
    <w:pPr>
      <w:shd w:val="clear" w:color="auto" w:fill="FFFFFF"/>
      <w:spacing w:after="720" w:line="279" w:lineRule="exact"/>
      <w:ind w:firstLine="2200"/>
    </w:pPr>
    <w:rPr>
      <w:rFonts w:ascii="Times New Roman" w:hAnsi="Times New Roman" w:cs="Times New Roman"/>
      <w:b/>
      <w:bCs/>
      <w:i/>
      <w:iCs/>
      <w:color w:val="auto"/>
      <w:spacing w:val="1"/>
      <w:sz w:val="21"/>
      <w:szCs w:val="21"/>
      <w:lang w:eastAsia="en-US"/>
    </w:rPr>
  </w:style>
  <w:style w:type="paragraph" w:customStyle="1" w:styleId="Heading120">
    <w:name w:val="Heading #1 (2)"/>
    <w:basedOn w:val="Normal"/>
    <w:link w:val="Heading12"/>
    <w:pPr>
      <w:shd w:val="clear" w:color="auto" w:fill="FFFFFF"/>
      <w:spacing w:line="240" w:lineRule="atLeast"/>
      <w:outlineLvl w:val="0"/>
    </w:pPr>
    <w:rPr>
      <w:rFonts w:ascii="Times New Roman" w:hAnsi="Times New Roman" w:cs="Times New Roman"/>
      <w:color w:val="auto"/>
      <w:spacing w:val="-6"/>
      <w:sz w:val="32"/>
      <w:szCs w:val="32"/>
      <w:lang w:eastAsia="en-US"/>
    </w:rPr>
  </w:style>
  <w:style w:type="paragraph" w:customStyle="1" w:styleId="DefaultParagraphFontParaCharCharCharCharChar">
    <w:name w:val="Default Paragraph Font Para Char Char Char Char Char"/>
    <w:autoRedefine/>
    <w:rsid w:val="001A4B2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1A4B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24321</Words>
  <Characters>138632</Characters>
  <DocSecurity>0</DocSecurity>
  <Lines>1155</Lines>
  <Paragraphs>325</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162628</CharactersWithSpaces>
  <SharedDoc>false</SharedDoc>
  <HyperlinkBase>http://vanbanphapluat.co/nghi-dinh-190-2013-nd-cp-dieu-le-to-chuc-hoat-dong-tap-doan-hoa-chat-viet-nam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2022-07-29T03:08:00Z</dcterms:created>
  <dcterms:modified xsi:type="dcterms:W3CDTF">2022-07-29T03:08:00Z</dcterms:modified>
</cp:coreProperties>
</file>